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D6956D" w14:textId="44F28F74" w:rsidR="00523C39" w:rsidRPr="0047022F" w:rsidRDefault="002B354E" w:rsidP="00D36247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</w:pPr>
      <w:bookmarkStart w:id="0" w:name="_GoBack"/>
      <w:r w:rsidRPr="002B354E">
        <w:rPr>
          <w:rFonts w:ascii="Times New Roman" w:eastAsia="Times New Roman" w:hAnsi="Times New Roman" w:cs="Times New Roman"/>
          <w:sz w:val="24"/>
          <w:szCs w:val="24"/>
          <w:lang w:eastAsia="uk-UA"/>
        </w:rPr>
        <w:t>20.07</w:t>
      </w:r>
      <w:r w:rsidR="00471379" w:rsidRPr="002B354E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="00984F3F" w:rsidRPr="002B354E">
        <w:rPr>
          <w:rFonts w:ascii="Times New Roman" w:eastAsia="Times New Roman" w:hAnsi="Times New Roman" w:cs="Times New Roman"/>
          <w:sz w:val="24"/>
          <w:szCs w:val="24"/>
          <w:lang w:eastAsia="uk-UA"/>
        </w:rPr>
        <w:t>2026</w:t>
      </w:r>
      <w:r w:rsidR="00C874CE" w:rsidRPr="002B354E">
        <w:rPr>
          <w:rFonts w:ascii="Times New Roman" w:eastAsia="Times New Roman" w:hAnsi="Times New Roman" w:cs="Times New Roman"/>
          <w:sz w:val="24"/>
          <w:szCs w:val="24"/>
          <w:lang w:eastAsia="uk-UA"/>
        </w:rPr>
        <w:t>р</w:t>
      </w:r>
      <w:r w:rsidR="00C874CE" w:rsidRPr="0047022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="00403CD1" w:rsidRPr="0047022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УПРАВЛІННЯ ОСВІТИ КАЛУСЬКОЇ МІСЬКОЇ РАДИ </w:t>
      </w:r>
      <w:r w:rsidR="00C874CE" w:rsidRPr="0047022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 електронній системі публічних </w:t>
      </w:r>
      <w:proofErr w:type="spellStart"/>
      <w:r w:rsidR="00C874CE" w:rsidRPr="0047022F">
        <w:rPr>
          <w:rFonts w:ascii="Times New Roman" w:eastAsia="Times New Roman" w:hAnsi="Times New Roman" w:cs="Times New Roman"/>
          <w:sz w:val="24"/>
          <w:szCs w:val="24"/>
          <w:lang w:eastAsia="uk-UA"/>
        </w:rPr>
        <w:t>закупівель</w:t>
      </w:r>
      <w:proofErr w:type="spellEnd"/>
      <w:r w:rsidR="00C874CE" w:rsidRPr="0047022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«</w:t>
      </w:r>
      <w:proofErr w:type="spellStart"/>
      <w:r w:rsidR="00C874CE" w:rsidRPr="0047022F">
        <w:rPr>
          <w:rFonts w:ascii="Times New Roman" w:eastAsia="Times New Roman" w:hAnsi="Times New Roman" w:cs="Times New Roman"/>
          <w:sz w:val="24"/>
          <w:szCs w:val="24"/>
          <w:lang w:eastAsia="uk-UA"/>
        </w:rPr>
        <w:t>Prozorro</w:t>
      </w:r>
      <w:proofErr w:type="spellEnd"/>
      <w:r w:rsidR="00C874CE" w:rsidRPr="0047022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» оголошено відкриті торги з особливостями по закупівлі робіт </w:t>
      </w:r>
      <w:r w:rsidR="00D36247" w:rsidRPr="0047022F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  <w:t>«</w:t>
      </w:r>
      <w:r w:rsidR="00D36247" w:rsidRPr="0047022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Капітальний ремонт спортивних майданчиків Калуського ліцею №1 Калуської міської ради на вул. І.Франка,6 в </w:t>
      </w:r>
      <w:proofErr w:type="spellStart"/>
      <w:r w:rsidR="00D36247" w:rsidRPr="0047022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м.Калуш</w:t>
      </w:r>
      <w:proofErr w:type="spellEnd"/>
      <w:r w:rsidR="00D36247" w:rsidRPr="0047022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Івано-Франківської області»</w:t>
      </w:r>
      <w:r w:rsidR="00C874CE" w:rsidRPr="0047022F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, </w:t>
      </w:r>
      <w:bookmarkStart w:id="1" w:name="_Hlk221088589"/>
      <w:r w:rsidR="00C874CE" w:rsidRPr="0047022F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(</w:t>
      </w:r>
      <w:r w:rsidR="000027F5" w:rsidRPr="004702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Ідентифікатор закупівлі: </w:t>
      </w:r>
      <w:r w:rsidR="001061C8" w:rsidRPr="001061C8">
        <w:rPr>
          <w:rFonts w:ascii="Times New Roman" w:hAnsi="Times New Roman" w:cs="Times New Roman"/>
          <w:shd w:val="clear" w:color="auto" w:fill="F8F8F8"/>
        </w:rPr>
        <w:t>UA-2026-07-20-009282-a</w:t>
      </w:r>
      <w:r w:rsidR="00C874CE" w:rsidRPr="001061C8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) </w:t>
      </w:r>
      <w:bookmarkEnd w:id="1"/>
      <w:r w:rsidR="00C874CE" w:rsidRPr="001061C8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–</w:t>
      </w:r>
      <w:r w:rsidR="00C874CE" w:rsidRPr="0047022F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 очікуваною вартістю </w:t>
      </w:r>
      <w:bookmarkStart w:id="2" w:name="_Hlk208233459"/>
      <w:bookmarkStart w:id="3" w:name="_Hlk218067033"/>
      <w:r w:rsidR="009B02F5" w:rsidRPr="002B354E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-</w:t>
      </w:r>
      <w:r w:rsidR="009B02F5" w:rsidRPr="002B354E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1 458 176,00</w:t>
      </w:r>
      <w:r w:rsidR="00413114" w:rsidRPr="002B354E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</w:t>
      </w:r>
      <w:r w:rsidR="009B02F5" w:rsidRPr="002B354E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грн</w:t>
      </w:r>
      <w:r w:rsidR="009C774F" w:rsidRPr="002B354E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.</w:t>
      </w:r>
      <w:r w:rsidR="009C774F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</w:t>
      </w:r>
      <w:bookmarkEnd w:id="2"/>
      <w: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БЕЗ ПДВ</w:t>
      </w:r>
    </w:p>
    <w:bookmarkEnd w:id="3"/>
    <w:bookmarkEnd w:id="0"/>
    <w:p w14:paraId="1DC174E5" w14:textId="30B11DB7" w:rsidR="00C874CE" w:rsidRPr="0047022F" w:rsidRDefault="00523C39" w:rsidP="00523C39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702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r w:rsidR="00C874CE" w:rsidRPr="004702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З метою забезпечення виконання Постанови Кабінету Міністрів України від </w:t>
      </w:r>
      <w:r w:rsidRPr="004702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                     </w:t>
      </w:r>
      <w:r w:rsidR="00C874CE" w:rsidRPr="004702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16 грудня 2020р. N 1266 щодо оприлюднення обґрунтування технічних та якісних характеристик предмета закупівлі, розміру бюджетного призначення, очікуваної вартості по закупівлі  </w:t>
      </w:r>
      <w:r w:rsidR="00D36247" w:rsidRPr="004702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«Капітальний ремонт спортивних майданчиків Калуського ліцею №1 Калуської міської ради на вул. І.Франка,6 в </w:t>
      </w:r>
      <w:proofErr w:type="spellStart"/>
      <w:r w:rsidR="00D36247" w:rsidRPr="004702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м.Калуш</w:t>
      </w:r>
      <w:proofErr w:type="spellEnd"/>
      <w:r w:rsidR="00D36247" w:rsidRPr="004702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Івано-Франківської області»</w:t>
      </w:r>
      <w:r w:rsidR="00BB6078" w:rsidRPr="004702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, </w:t>
      </w:r>
      <w:r w:rsidR="004B2646" w:rsidRPr="0047022F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(</w:t>
      </w:r>
      <w:r w:rsidR="004B2646" w:rsidRPr="004702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Ідентифікатор закупівлі: </w:t>
      </w:r>
      <w:r w:rsidR="001061C8" w:rsidRPr="001061C8">
        <w:rPr>
          <w:b/>
        </w:rPr>
        <w:t>UA-2026-07-20-009282-a</w:t>
      </w:r>
      <w:r w:rsidR="004B2646" w:rsidRPr="001061C8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) </w:t>
      </w:r>
      <w:r w:rsidR="00C874CE" w:rsidRPr="001061C8">
        <w:rPr>
          <w:rFonts w:ascii="Times New Roman" w:eastAsia="Times New Roman" w:hAnsi="Times New Roman" w:cs="Times New Roman"/>
          <w:sz w:val="24"/>
          <w:szCs w:val="24"/>
          <w:lang w:eastAsia="uk-UA"/>
        </w:rPr>
        <w:t>повідомляємо</w:t>
      </w:r>
      <w:r w:rsidR="00C874CE" w:rsidRPr="0047022F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</w:p>
    <w:p w14:paraId="21AE32B6" w14:textId="77777777" w:rsidR="00C874CE" w:rsidRPr="0047022F" w:rsidRDefault="00C874CE" w:rsidP="00C874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14:paraId="32DC2877" w14:textId="77777777" w:rsidR="00C874CE" w:rsidRPr="0047022F" w:rsidRDefault="00C874CE" w:rsidP="00C874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47022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Обґрунтування розміру бюджетного призначення:</w:t>
      </w:r>
    </w:p>
    <w:p w14:paraId="62DC1AD4" w14:textId="77777777" w:rsidR="00543CFE" w:rsidRPr="009A712D" w:rsidRDefault="00543CFE" w:rsidP="00543CFE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D731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Рішенням Калуської міської ради 18.03.2025 № 4004 про співфінансування </w:t>
      </w:r>
      <w:proofErr w:type="spellStart"/>
      <w:r w:rsidRPr="000D731B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проєкту</w:t>
      </w:r>
      <w:proofErr w:type="spellEnd"/>
      <w:r w:rsidRPr="000D731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«Інтерактивна освіта-об’єднання учнів і подола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ння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кордоніа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Сеїні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Калуші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», та </w:t>
      </w:r>
      <w:proofErr w:type="spellStart"/>
      <w:r w:rsidRPr="009A712D">
        <w:rPr>
          <w:rFonts w:ascii="Times New Roman" w:eastAsia="Calibri" w:hAnsi="Times New Roman" w:cs="Times New Roman"/>
          <w:sz w:val="23"/>
          <w:szCs w:val="23"/>
        </w:rPr>
        <w:t>Проєкт</w:t>
      </w:r>
      <w:proofErr w:type="spellEnd"/>
      <w:r w:rsidRPr="009A712D">
        <w:rPr>
          <w:rFonts w:ascii="Times New Roman" w:eastAsia="Calibri" w:hAnsi="Times New Roman" w:cs="Times New Roman"/>
          <w:sz w:val="23"/>
          <w:szCs w:val="23"/>
        </w:rPr>
        <w:t xml:space="preserve"> ROUA00313 «Інтерактивна освіта об'єднання учнів та подолання кордонів у </w:t>
      </w:r>
      <w:proofErr w:type="spellStart"/>
      <w:r w:rsidRPr="009A712D">
        <w:rPr>
          <w:rFonts w:ascii="Times New Roman" w:eastAsia="Calibri" w:hAnsi="Times New Roman" w:cs="Times New Roman"/>
          <w:sz w:val="23"/>
          <w:szCs w:val="23"/>
        </w:rPr>
        <w:t>Сейні</w:t>
      </w:r>
      <w:proofErr w:type="spellEnd"/>
      <w:r w:rsidRPr="009A712D">
        <w:rPr>
          <w:rFonts w:ascii="Times New Roman" w:eastAsia="Calibri" w:hAnsi="Times New Roman" w:cs="Times New Roman"/>
          <w:sz w:val="23"/>
          <w:szCs w:val="23"/>
        </w:rPr>
        <w:t xml:space="preserve"> та </w:t>
      </w:r>
      <w:proofErr w:type="spellStart"/>
      <w:r w:rsidRPr="009A712D">
        <w:rPr>
          <w:rFonts w:ascii="Times New Roman" w:eastAsia="Calibri" w:hAnsi="Times New Roman" w:cs="Times New Roman"/>
          <w:sz w:val="23"/>
          <w:szCs w:val="23"/>
        </w:rPr>
        <w:t>Калуші</w:t>
      </w:r>
      <w:proofErr w:type="spellEnd"/>
      <w:r w:rsidRPr="009A712D">
        <w:rPr>
          <w:rFonts w:ascii="Times New Roman" w:eastAsia="Calibri" w:hAnsi="Times New Roman" w:cs="Times New Roman"/>
          <w:sz w:val="23"/>
          <w:szCs w:val="23"/>
        </w:rPr>
        <w:t xml:space="preserve">» (акронім: </w:t>
      </w:r>
      <w:proofErr w:type="spellStart"/>
      <w:r w:rsidRPr="009A712D">
        <w:rPr>
          <w:rFonts w:ascii="Times New Roman" w:eastAsia="Calibri" w:hAnsi="Times New Roman" w:cs="Times New Roman"/>
          <w:sz w:val="23"/>
          <w:szCs w:val="23"/>
        </w:rPr>
        <w:t>InterActive</w:t>
      </w:r>
      <w:proofErr w:type="spellEnd"/>
      <w:r w:rsidRPr="009A712D">
        <w:rPr>
          <w:rFonts w:ascii="Times New Roman" w:eastAsia="Calibri" w:hAnsi="Times New Roman" w:cs="Times New Roman"/>
          <w:sz w:val="23"/>
          <w:szCs w:val="23"/>
        </w:rPr>
        <w:t xml:space="preserve"> </w:t>
      </w:r>
      <w:proofErr w:type="spellStart"/>
      <w:r w:rsidRPr="009A712D">
        <w:rPr>
          <w:rFonts w:ascii="Times New Roman" w:eastAsia="Calibri" w:hAnsi="Times New Roman" w:cs="Times New Roman"/>
          <w:sz w:val="23"/>
          <w:szCs w:val="23"/>
        </w:rPr>
        <w:t>Education</w:t>
      </w:r>
      <w:proofErr w:type="spellEnd"/>
      <w:r w:rsidRPr="009A712D">
        <w:rPr>
          <w:rFonts w:ascii="Times New Roman" w:eastAsia="Calibri" w:hAnsi="Times New Roman" w:cs="Times New Roman"/>
          <w:sz w:val="23"/>
          <w:szCs w:val="23"/>
        </w:rPr>
        <w:t xml:space="preserve">), Програми </w:t>
      </w:r>
      <w:proofErr w:type="spellStart"/>
      <w:r w:rsidRPr="009A712D">
        <w:rPr>
          <w:rFonts w:ascii="Times New Roman" w:eastAsia="Calibri" w:hAnsi="Times New Roman" w:cs="Times New Roman"/>
          <w:sz w:val="23"/>
          <w:szCs w:val="23"/>
        </w:rPr>
        <w:t>Interreg</w:t>
      </w:r>
      <w:proofErr w:type="spellEnd"/>
      <w:r w:rsidRPr="009A712D">
        <w:rPr>
          <w:rFonts w:ascii="Times New Roman" w:eastAsia="Calibri" w:hAnsi="Times New Roman" w:cs="Times New Roman"/>
          <w:sz w:val="23"/>
          <w:szCs w:val="23"/>
        </w:rPr>
        <w:t xml:space="preserve"> (</w:t>
      </w:r>
      <w:proofErr w:type="spellStart"/>
      <w:r w:rsidRPr="009A712D">
        <w:rPr>
          <w:rFonts w:ascii="Times New Roman" w:eastAsia="Calibri" w:hAnsi="Times New Roman" w:cs="Times New Roman"/>
          <w:sz w:val="23"/>
          <w:szCs w:val="23"/>
        </w:rPr>
        <w:t>Interreg</w:t>
      </w:r>
      <w:proofErr w:type="spellEnd"/>
      <w:r w:rsidRPr="009A712D">
        <w:rPr>
          <w:rFonts w:ascii="Times New Roman" w:eastAsia="Calibri" w:hAnsi="Times New Roman" w:cs="Times New Roman"/>
          <w:sz w:val="23"/>
          <w:szCs w:val="23"/>
        </w:rPr>
        <w:t xml:space="preserve"> VI-A) NEXT «Румунія-Україна» 2021-2027р., ратифіковано Законом України № 3716-IX від 09.05.2024 року, яка діє в Україні на підставі міжнародного договору – Рамкової угоди між Урядом України та Комісією Європейських Співтовариств від 12.12.2006, ратифікована із заявою Законом України від 03.09.2008 №360-VI.</w:t>
      </w:r>
    </w:p>
    <w:p w14:paraId="513C9A1C" w14:textId="77777777" w:rsidR="00C874CE" w:rsidRPr="0047022F" w:rsidRDefault="00C874CE" w:rsidP="00C874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14:paraId="1CF10AC0" w14:textId="77777777" w:rsidR="00C874CE" w:rsidRPr="0047022F" w:rsidRDefault="00C874CE" w:rsidP="00C874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47022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Обґрунтування очікуваної вартість предмета закупівлі:</w:t>
      </w:r>
    </w:p>
    <w:p w14:paraId="663634C6" w14:textId="370A2403" w:rsidR="00C874CE" w:rsidRPr="0047022F" w:rsidRDefault="00C874CE" w:rsidP="00C874C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702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Визначення очікуваної вартості робіт по об’єкту </w:t>
      </w:r>
      <w:r w:rsidR="00D36247" w:rsidRPr="0047022F">
        <w:rPr>
          <w:rFonts w:ascii="Times New Roman" w:eastAsia="Calibri" w:hAnsi="Times New Roman" w:cs="Times New Roman"/>
          <w:sz w:val="24"/>
          <w:szCs w:val="24"/>
        </w:rPr>
        <w:t xml:space="preserve">«Капітальний ремонт спортивних майданчиків Калуського ліцею №1 Калуської міської ради на вул. І.Франка,6 в </w:t>
      </w:r>
      <w:proofErr w:type="spellStart"/>
      <w:r w:rsidR="00D36247" w:rsidRPr="0047022F">
        <w:rPr>
          <w:rFonts w:ascii="Times New Roman" w:eastAsia="Calibri" w:hAnsi="Times New Roman" w:cs="Times New Roman"/>
          <w:sz w:val="24"/>
          <w:szCs w:val="24"/>
        </w:rPr>
        <w:t>м.Калуш</w:t>
      </w:r>
      <w:proofErr w:type="spellEnd"/>
      <w:r w:rsidR="00D36247" w:rsidRPr="0047022F">
        <w:rPr>
          <w:rFonts w:ascii="Times New Roman" w:eastAsia="Calibri" w:hAnsi="Times New Roman" w:cs="Times New Roman"/>
          <w:sz w:val="24"/>
          <w:szCs w:val="24"/>
        </w:rPr>
        <w:t xml:space="preserve"> Івано-Франківської області»</w:t>
      </w:r>
      <w:r w:rsidR="00B23173" w:rsidRPr="0047022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4702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було здійснено Замовником відповідно до вимог наказу Міністерства розвитку економіки, торгівлі та сільського господарства України від 15.04.2020 №708 «Про затвердження Порядку визначення предмета закупівлі»</w:t>
      </w:r>
      <w:r w:rsidR="00C92FE5" w:rsidRPr="004702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r w:rsidRPr="004702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(із змінами), з урахуванням чинних кошторисних норм України, які затверджені  наказом «Міністерства розвитку громад та територій України від 31.12.2021р. №374, наказу Мінекономіки від 18.02.2020р. №275 «Про затвердження примірної методики визначення очікуваної вартості предмета закупівлі», та зведеного кошторисного розрахунку на об’єкт будівництва відповідно до розробленої </w:t>
      </w:r>
      <w:proofErr w:type="spellStart"/>
      <w:r w:rsidRPr="004702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проєктно</w:t>
      </w:r>
      <w:proofErr w:type="spellEnd"/>
      <w:r w:rsidRPr="004702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-кошторисної документації</w:t>
      </w:r>
      <w:r w:rsidR="00B23173" w:rsidRPr="004702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.</w:t>
      </w:r>
    </w:p>
    <w:p w14:paraId="713795AD" w14:textId="77777777" w:rsidR="002B354E" w:rsidRDefault="002B354E" w:rsidP="000100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trike/>
          <w:color w:val="333333"/>
          <w:sz w:val="24"/>
          <w:szCs w:val="24"/>
          <w:lang w:eastAsia="uk-UA"/>
        </w:rPr>
      </w:pPr>
    </w:p>
    <w:p w14:paraId="40617ACE" w14:textId="7B471683" w:rsidR="0001004E" w:rsidRDefault="0001004E" w:rsidP="000100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8B475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Разом по зведеному кошторисному розрахунку (без ПДВ): 1 559 517,00 грн. - глава 10 (утримання служби замовника та інжинірингові послуги) – 18 457,00грн. – глава 12 (проектні, вишукувальні роботи, експертиза та авторський нагляд) – 82 884,00грн.  + (ПДВ 20%) –  295 327,00 грн. = </w:t>
      </w:r>
      <w:r w:rsidRPr="008B4757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1 753 503,00грн. з ПДВ.</w:t>
      </w:r>
    </w:p>
    <w:p w14:paraId="2331F2CE" w14:textId="4E3C9856" w:rsidR="00D275EE" w:rsidRDefault="00D275EE" w:rsidP="008B47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36B4A004" w14:textId="3CE87012" w:rsidR="00D275EE" w:rsidRDefault="00D275EE" w:rsidP="00D275EE">
      <w:pPr>
        <w:keepNext/>
        <w:widowControl w:val="0"/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01004E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Закупівля здійснюється в пільговому режимі без ПДВ (відповідно до пункту 197.11 статті 197 Податкового кодексу України «Операції, звільнені від оподаткування») на підставі міжнародного договору – Рамкова угода між Урядом України та Комісією Європейських Співтовариств від 12.12.2006, ратифікована із заявою Законом України від 03.09.2008 </w:t>
      </w:r>
      <w:proofErr w:type="spellStart"/>
      <w:r w:rsidRPr="0001004E">
        <w:rPr>
          <w:rFonts w:ascii="Times New Roman" w:eastAsia="Times New Roman" w:hAnsi="Times New Roman" w:cs="Times New Roman"/>
          <w:color w:val="000000"/>
          <w:sz w:val="23"/>
          <w:szCs w:val="23"/>
        </w:rPr>
        <w:t>No</w:t>
      </w:r>
      <w:proofErr w:type="spellEnd"/>
      <w:r w:rsidRPr="0001004E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360-VI;</w:t>
      </w:r>
      <w:r w:rsidRPr="0001004E">
        <w:rPr>
          <w:color w:val="000000"/>
          <w:sz w:val="27"/>
          <w:szCs w:val="27"/>
        </w:rPr>
        <w:t xml:space="preserve"> </w:t>
      </w:r>
      <w:r w:rsidRPr="0001004E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Угода про фінансування Програми </w:t>
      </w:r>
      <w:proofErr w:type="spellStart"/>
      <w:r w:rsidRPr="0001004E">
        <w:rPr>
          <w:rFonts w:ascii="Times New Roman" w:eastAsia="Times New Roman" w:hAnsi="Times New Roman" w:cs="Times New Roman"/>
          <w:color w:val="000000"/>
          <w:sz w:val="23"/>
          <w:szCs w:val="23"/>
        </w:rPr>
        <w:t>Interreg</w:t>
      </w:r>
      <w:proofErr w:type="spellEnd"/>
      <w:r w:rsidRPr="0001004E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(</w:t>
      </w:r>
      <w:proofErr w:type="spellStart"/>
      <w:r w:rsidRPr="0001004E">
        <w:rPr>
          <w:rFonts w:ascii="Times New Roman" w:eastAsia="Times New Roman" w:hAnsi="Times New Roman" w:cs="Times New Roman"/>
          <w:color w:val="000000"/>
          <w:sz w:val="23"/>
          <w:szCs w:val="23"/>
        </w:rPr>
        <w:t>Interreg</w:t>
      </w:r>
      <w:proofErr w:type="spellEnd"/>
      <w:r w:rsidRPr="0001004E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VI-A) NEXT Румунія – Україна від 01.12.2023, ратифікована Законом України від 09.05.2024 </w:t>
      </w:r>
      <w:proofErr w:type="spellStart"/>
      <w:r w:rsidRPr="0001004E">
        <w:rPr>
          <w:rFonts w:ascii="Times New Roman" w:eastAsia="Times New Roman" w:hAnsi="Times New Roman" w:cs="Times New Roman"/>
          <w:color w:val="000000"/>
          <w:sz w:val="23"/>
          <w:szCs w:val="23"/>
        </w:rPr>
        <w:t>No</w:t>
      </w:r>
      <w:proofErr w:type="spellEnd"/>
      <w:r w:rsidRPr="0001004E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3716-ІХ, кошти ЄС на заходи в рамках </w:t>
      </w:r>
      <w:proofErr w:type="spellStart"/>
      <w:r w:rsidRPr="0001004E">
        <w:rPr>
          <w:rFonts w:ascii="Times New Roman" w:eastAsia="Times New Roman" w:hAnsi="Times New Roman" w:cs="Times New Roman"/>
          <w:color w:val="000000"/>
          <w:sz w:val="23"/>
          <w:szCs w:val="23"/>
        </w:rPr>
        <w:t>Проєкту</w:t>
      </w:r>
      <w:proofErr w:type="spellEnd"/>
      <w:r w:rsidRPr="0001004E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звільняються від сплати ПДВ.</w:t>
      </w:r>
      <w:r w:rsidRPr="005159B1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</w:p>
    <w:p w14:paraId="3C2036FC" w14:textId="77777777" w:rsidR="0001004E" w:rsidRDefault="0001004E" w:rsidP="00D275EE">
      <w:pPr>
        <w:keepNext/>
        <w:widowControl w:val="0"/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14:paraId="6B921627" w14:textId="109AC534" w:rsidR="008B4757" w:rsidRDefault="0001004E" w:rsidP="008B47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</w:pPr>
      <w:r w:rsidRPr="0001004E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1 559 517,00 грн. - 18 457,00грн., - 82 884,00грн.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= </w:t>
      </w:r>
      <w:r w:rsidRPr="000100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1 458 176,00грн. без ПДВ.</w:t>
      </w:r>
    </w:p>
    <w:p w14:paraId="1FDBAB37" w14:textId="77777777" w:rsidR="0001004E" w:rsidRPr="0047022F" w:rsidRDefault="0001004E" w:rsidP="008B47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14:paraId="6514E0CB" w14:textId="35265CCB" w:rsidR="00C874CE" w:rsidRPr="0047022F" w:rsidRDefault="00C874CE" w:rsidP="00C874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47022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Технічні та якісні характеристики предмета закупівлі :</w:t>
      </w:r>
    </w:p>
    <w:p w14:paraId="6D00C594" w14:textId="77777777" w:rsidR="00C874CE" w:rsidRPr="0047022F" w:rsidRDefault="00C874CE" w:rsidP="00C874C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4702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Технічні та якісні характеристики предмета закупівлі визначені згідно проектно-кошторисної документації.</w:t>
      </w:r>
    </w:p>
    <w:p w14:paraId="51A8A5F1" w14:textId="2B4EECD4" w:rsidR="00C874CE" w:rsidRPr="00C00D2F" w:rsidRDefault="00C874CE" w:rsidP="00C874C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4702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Технічні вимоги щодо закупівлі робіт по об’єкту </w:t>
      </w:r>
      <w:r w:rsidR="00D36247" w:rsidRPr="0047022F">
        <w:rPr>
          <w:rFonts w:ascii="Times New Roman" w:eastAsia="Calibri" w:hAnsi="Times New Roman" w:cs="Times New Roman"/>
          <w:sz w:val="24"/>
          <w:szCs w:val="24"/>
        </w:rPr>
        <w:t xml:space="preserve">«Капітальний ремонт спортивних майданчиків Калуського ліцею №1 </w:t>
      </w:r>
      <w:r w:rsidR="00D36247" w:rsidRPr="001061C8">
        <w:rPr>
          <w:rFonts w:ascii="Times New Roman" w:eastAsia="Calibri" w:hAnsi="Times New Roman" w:cs="Times New Roman"/>
          <w:sz w:val="24"/>
          <w:szCs w:val="24"/>
        </w:rPr>
        <w:t xml:space="preserve">Калуської міської ради на вул. І.Франка,6 в </w:t>
      </w:r>
      <w:proofErr w:type="spellStart"/>
      <w:r w:rsidR="00D36247" w:rsidRPr="001061C8">
        <w:rPr>
          <w:rFonts w:ascii="Times New Roman" w:eastAsia="Calibri" w:hAnsi="Times New Roman" w:cs="Times New Roman"/>
          <w:sz w:val="24"/>
          <w:szCs w:val="24"/>
        </w:rPr>
        <w:t>м.Калуш</w:t>
      </w:r>
      <w:proofErr w:type="spellEnd"/>
      <w:r w:rsidR="00D36247" w:rsidRPr="001061C8">
        <w:rPr>
          <w:rFonts w:ascii="Times New Roman" w:eastAsia="Calibri" w:hAnsi="Times New Roman" w:cs="Times New Roman"/>
          <w:sz w:val="24"/>
          <w:szCs w:val="24"/>
        </w:rPr>
        <w:t xml:space="preserve"> Івано-Франківської області»</w:t>
      </w:r>
      <w:r w:rsidR="001429E1" w:rsidRPr="001061C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, </w:t>
      </w:r>
      <w:r w:rsidR="004B2646" w:rsidRPr="001061C8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(</w:t>
      </w:r>
      <w:r w:rsidR="004B2646" w:rsidRPr="001061C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Ідентифікатор закупівлі: </w:t>
      </w:r>
      <w:r w:rsidR="001061C8" w:rsidRPr="001061C8">
        <w:rPr>
          <w:rFonts w:ascii="Times New Roman" w:hAnsi="Times New Roman" w:cs="Times New Roman"/>
          <w:shd w:val="clear" w:color="auto" w:fill="F8F8F8"/>
        </w:rPr>
        <w:t>UA-2026-07-20-009282-a</w:t>
      </w:r>
      <w:r w:rsidR="004B2646" w:rsidRPr="001061C8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) </w:t>
      </w:r>
      <w:r w:rsidRPr="001061C8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uk-UA"/>
        </w:rPr>
        <w:t xml:space="preserve"> </w:t>
      </w:r>
      <w:r w:rsidRPr="001061C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передбачено Додатком 3 до тендерної документації.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</w:p>
    <w:p w14:paraId="4DF2ED09" w14:textId="77777777" w:rsidR="00C874CE" w:rsidRPr="00EE56D8" w:rsidRDefault="00C874CE" w:rsidP="00C874CE">
      <w:pPr>
        <w:spacing w:after="0" w:line="240" w:lineRule="auto"/>
        <w:jc w:val="both"/>
        <w:rPr>
          <w:rFonts w:ascii="Arial" w:eastAsia="SimSun" w:hAnsi="Arial" w:cs="Arial"/>
          <w:spacing w:val="-3"/>
          <w:kern w:val="2"/>
          <w:sz w:val="20"/>
          <w:szCs w:val="20"/>
          <w:lang w:eastAsia="uk-UA"/>
        </w:rPr>
      </w:pPr>
    </w:p>
    <w:p w14:paraId="5FF5C688" w14:textId="793827F6" w:rsidR="000027F5" w:rsidRDefault="000027F5" w:rsidP="001B616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DABF50C" w14:textId="78E4B1AF" w:rsidR="000027F5" w:rsidRDefault="000027F5" w:rsidP="001B616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3ED0084" w14:textId="5C625F4C" w:rsidR="00D36247" w:rsidRDefault="00D36247" w:rsidP="001B616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4EED222" w14:textId="19002EEE" w:rsidR="0065462B" w:rsidRDefault="0065462B" w:rsidP="001B616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3284164" w14:textId="77777777" w:rsidR="0065462B" w:rsidRPr="004F71C9" w:rsidRDefault="0065462B" w:rsidP="0065462B">
      <w:pPr>
        <w:widowControl w:val="0"/>
        <w:tabs>
          <w:tab w:val="left" w:pos="9594"/>
        </w:tabs>
        <w:autoSpaceDE w:val="0"/>
        <w:autoSpaceDN w:val="0"/>
        <w:spacing w:after="0" w:line="240" w:lineRule="auto"/>
        <w:jc w:val="right"/>
        <w:rPr>
          <w:b/>
        </w:rPr>
      </w:pPr>
      <w:r w:rsidRPr="004F71C9">
        <w:rPr>
          <w:b/>
        </w:rPr>
        <w:t>ДОДАТОК №3</w:t>
      </w:r>
    </w:p>
    <w:p w14:paraId="7A6167ED" w14:textId="77777777" w:rsidR="0065462B" w:rsidRPr="004F71C9" w:rsidRDefault="0065462B" w:rsidP="0065462B">
      <w:pPr>
        <w:widowControl w:val="0"/>
        <w:tabs>
          <w:tab w:val="left" w:pos="9594"/>
        </w:tabs>
        <w:autoSpaceDE w:val="0"/>
        <w:autoSpaceDN w:val="0"/>
        <w:spacing w:after="0" w:line="240" w:lineRule="auto"/>
        <w:jc w:val="right"/>
        <w:rPr>
          <w:b/>
        </w:rPr>
      </w:pPr>
      <w:r w:rsidRPr="004F71C9">
        <w:rPr>
          <w:b/>
        </w:rPr>
        <w:t>до тендерної документації</w:t>
      </w:r>
    </w:p>
    <w:p w14:paraId="05DCDDB2" w14:textId="77777777" w:rsidR="0065462B" w:rsidRPr="004F71C9" w:rsidRDefault="0065462B" w:rsidP="0065462B">
      <w:pPr>
        <w:widowControl w:val="0"/>
        <w:tabs>
          <w:tab w:val="left" w:pos="9594"/>
        </w:tabs>
        <w:autoSpaceDE w:val="0"/>
        <w:autoSpaceDN w:val="0"/>
        <w:spacing w:after="0" w:line="240" w:lineRule="auto"/>
        <w:jc w:val="center"/>
        <w:rPr>
          <w:b/>
          <w:caps/>
        </w:rPr>
      </w:pPr>
    </w:p>
    <w:p w14:paraId="0531AD0A" w14:textId="77777777" w:rsidR="0065462B" w:rsidRDefault="0065462B" w:rsidP="0065462B">
      <w:pPr>
        <w:widowControl w:val="0"/>
        <w:tabs>
          <w:tab w:val="left" w:pos="9594"/>
        </w:tabs>
        <w:autoSpaceDE w:val="0"/>
        <w:autoSpaceDN w:val="0"/>
        <w:spacing w:after="0" w:line="240" w:lineRule="auto"/>
        <w:jc w:val="center"/>
        <w:rPr>
          <w:b/>
          <w:iCs/>
        </w:rPr>
      </w:pPr>
      <w:r w:rsidRPr="009E6625">
        <w:rPr>
          <w:b/>
          <w:iCs/>
        </w:rPr>
        <w:t>Інформація про необхідні технічні, якісні та кількісні характеристики предмета закупівлі</w:t>
      </w:r>
    </w:p>
    <w:p w14:paraId="5DC81506" w14:textId="77777777" w:rsidR="0065462B" w:rsidRPr="009E6625" w:rsidRDefault="0065462B" w:rsidP="0065462B">
      <w:pPr>
        <w:widowControl w:val="0"/>
        <w:tabs>
          <w:tab w:val="left" w:pos="9594"/>
        </w:tabs>
        <w:autoSpaceDE w:val="0"/>
        <w:autoSpaceDN w:val="0"/>
        <w:spacing w:after="0" w:line="240" w:lineRule="auto"/>
        <w:jc w:val="center"/>
        <w:rPr>
          <w:b/>
          <w:iCs/>
        </w:rPr>
      </w:pPr>
    </w:p>
    <w:p w14:paraId="5FDB7074" w14:textId="77777777" w:rsidR="0065462B" w:rsidRPr="00686464" w:rsidRDefault="0065462B" w:rsidP="0065462B">
      <w:pPr>
        <w:widowControl w:val="0"/>
        <w:tabs>
          <w:tab w:val="left" w:pos="9594"/>
        </w:tabs>
        <w:autoSpaceDE w:val="0"/>
        <w:autoSpaceDN w:val="0"/>
        <w:spacing w:after="0" w:line="240" w:lineRule="auto"/>
        <w:jc w:val="center"/>
        <w:rPr>
          <w:b/>
          <w:iCs/>
          <w:caps/>
        </w:rPr>
      </w:pPr>
      <w:r w:rsidRPr="009E6625">
        <w:rPr>
          <w:b/>
          <w:iCs/>
          <w:caps/>
        </w:rPr>
        <w:t>ТЕХНІЧНА СПЕЦИФІКАЦІЯ</w:t>
      </w:r>
    </w:p>
    <w:tbl>
      <w:tblPr>
        <w:tblW w:w="10265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61"/>
        <w:gridCol w:w="4904"/>
      </w:tblGrid>
      <w:tr w:rsidR="0065462B" w:rsidRPr="00144DD3" w14:paraId="73C99277" w14:textId="77777777" w:rsidTr="005F06AD">
        <w:trPr>
          <w:jc w:val="center"/>
        </w:trPr>
        <w:tc>
          <w:tcPr>
            <w:tcW w:w="5361" w:type="dxa"/>
            <w:tcBorders>
              <w:top w:val="nil"/>
              <w:left w:val="nil"/>
              <w:bottom w:val="nil"/>
              <w:right w:val="nil"/>
            </w:tcBorders>
          </w:tcPr>
          <w:p w14:paraId="0075F3DA" w14:textId="77777777" w:rsidR="0065462B" w:rsidRPr="00144DD3" w:rsidRDefault="0065462B" w:rsidP="005F06AD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144DD3">
              <w:rPr>
                <w:sz w:val="16"/>
                <w:szCs w:val="16"/>
              </w:rPr>
              <w:t xml:space="preserve"> </w:t>
            </w:r>
          </w:p>
        </w:tc>
        <w:tc>
          <w:tcPr>
            <w:tcW w:w="4904" w:type="dxa"/>
            <w:tcBorders>
              <w:top w:val="nil"/>
              <w:left w:val="nil"/>
              <w:bottom w:val="nil"/>
              <w:right w:val="nil"/>
            </w:tcBorders>
          </w:tcPr>
          <w:p w14:paraId="4818A047" w14:textId="77777777" w:rsidR="0065462B" w:rsidRPr="00144DD3" w:rsidRDefault="0065462B" w:rsidP="005F06AD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144DD3">
              <w:rPr>
                <w:sz w:val="16"/>
                <w:szCs w:val="16"/>
              </w:rPr>
              <w:t xml:space="preserve"> </w:t>
            </w:r>
          </w:p>
        </w:tc>
      </w:tr>
      <w:tr w:rsidR="0065462B" w:rsidRPr="00144DD3" w14:paraId="311C15B9" w14:textId="77777777" w:rsidTr="005F06AD">
        <w:trPr>
          <w:jc w:val="center"/>
        </w:trPr>
        <w:tc>
          <w:tcPr>
            <w:tcW w:w="102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04E043" w14:textId="77777777" w:rsidR="0065462B" w:rsidRPr="00EA35BB" w:rsidRDefault="0065462B" w:rsidP="005F06A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«</w:t>
            </w:r>
            <w:r w:rsidRPr="00EA35BB">
              <w:rPr>
                <w:b/>
                <w:bCs/>
                <w:sz w:val="23"/>
                <w:szCs w:val="23"/>
              </w:rPr>
              <w:t xml:space="preserve">Капітальний ремонт спортивних майданчиків Калуського ліцею №1 Калуської міської ради на вул. І.Франка,6 в </w:t>
            </w:r>
            <w:proofErr w:type="spellStart"/>
            <w:r w:rsidRPr="00EA35BB">
              <w:rPr>
                <w:b/>
                <w:bCs/>
                <w:sz w:val="23"/>
                <w:szCs w:val="23"/>
              </w:rPr>
              <w:t>м.Калуш</w:t>
            </w:r>
            <w:proofErr w:type="spellEnd"/>
            <w:r w:rsidRPr="00EA35BB">
              <w:rPr>
                <w:b/>
                <w:bCs/>
                <w:sz w:val="23"/>
                <w:szCs w:val="23"/>
              </w:rPr>
              <w:t xml:space="preserve"> Івано-Франківської області</w:t>
            </w:r>
            <w:r>
              <w:rPr>
                <w:b/>
                <w:bCs/>
                <w:sz w:val="23"/>
                <w:szCs w:val="23"/>
              </w:rPr>
              <w:t>»</w:t>
            </w:r>
          </w:p>
        </w:tc>
      </w:tr>
    </w:tbl>
    <w:p w14:paraId="1D7A3A91" w14:textId="77777777" w:rsidR="0065462B" w:rsidRDefault="0065462B" w:rsidP="0065462B">
      <w:pPr>
        <w:spacing w:after="0" w:line="240" w:lineRule="auto"/>
        <w:jc w:val="both"/>
        <w:rPr>
          <w:b/>
          <w:bCs/>
          <w:lang w:eastAsia="ru-RU"/>
        </w:rPr>
      </w:pPr>
    </w:p>
    <w:p w14:paraId="752596C7" w14:textId="77777777" w:rsidR="0065462B" w:rsidRPr="008A1590" w:rsidRDefault="0065462B" w:rsidP="0065462B">
      <w:pPr>
        <w:tabs>
          <w:tab w:val="num" w:pos="360"/>
        </w:tabs>
        <w:spacing w:after="0" w:line="240" w:lineRule="auto"/>
        <w:jc w:val="center"/>
        <w:rPr>
          <w:rFonts w:ascii="Arial" w:eastAsia="SimSun" w:hAnsi="Arial" w:cs="Arial"/>
          <w:spacing w:val="-5"/>
          <w:kern w:val="2"/>
          <w:sz w:val="20"/>
          <w:szCs w:val="20"/>
          <w:lang w:eastAsia="uk-UA"/>
        </w:rPr>
      </w:pPr>
    </w:p>
    <w:p w14:paraId="3E1642C9" w14:textId="77777777" w:rsidR="0065462B" w:rsidRPr="008A1590" w:rsidRDefault="0065462B" w:rsidP="0065462B">
      <w:pPr>
        <w:tabs>
          <w:tab w:val="num" w:pos="360"/>
        </w:tabs>
        <w:spacing w:after="0" w:line="240" w:lineRule="auto"/>
        <w:jc w:val="both"/>
        <w:rPr>
          <w:rFonts w:eastAsia="SimSun"/>
          <w:kern w:val="2"/>
          <w:sz w:val="21"/>
          <w:szCs w:val="21"/>
          <w:lang w:eastAsia="uk-UA"/>
        </w:rPr>
      </w:pPr>
      <w:r w:rsidRPr="008A1590">
        <w:rPr>
          <w:rFonts w:eastAsia="SimSun"/>
          <w:color w:val="FF0000"/>
          <w:kern w:val="2"/>
          <w:sz w:val="21"/>
          <w:szCs w:val="21"/>
          <w:lang w:eastAsia="uk-UA"/>
        </w:rPr>
        <w:tab/>
      </w:r>
      <w:r w:rsidRPr="008A1590">
        <w:rPr>
          <w:rFonts w:eastAsia="SimSun"/>
          <w:kern w:val="2"/>
          <w:sz w:val="21"/>
          <w:szCs w:val="21"/>
          <w:lang w:eastAsia="uk-UA"/>
        </w:rPr>
        <w:t>Клас наслідків (відповідальності) – СС1</w:t>
      </w:r>
    </w:p>
    <w:tbl>
      <w:tblPr>
        <w:tblW w:w="9551" w:type="dxa"/>
        <w:tblInd w:w="83" w:type="dxa"/>
        <w:tblLook w:val="04A0" w:firstRow="1" w:lastRow="0" w:firstColumn="1" w:lastColumn="0" w:noHBand="0" w:noVBand="1"/>
      </w:tblPr>
      <w:tblGrid>
        <w:gridCol w:w="646"/>
        <w:gridCol w:w="1831"/>
        <w:gridCol w:w="4511"/>
        <w:gridCol w:w="1125"/>
        <w:gridCol w:w="1438"/>
      </w:tblGrid>
      <w:tr w:rsidR="0065462B" w:rsidRPr="008A1590" w14:paraId="6E2C1887" w14:textId="77777777" w:rsidTr="005F06AD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CE179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/>
                <w:kern w:val="2"/>
                <w:sz w:val="20"/>
                <w:szCs w:val="20"/>
                <w:lang w:eastAsia="uk-UA"/>
              </w:rPr>
              <w:t>№ п/п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2D199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/>
                <w:kern w:val="2"/>
                <w:sz w:val="20"/>
                <w:szCs w:val="20"/>
                <w:lang w:eastAsia="uk-UA"/>
              </w:rPr>
              <w:t>Обґрунтування (шифр норми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FB11F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/>
                <w:kern w:val="2"/>
                <w:sz w:val="20"/>
                <w:szCs w:val="20"/>
                <w:lang w:eastAsia="uk-UA"/>
              </w:rPr>
              <w:t>Найменування робіт і витрат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AEA99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/>
                <w:kern w:val="2"/>
                <w:sz w:val="20"/>
                <w:szCs w:val="20"/>
                <w:lang w:eastAsia="uk-UA"/>
              </w:rPr>
              <w:t>Одиниця виміру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6BEA2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/>
                <w:kern w:val="2"/>
                <w:sz w:val="20"/>
                <w:szCs w:val="20"/>
                <w:lang w:eastAsia="uk-UA"/>
              </w:rPr>
              <w:t>Кількість</w:t>
            </w:r>
          </w:p>
        </w:tc>
      </w:tr>
      <w:tr w:rsidR="0065462B" w:rsidRPr="008A1590" w14:paraId="1BD699B6" w14:textId="77777777" w:rsidTr="005F06AD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5DE6B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/>
                <w:kern w:val="2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26D96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/>
                <w:kern w:val="2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2EE9B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/>
                <w:kern w:val="2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8855B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/>
                <w:kern w:val="2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0ADC2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/>
                <w:kern w:val="2"/>
                <w:sz w:val="20"/>
                <w:szCs w:val="20"/>
                <w:lang w:eastAsia="uk-UA"/>
              </w:rPr>
              <w:t>5</w:t>
            </w:r>
          </w:p>
        </w:tc>
      </w:tr>
      <w:tr w:rsidR="0065462B" w:rsidRPr="008A1590" w14:paraId="19CB082D" w14:textId="77777777" w:rsidTr="005F06AD">
        <w:trPr>
          <w:trHeight w:val="253"/>
        </w:trPr>
        <w:tc>
          <w:tcPr>
            <w:tcW w:w="9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3915E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8A1590">
              <w:rPr>
                <w:rFonts w:ascii="Arial" w:eastAsia="SimSun" w:hAnsi="Arial" w:cs="Arial"/>
                <w:b/>
                <w:bCs/>
                <w:spacing w:val="-5"/>
                <w:kern w:val="2"/>
                <w:sz w:val="20"/>
                <w:szCs w:val="20"/>
                <w:lang w:eastAsia="uk-UA"/>
              </w:rPr>
              <w:t>Роздiл</w:t>
            </w:r>
            <w:proofErr w:type="spellEnd"/>
            <w:r w:rsidRPr="008A1590">
              <w:rPr>
                <w:rFonts w:ascii="Arial" w:eastAsia="SimSun" w:hAnsi="Arial" w:cs="Arial"/>
                <w:b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 1. Огорожа спортивного</w:t>
            </w:r>
          </w:p>
          <w:p w14:paraId="597C8A1B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/>
                <w:bCs/>
                <w:spacing w:val="-5"/>
                <w:kern w:val="2"/>
                <w:sz w:val="20"/>
                <w:szCs w:val="20"/>
                <w:lang w:eastAsia="uk-UA"/>
              </w:rPr>
              <w:t>майданчика</w:t>
            </w:r>
          </w:p>
        </w:tc>
      </w:tr>
      <w:tr w:rsidR="0065462B" w:rsidRPr="008A1590" w14:paraId="18AE12B1" w14:textId="77777777" w:rsidTr="005F06AD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55C13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A0171" w14:textId="77777777" w:rsidR="0065462B" w:rsidRPr="008A1590" w:rsidRDefault="0065462B" w:rsidP="005F06AD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КБ9-72-1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64344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Виготовлення </w:t>
            </w:r>
            <w:proofErr w:type="spellStart"/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гратчастих</w:t>
            </w:r>
            <w:proofErr w:type="spellEnd"/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 конструкцій</w:t>
            </w:r>
          </w:p>
          <w:p w14:paraId="654F3AE1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[стовп огорожі С1.]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2A5E7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1т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3526E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0,4784</w:t>
            </w:r>
          </w:p>
        </w:tc>
      </w:tr>
      <w:tr w:rsidR="0065462B" w:rsidRPr="008A1590" w14:paraId="1825A5BC" w14:textId="77777777" w:rsidTr="005F06AD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FC3C6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67AF8" w14:textId="77777777" w:rsidR="0065462B" w:rsidRPr="008A1590" w:rsidRDefault="0065462B" w:rsidP="005F06AD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&amp; С111-826-1-1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82F1E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Профілі сталеві гнуті замкнуті зварні</w:t>
            </w:r>
          </w:p>
          <w:p w14:paraId="6574867C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квадратні і прямокутні для будівельних</w:t>
            </w:r>
          </w:p>
          <w:p w14:paraId="4258352A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конструкцій/ Труба пр. 80х60х3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C583C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т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1D6AF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0,4871</w:t>
            </w:r>
          </w:p>
        </w:tc>
      </w:tr>
      <w:tr w:rsidR="0065462B" w:rsidRPr="008A1590" w14:paraId="4C38F1AB" w14:textId="77777777" w:rsidTr="005F06AD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53CC93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DC14D8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&amp; С111-1133-1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187C9B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Прокат листовий гарячекатаний, товщиною</w:t>
            </w:r>
          </w:p>
          <w:p w14:paraId="487133DB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4 мм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DF2177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т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13A1F4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0,0066</w:t>
            </w:r>
          </w:p>
        </w:tc>
      </w:tr>
      <w:tr w:rsidR="0065462B" w:rsidRPr="008A1590" w14:paraId="0362A86B" w14:textId="77777777" w:rsidTr="005F06AD">
        <w:trPr>
          <w:trHeight w:val="80"/>
        </w:trPr>
        <w:tc>
          <w:tcPr>
            <w:tcW w:w="646" w:type="dxa"/>
            <w:tcBorders>
              <w:left w:val="single" w:sz="4" w:space="0" w:color="auto"/>
              <w:bottom w:val="single" w:sz="4" w:space="0" w:color="auto"/>
            </w:tcBorders>
          </w:tcPr>
          <w:p w14:paraId="3F9C19C4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831" w:type="dxa"/>
            <w:tcBorders>
              <w:left w:val="single" w:sz="4" w:space="0" w:color="auto"/>
              <w:bottom w:val="single" w:sz="4" w:space="0" w:color="auto"/>
            </w:tcBorders>
          </w:tcPr>
          <w:p w14:paraId="62955C94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4511" w:type="dxa"/>
            <w:tcBorders>
              <w:left w:val="single" w:sz="4" w:space="0" w:color="auto"/>
              <w:bottom w:val="single" w:sz="4" w:space="0" w:color="auto"/>
            </w:tcBorders>
          </w:tcPr>
          <w:p w14:paraId="170D7495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125" w:type="dxa"/>
            <w:tcBorders>
              <w:left w:val="single" w:sz="4" w:space="0" w:color="auto"/>
              <w:bottom w:val="single" w:sz="4" w:space="0" w:color="auto"/>
            </w:tcBorders>
          </w:tcPr>
          <w:p w14:paraId="7A3E314C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62127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</w:p>
        </w:tc>
      </w:tr>
      <w:tr w:rsidR="0065462B" w:rsidRPr="008A1590" w14:paraId="21478CDC" w14:textId="77777777" w:rsidTr="005F06AD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3BCC7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E0912" w14:textId="77777777" w:rsidR="0065462B" w:rsidRPr="008A1590" w:rsidRDefault="0065462B" w:rsidP="005F06AD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КБ9-72-1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EA4DF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Виготовлення </w:t>
            </w:r>
            <w:proofErr w:type="spellStart"/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гратчастих</w:t>
            </w:r>
            <w:proofErr w:type="spellEnd"/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 конструкцій</w:t>
            </w:r>
          </w:p>
          <w:p w14:paraId="6247D4BA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[стовп огорожі С2.]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8DBFA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1т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020D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0,0353</w:t>
            </w:r>
          </w:p>
        </w:tc>
      </w:tr>
      <w:tr w:rsidR="0065462B" w:rsidRPr="008A1590" w14:paraId="6C1E2BDF" w14:textId="77777777" w:rsidTr="005F06AD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3891F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042C1" w14:textId="77777777" w:rsidR="0065462B" w:rsidRPr="008A1590" w:rsidRDefault="0065462B" w:rsidP="005F06AD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&amp; С111-826-1-1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AD73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Профілі сталеві гнуті замкнуті зварні</w:t>
            </w:r>
          </w:p>
          <w:p w14:paraId="59A3C541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квадратні і прямокутні для будівельних</w:t>
            </w:r>
          </w:p>
          <w:p w14:paraId="7AD33C74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конструкцій/ Труба пр. 80х60х3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33949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т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964D6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0,0361</w:t>
            </w:r>
          </w:p>
        </w:tc>
      </w:tr>
      <w:tr w:rsidR="0065462B" w:rsidRPr="008A1590" w14:paraId="0C282476" w14:textId="77777777" w:rsidTr="005F06AD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860AD0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59B0B2" w14:textId="77777777" w:rsidR="0065462B" w:rsidRPr="008A1590" w:rsidRDefault="0065462B" w:rsidP="005F06AD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&amp; С111-1133-1</w:t>
            </w:r>
          </w:p>
        </w:tc>
        <w:tc>
          <w:tcPr>
            <w:tcW w:w="4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DC5C0E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Прокат листовий гарячекатаний, товщиною</w:t>
            </w:r>
          </w:p>
          <w:p w14:paraId="64C4522F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4 мм</w:t>
            </w:r>
          </w:p>
          <w:p w14:paraId="5A91D1C1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стоп огорожі С3-16 шт.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28BC8C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т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D5FBC2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0,0361</w:t>
            </w:r>
          </w:p>
        </w:tc>
      </w:tr>
      <w:tr w:rsidR="0065462B" w:rsidRPr="008A1590" w14:paraId="239D12EF" w14:textId="77777777" w:rsidTr="005F06AD">
        <w:trPr>
          <w:trHeight w:val="253"/>
        </w:trPr>
        <w:tc>
          <w:tcPr>
            <w:tcW w:w="24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B7451" w14:textId="77777777" w:rsidR="0065462B" w:rsidRPr="008A1590" w:rsidRDefault="0065462B" w:rsidP="005F06AD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4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A4323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E44FF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9B5B8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</w:p>
        </w:tc>
      </w:tr>
      <w:tr w:rsidR="0065462B" w:rsidRPr="008A1590" w14:paraId="7891C836" w14:textId="77777777" w:rsidTr="005F06AD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C326A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6F350" w14:textId="77777777" w:rsidR="0065462B" w:rsidRPr="008A1590" w:rsidRDefault="0065462B" w:rsidP="005F06AD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КБ9-72-1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0FFA2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Виготовлення </w:t>
            </w:r>
            <w:proofErr w:type="spellStart"/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гратчастих</w:t>
            </w:r>
            <w:proofErr w:type="spellEnd"/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 конструкцій</w:t>
            </w:r>
          </w:p>
          <w:p w14:paraId="281BACD7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[стовп огорожі С3.]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2766B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1т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5B731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0,4207</w:t>
            </w:r>
          </w:p>
        </w:tc>
      </w:tr>
      <w:tr w:rsidR="0065462B" w:rsidRPr="008A1590" w14:paraId="080A8D7B" w14:textId="77777777" w:rsidTr="005F06AD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B1A9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E658E" w14:textId="77777777" w:rsidR="0065462B" w:rsidRPr="008A1590" w:rsidRDefault="0065462B" w:rsidP="005F06AD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&amp; С111-826-1-1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AC52A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Профілі сталеві гнуті замкнуті зварні</w:t>
            </w:r>
          </w:p>
          <w:p w14:paraId="55FAA829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квадратні і прямокутні для будівельних</w:t>
            </w:r>
          </w:p>
          <w:p w14:paraId="0C1206D0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конструкцій/ Труба пр. 80х60х3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C0BD7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т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F0C60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0,4295</w:t>
            </w:r>
          </w:p>
        </w:tc>
      </w:tr>
      <w:tr w:rsidR="0065462B" w:rsidRPr="008A1590" w14:paraId="299128C3" w14:textId="77777777" w:rsidTr="005F06AD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E2498E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2C83F5" w14:textId="77777777" w:rsidR="0065462B" w:rsidRPr="008A1590" w:rsidRDefault="0065462B" w:rsidP="005F06AD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&amp; С111-1133-1</w:t>
            </w:r>
          </w:p>
        </w:tc>
        <w:tc>
          <w:tcPr>
            <w:tcW w:w="4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CF30C2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Прокат листовий гарячекатаний, товщиною</w:t>
            </w:r>
          </w:p>
          <w:p w14:paraId="2C8E6BC1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4 мм</w:t>
            </w:r>
          </w:p>
          <w:p w14:paraId="6EC88674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Кронштейн огорожі К1-16  шт.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DB0AF3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т</w:t>
            </w:r>
          </w:p>
          <w:p w14:paraId="773FDB06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C271B5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0,0046</w:t>
            </w:r>
          </w:p>
        </w:tc>
      </w:tr>
      <w:tr w:rsidR="0065462B" w:rsidRPr="008A1590" w14:paraId="62EDDD0F" w14:textId="77777777" w:rsidTr="005F06AD">
        <w:trPr>
          <w:trHeight w:val="253"/>
        </w:trPr>
        <w:tc>
          <w:tcPr>
            <w:tcW w:w="24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58BEB" w14:textId="77777777" w:rsidR="0065462B" w:rsidRPr="008A1590" w:rsidRDefault="0065462B" w:rsidP="005F06AD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4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5905C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FF907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1790E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</w:p>
        </w:tc>
      </w:tr>
      <w:tr w:rsidR="0065462B" w:rsidRPr="008A1590" w14:paraId="49A564FF" w14:textId="77777777" w:rsidTr="005F06AD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67385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AA4CF" w14:textId="77777777" w:rsidR="0065462B" w:rsidRPr="008A1590" w:rsidRDefault="0065462B" w:rsidP="005F06AD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КБ9-72-1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17DD5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Виготовлення </w:t>
            </w:r>
            <w:proofErr w:type="spellStart"/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гратчастих</w:t>
            </w:r>
            <w:proofErr w:type="spellEnd"/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 конструкцій</w:t>
            </w:r>
          </w:p>
          <w:p w14:paraId="07E505AF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[кронштейн огорожі К1.]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7D1FA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1т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67FE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0,04284</w:t>
            </w:r>
          </w:p>
        </w:tc>
      </w:tr>
      <w:tr w:rsidR="0065462B" w:rsidRPr="008A1590" w14:paraId="05D910CE" w14:textId="77777777" w:rsidTr="005F06AD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06FCA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D7A77" w14:textId="77777777" w:rsidR="0065462B" w:rsidRPr="008A1590" w:rsidRDefault="0065462B" w:rsidP="005F06AD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&amp; С111-826-1-2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FF828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Профілі сталеві гнуті замкнуті зварні</w:t>
            </w:r>
          </w:p>
          <w:p w14:paraId="2CDFD09A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квадратні і прямокутні для будівельних</w:t>
            </w:r>
          </w:p>
          <w:p w14:paraId="21527505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конструкцій/ Труба пр. 60х40х2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008D2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т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F4F7C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0,0433</w:t>
            </w:r>
          </w:p>
        </w:tc>
      </w:tr>
      <w:tr w:rsidR="0065462B" w:rsidRPr="008A1590" w14:paraId="4F5FD6EE" w14:textId="77777777" w:rsidTr="005F06AD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6709F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B7009" w14:textId="77777777" w:rsidR="0065462B" w:rsidRPr="008A1590" w:rsidRDefault="0065462B" w:rsidP="005F06AD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&amp; С111-1133-1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5CEE1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Прокат листовий гарячекатаний, товщиною</w:t>
            </w:r>
          </w:p>
          <w:p w14:paraId="51DE5DC3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4 мм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DB61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т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FF467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0,00087</w:t>
            </w:r>
          </w:p>
        </w:tc>
      </w:tr>
      <w:tr w:rsidR="0065462B" w:rsidRPr="008A1590" w14:paraId="3E8935AD" w14:textId="77777777" w:rsidTr="005F06AD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53530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64C46" w14:textId="77777777" w:rsidR="0065462B" w:rsidRPr="008A1590" w:rsidRDefault="0065462B" w:rsidP="005F06AD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КБ13-16-6</w:t>
            </w:r>
          </w:p>
          <w:p w14:paraId="22F91178" w14:textId="77777777" w:rsidR="0065462B" w:rsidRPr="008A1590" w:rsidRDefault="0065462B" w:rsidP="005F06AD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proofErr w:type="spellStart"/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тех.ч</w:t>
            </w:r>
            <w:proofErr w:type="spellEnd"/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.</w:t>
            </w:r>
          </w:p>
          <w:p w14:paraId="481FDB9F" w14:textId="77777777" w:rsidR="0065462B" w:rsidRPr="008A1590" w:rsidRDefault="0065462B" w:rsidP="005F06AD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п.1.3.16</w:t>
            </w:r>
          </w:p>
          <w:p w14:paraId="093930FE" w14:textId="77777777" w:rsidR="0065462B" w:rsidRPr="008A1590" w:rsidRDefault="0065462B" w:rsidP="005F06AD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к(труд)=1,1</w:t>
            </w:r>
          </w:p>
          <w:p w14:paraId="721925A9" w14:textId="77777777" w:rsidR="0065462B" w:rsidRPr="008A1590" w:rsidRDefault="0065462B" w:rsidP="005F06AD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к(ЕММ)=1,1</w:t>
            </w:r>
          </w:p>
          <w:p w14:paraId="49C6B6BC" w14:textId="77777777" w:rsidR="0065462B" w:rsidRPr="008A1590" w:rsidRDefault="0065462B" w:rsidP="005F06AD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к(мат)=1,</w:t>
            </w:r>
          </w:p>
          <w:p w14:paraId="675D2B54" w14:textId="77777777" w:rsidR="0065462B" w:rsidRPr="008A1590" w:rsidRDefault="0065462B" w:rsidP="005F06AD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1Н2=Н3=Н5</w:t>
            </w:r>
          </w:p>
          <w:p w14:paraId="7C5417F8" w14:textId="77777777" w:rsidR="0065462B" w:rsidRPr="008A1590" w:rsidRDefault="0065462B" w:rsidP="005F06AD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=1,15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878DC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Ґрунтування металевих поверхонь за один</w:t>
            </w:r>
          </w:p>
          <w:p w14:paraId="48B15BD3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раз ґрунтовкою ГФ-021[ /при фарбуванні</w:t>
            </w:r>
          </w:p>
          <w:p w14:paraId="571C8791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гратчастих</w:t>
            </w:r>
            <w:proofErr w:type="spellEnd"/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 поверхонь </w:t>
            </w:r>
          </w:p>
          <w:p w14:paraId="7C899E50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B5EB2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CA169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0,543</w:t>
            </w:r>
          </w:p>
        </w:tc>
      </w:tr>
      <w:tr w:rsidR="0065462B" w:rsidRPr="008A1590" w14:paraId="357F8115" w14:textId="77777777" w:rsidTr="005F06AD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D037E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BC3DA" w14:textId="77777777" w:rsidR="0065462B" w:rsidRPr="008A1590" w:rsidRDefault="0065462B" w:rsidP="005F06AD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КБ13-26-6</w:t>
            </w:r>
          </w:p>
          <w:p w14:paraId="6EF55C2F" w14:textId="77777777" w:rsidR="0065462B" w:rsidRPr="008A1590" w:rsidRDefault="0065462B" w:rsidP="005F06AD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proofErr w:type="spellStart"/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lastRenderedPageBreak/>
              <w:t>тех.ч</w:t>
            </w:r>
            <w:proofErr w:type="spellEnd"/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.</w:t>
            </w:r>
          </w:p>
          <w:p w14:paraId="55DE56AF" w14:textId="77777777" w:rsidR="0065462B" w:rsidRPr="008A1590" w:rsidRDefault="0065462B" w:rsidP="005F06AD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п.1.3.16</w:t>
            </w:r>
          </w:p>
          <w:p w14:paraId="4DB048B9" w14:textId="77777777" w:rsidR="0065462B" w:rsidRPr="008A1590" w:rsidRDefault="0065462B" w:rsidP="005F06AD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к(труд)=1,1</w:t>
            </w:r>
          </w:p>
          <w:p w14:paraId="7EE2B02E" w14:textId="77777777" w:rsidR="0065462B" w:rsidRPr="008A1590" w:rsidRDefault="0065462B" w:rsidP="005F06AD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к(ЕММ)=1,1</w:t>
            </w:r>
          </w:p>
          <w:p w14:paraId="598DBFC8" w14:textId="77777777" w:rsidR="0065462B" w:rsidRPr="008A1590" w:rsidRDefault="0065462B" w:rsidP="005F06AD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к(мат)=1,1</w:t>
            </w:r>
          </w:p>
          <w:p w14:paraId="2E034B3A" w14:textId="77777777" w:rsidR="0065462B" w:rsidRPr="008A1590" w:rsidRDefault="0065462B" w:rsidP="005F06AD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к=2</w:t>
            </w:r>
          </w:p>
          <w:p w14:paraId="4F69B54E" w14:textId="77777777" w:rsidR="0065462B" w:rsidRPr="008A1590" w:rsidRDefault="0065462B" w:rsidP="005F06AD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Н2=Н3=Н5=</w:t>
            </w:r>
          </w:p>
          <w:p w14:paraId="255D44E2" w14:textId="77777777" w:rsidR="0065462B" w:rsidRPr="008A1590" w:rsidRDefault="0065462B" w:rsidP="005F06AD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1,15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859E3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lastRenderedPageBreak/>
              <w:t>Фарбування металевих поґрунтованих</w:t>
            </w:r>
          </w:p>
          <w:p w14:paraId="550D0D64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lastRenderedPageBreak/>
              <w:t>поверхонь емаллю ПФ-115[ /при фарбуванні</w:t>
            </w:r>
          </w:p>
          <w:p w14:paraId="70C78A72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гратчастих</w:t>
            </w:r>
            <w:proofErr w:type="spellEnd"/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 поверхонь /] за 2 рази</w:t>
            </w:r>
          </w:p>
          <w:p w14:paraId="32171E71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будівельних роботах, і до часу експлуатації</w:t>
            </w:r>
          </w:p>
          <w:p w14:paraId="3BF7A599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машин і механізмів коефіцієнта 1,15/  /при</w:t>
            </w:r>
          </w:p>
          <w:p w14:paraId="2698C28A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фарбуванні </w:t>
            </w:r>
            <w:proofErr w:type="spellStart"/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гратчастих</w:t>
            </w:r>
            <w:proofErr w:type="spellEnd"/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 поверхонь /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BE772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lastRenderedPageBreak/>
              <w:t>100м2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AECE9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0,543</w:t>
            </w:r>
          </w:p>
        </w:tc>
      </w:tr>
      <w:tr w:rsidR="0065462B" w:rsidRPr="008A1590" w14:paraId="0F2A3A56" w14:textId="77777777" w:rsidTr="005F06AD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7E5AE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3495C" w14:textId="77777777" w:rsidR="0065462B" w:rsidRPr="008A1590" w:rsidRDefault="0065462B" w:rsidP="005F06AD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КР1-19-2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21FB8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Копання ям вручну глибиною до 1,5 м під</w:t>
            </w:r>
          </w:p>
          <w:p w14:paraId="3CA7B2C1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будівельні конструкції, група ґрунту 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78F3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100 м3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9A5CB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0,06</w:t>
            </w:r>
          </w:p>
        </w:tc>
      </w:tr>
      <w:tr w:rsidR="0065462B" w:rsidRPr="008A1590" w14:paraId="7BF08AA6" w14:textId="77777777" w:rsidTr="005F06AD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CA3B2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16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0D52F" w14:textId="77777777" w:rsidR="0065462B" w:rsidRPr="008A1590" w:rsidRDefault="0065462B" w:rsidP="005F06AD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КР1-18-2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F26AB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Розробка ґрунту вручну в траншеях</w:t>
            </w:r>
          </w:p>
          <w:p w14:paraId="76EB499B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глибиною до 2 м без кріплень з укосами,</w:t>
            </w:r>
          </w:p>
          <w:p w14:paraId="3B73B732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група ґрунту 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7C49D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100 м3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EB7DE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0,06</w:t>
            </w:r>
          </w:p>
        </w:tc>
      </w:tr>
      <w:tr w:rsidR="0065462B" w:rsidRPr="008A1590" w14:paraId="0003394C" w14:textId="77777777" w:rsidTr="005F06AD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FBB0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17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B72AA" w14:textId="77777777" w:rsidR="0065462B" w:rsidRPr="008A1590" w:rsidRDefault="0065462B" w:rsidP="005F06AD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КР2-12-1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ADAE6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Улаштування основи під фундаменти і</w:t>
            </w:r>
          </w:p>
          <w:p w14:paraId="233C55D7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монолітний пояс щебеневої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5D9FE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100 м3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8CAA7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0,0104</w:t>
            </w:r>
          </w:p>
        </w:tc>
      </w:tr>
      <w:tr w:rsidR="0065462B" w:rsidRPr="008A1590" w14:paraId="09C882FA" w14:textId="77777777" w:rsidTr="005F06AD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9B6CF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18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6DE64" w14:textId="77777777" w:rsidR="0065462B" w:rsidRPr="008A1590" w:rsidRDefault="0065462B" w:rsidP="005F06AD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С1421-9465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9D06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Щебінь із природного каменю для</w:t>
            </w:r>
          </w:p>
          <w:p w14:paraId="06CAC6A0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будівельних робіт, фракція 20-40 мм, марка</w:t>
            </w:r>
          </w:p>
          <w:p w14:paraId="2C329AA1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М600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2D64D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м3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40A35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1,09</w:t>
            </w:r>
          </w:p>
        </w:tc>
      </w:tr>
      <w:tr w:rsidR="0065462B" w:rsidRPr="008A1590" w14:paraId="098D9D4B" w14:textId="77777777" w:rsidTr="005F06AD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55DA0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19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5B4CB" w14:textId="77777777" w:rsidR="0065462B" w:rsidRPr="008A1590" w:rsidRDefault="0065462B" w:rsidP="005F06AD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КР2-15-1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9859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Улаштування бетонних фундаментів</w:t>
            </w:r>
          </w:p>
          <w:p w14:paraId="3F528EE9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об'ємом до 5 м3 під устаткування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4ECB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100 м3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8ACE5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0,04608</w:t>
            </w:r>
          </w:p>
        </w:tc>
      </w:tr>
      <w:tr w:rsidR="0065462B" w:rsidRPr="008A1590" w14:paraId="07248910" w14:textId="77777777" w:rsidTr="005F06AD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80065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20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3D45F" w14:textId="77777777" w:rsidR="0065462B" w:rsidRPr="008A1590" w:rsidRDefault="0065462B" w:rsidP="005F06AD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КР20-12-1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70466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Монтаж дрібних металоконструкцій вагою</w:t>
            </w:r>
          </w:p>
          <w:p w14:paraId="32808643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до 0,1 т/стовпів С1,С2,С3+кронштейни К1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B7D94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1т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43F2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0,97728</w:t>
            </w:r>
          </w:p>
        </w:tc>
      </w:tr>
      <w:tr w:rsidR="0065462B" w:rsidRPr="008A1590" w14:paraId="7259AE99" w14:textId="77777777" w:rsidTr="005F06AD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ADEBD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21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FCDC7" w14:textId="77777777" w:rsidR="0065462B" w:rsidRPr="008A1590" w:rsidRDefault="0065462B" w:rsidP="005F06AD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КР20-12-1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3252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Монтаж дрібних металоконструкцій вагою</w:t>
            </w:r>
          </w:p>
          <w:p w14:paraId="34F54457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до 0,1 т/зв'язок П1,П2,Б1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7B32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1т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212D8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0,12546</w:t>
            </w:r>
          </w:p>
        </w:tc>
      </w:tr>
      <w:tr w:rsidR="0065462B" w:rsidRPr="008A1590" w14:paraId="6EF28E56" w14:textId="77777777" w:rsidTr="005F06AD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C2461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22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CA6BC" w14:textId="77777777" w:rsidR="0065462B" w:rsidRPr="008A1590" w:rsidRDefault="0065462B" w:rsidP="005F06AD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&amp; С111-826-1-3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539C3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Профілі сталеві гнуті замкнуті зварні</w:t>
            </w:r>
          </w:p>
          <w:p w14:paraId="1135C1EA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квадратні і прямокутні для будівельних</w:t>
            </w:r>
          </w:p>
          <w:p w14:paraId="565CD9D7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конструкцій/ Труба пр. 80х40х2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DF0E9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т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FF262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0,1267</w:t>
            </w:r>
          </w:p>
        </w:tc>
      </w:tr>
      <w:tr w:rsidR="0065462B" w:rsidRPr="008A1590" w14:paraId="587887DB" w14:textId="77777777" w:rsidTr="005F06AD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B7971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23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DC29" w14:textId="77777777" w:rsidR="0065462B" w:rsidRPr="008A1590" w:rsidRDefault="0065462B" w:rsidP="005F06AD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КБ6-19-1</w:t>
            </w:r>
          </w:p>
          <w:p w14:paraId="59D0F140" w14:textId="77777777" w:rsidR="0065462B" w:rsidRPr="008A1590" w:rsidRDefault="0065462B" w:rsidP="005F06AD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Н2=Н3=Н5=</w:t>
            </w:r>
          </w:p>
          <w:p w14:paraId="3FC414DE" w14:textId="77777777" w:rsidR="0065462B" w:rsidRPr="008A1590" w:rsidRDefault="0065462B" w:rsidP="005F06AD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1,15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62B6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Улаштування поясів в опалубці </w:t>
            </w:r>
          </w:p>
          <w:p w14:paraId="1314C6B2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767B1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100м3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1C0A6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0,0476</w:t>
            </w:r>
          </w:p>
        </w:tc>
      </w:tr>
      <w:tr w:rsidR="0065462B" w:rsidRPr="008A1590" w14:paraId="72F53604" w14:textId="77777777" w:rsidTr="005F06AD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0B773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24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A76EA" w14:textId="77777777" w:rsidR="0065462B" w:rsidRPr="008A1590" w:rsidRDefault="0065462B" w:rsidP="005F06AD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С111-1149</w:t>
            </w:r>
          </w:p>
          <w:p w14:paraId="7400DB6D" w14:textId="77777777" w:rsidR="0065462B" w:rsidRPr="008A1590" w:rsidRDefault="0065462B" w:rsidP="005F06AD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варіант 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DE81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Прокат для армування з/б конструкцій</w:t>
            </w:r>
          </w:p>
          <w:p w14:paraId="69DAE915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круглий та періодичного профілю, клас А-</w:t>
            </w:r>
          </w:p>
          <w:p w14:paraId="0E2CABE4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240С, діаметр 8 мм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AF476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т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13A45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0,0324</w:t>
            </w:r>
          </w:p>
        </w:tc>
      </w:tr>
      <w:tr w:rsidR="0065462B" w:rsidRPr="008A1590" w14:paraId="061E3571" w14:textId="77777777" w:rsidTr="005F06AD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62632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25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437FD" w14:textId="77777777" w:rsidR="0065462B" w:rsidRPr="008A1590" w:rsidRDefault="0065462B" w:rsidP="005F06AD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КБ9-36-3</w:t>
            </w:r>
          </w:p>
          <w:p w14:paraId="7F34A6FE" w14:textId="77777777" w:rsidR="0065462B" w:rsidRPr="008A1590" w:rsidRDefault="0065462B" w:rsidP="005F06AD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Н2=Н3=Н5=</w:t>
            </w:r>
          </w:p>
          <w:p w14:paraId="21F7666C" w14:textId="77777777" w:rsidR="0065462B" w:rsidRPr="008A1590" w:rsidRDefault="0065462B" w:rsidP="005F06AD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1,15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0F25C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Монтаж перегородок стальних консольних,</w:t>
            </w:r>
          </w:p>
          <w:p w14:paraId="29FE84F2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 сітчастих </w:t>
            </w:r>
          </w:p>
          <w:p w14:paraId="243F035E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1039E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48F67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2,9228</w:t>
            </w:r>
          </w:p>
        </w:tc>
      </w:tr>
      <w:tr w:rsidR="0065462B" w:rsidRPr="008A1590" w14:paraId="71E20140" w14:textId="77777777" w:rsidTr="005F06AD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4ED6B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26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4F2A6" w14:textId="77777777" w:rsidR="0065462B" w:rsidRPr="008A1590" w:rsidRDefault="0065462B" w:rsidP="005F06AD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С111-1740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D7670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Дріт сталевий низьковуглецевий різного</w:t>
            </w:r>
          </w:p>
          <w:p w14:paraId="47558001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призначення оцинкований, діаметр 4 мм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C84A0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кг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8B4EE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49,35</w:t>
            </w:r>
          </w:p>
        </w:tc>
      </w:tr>
      <w:tr w:rsidR="0065462B" w:rsidRPr="008A1590" w14:paraId="3DBB7AC9" w14:textId="77777777" w:rsidTr="005F06AD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6D895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27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F87FF" w14:textId="77777777" w:rsidR="0065462B" w:rsidRPr="008A1590" w:rsidRDefault="0065462B" w:rsidP="005F06AD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С111-875</w:t>
            </w:r>
          </w:p>
          <w:p w14:paraId="6AD1207E" w14:textId="77777777" w:rsidR="0065462B" w:rsidRPr="008A1590" w:rsidRDefault="0065462B" w:rsidP="005F06AD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варіант 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8053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Сітка  2-50-3,0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FE869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м2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3F285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292,28</w:t>
            </w:r>
          </w:p>
        </w:tc>
      </w:tr>
      <w:tr w:rsidR="0065462B" w:rsidRPr="008A1590" w14:paraId="55C93C02" w14:textId="77777777" w:rsidTr="005F06AD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239C6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F4915" w14:textId="77777777" w:rsidR="0065462B" w:rsidRPr="008A1590" w:rsidRDefault="0065462B" w:rsidP="005F06AD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37089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Хвіртка Хв1-2 шт.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123AC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2202E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65462B" w:rsidRPr="008A1590" w14:paraId="5FFDC1B1" w14:textId="77777777" w:rsidTr="005F06AD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00B85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28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6AB49" w14:textId="77777777" w:rsidR="0065462B" w:rsidRPr="008A1590" w:rsidRDefault="0065462B" w:rsidP="005F06AD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КР18-75-8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5CB50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Улаштування хвірток при встановлених</w:t>
            </w:r>
          </w:p>
          <w:p w14:paraId="03C593F5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стовпах з виготовленням ґратчастих</w:t>
            </w:r>
          </w:p>
          <w:p w14:paraId="4DC9D3F4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полотен</w:t>
            </w:r>
            <w:proofErr w:type="spellEnd"/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 висотою понад 1,6 м до 2,0 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50916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A7BD7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0,05</w:t>
            </w:r>
          </w:p>
        </w:tc>
      </w:tr>
      <w:tr w:rsidR="0065462B" w:rsidRPr="008A1590" w14:paraId="1CEBE14C" w14:textId="77777777" w:rsidTr="005F06AD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C944B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30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D7CB" w14:textId="77777777" w:rsidR="0065462B" w:rsidRPr="008A1590" w:rsidRDefault="0065462B" w:rsidP="005F06AD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С111-875 варіант1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0325A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Сітка  2-50-3,0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89BF6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м2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3EA2E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4,6</w:t>
            </w:r>
          </w:p>
        </w:tc>
      </w:tr>
      <w:tr w:rsidR="0065462B" w:rsidRPr="008A1590" w14:paraId="76F78B3C" w14:textId="77777777" w:rsidTr="005F06AD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EDA62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31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C96CD" w14:textId="77777777" w:rsidR="0065462B" w:rsidRPr="008A1590" w:rsidRDefault="0065462B" w:rsidP="005F06AD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С111-1740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0EF7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Дріт сталевий низьковуглецевий різного</w:t>
            </w:r>
          </w:p>
          <w:p w14:paraId="77F4E10F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призначення оцинкований, діаметр 4 мм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AF9A8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кг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86997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0,684</w:t>
            </w:r>
          </w:p>
        </w:tc>
      </w:tr>
      <w:tr w:rsidR="0065462B" w:rsidRPr="008A1590" w14:paraId="1E370FE9" w14:textId="77777777" w:rsidTr="005F06AD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584A5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32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6D8F" w14:textId="77777777" w:rsidR="0065462B" w:rsidRPr="008A1590" w:rsidRDefault="0065462B" w:rsidP="005F06AD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С111-960</w:t>
            </w:r>
          </w:p>
          <w:p w14:paraId="111DC298" w14:textId="77777777" w:rsidR="0065462B" w:rsidRPr="008A1590" w:rsidRDefault="0065462B" w:rsidP="005F06AD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варіант 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F0B2C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Завіса Ф 20 ,L=150 мм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C7B89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proofErr w:type="spellStart"/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C2DD5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4</w:t>
            </w:r>
          </w:p>
        </w:tc>
      </w:tr>
      <w:tr w:rsidR="0065462B" w:rsidRPr="008A1590" w14:paraId="6A16EBAF" w14:textId="77777777" w:rsidTr="005F06AD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A14B8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33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9DBA" w14:textId="77777777" w:rsidR="0065462B" w:rsidRPr="008A1590" w:rsidRDefault="0065462B" w:rsidP="005F06AD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КР1-20-1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4BBF8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Засипання вручну траншей, пазух</w:t>
            </w:r>
          </w:p>
          <w:p w14:paraId="297BD2F1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котлованів та ям, група ґрунту 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823B9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100 м3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F1E36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0,016</w:t>
            </w:r>
          </w:p>
        </w:tc>
      </w:tr>
      <w:tr w:rsidR="0065462B" w:rsidRPr="008A1590" w14:paraId="3C55563E" w14:textId="77777777" w:rsidTr="005F06AD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9243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34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3C737" w14:textId="77777777" w:rsidR="0065462B" w:rsidRPr="008A1590" w:rsidRDefault="0065462B" w:rsidP="005F06AD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КР1-7-4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E6FA2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Планування площ ручним способом, група</w:t>
            </w:r>
          </w:p>
          <w:p w14:paraId="0C6D6DDA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ґрунту 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E90F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1000 м2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8CC61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0,043</w:t>
            </w:r>
          </w:p>
        </w:tc>
      </w:tr>
      <w:tr w:rsidR="0065462B" w:rsidRPr="008A1590" w14:paraId="785799EC" w14:textId="77777777" w:rsidTr="005F06AD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A5A6C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8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BA92A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8A1590">
              <w:rPr>
                <w:rFonts w:ascii="Arial" w:eastAsia="SimSun" w:hAnsi="Arial" w:cs="Arial"/>
                <w:b/>
                <w:bCs/>
                <w:spacing w:val="-5"/>
                <w:kern w:val="2"/>
                <w:sz w:val="20"/>
                <w:szCs w:val="20"/>
                <w:lang w:eastAsia="uk-UA"/>
              </w:rPr>
              <w:t>Роздiл</w:t>
            </w:r>
            <w:proofErr w:type="spellEnd"/>
            <w:r w:rsidRPr="008A1590">
              <w:rPr>
                <w:rFonts w:ascii="Arial" w:eastAsia="SimSun" w:hAnsi="Arial" w:cs="Arial"/>
                <w:b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 2. </w:t>
            </w:r>
            <w:proofErr w:type="spellStart"/>
            <w:r w:rsidRPr="008A1590">
              <w:rPr>
                <w:rFonts w:ascii="Arial" w:eastAsia="SimSun" w:hAnsi="Arial" w:cs="Arial"/>
                <w:b/>
                <w:bCs/>
                <w:spacing w:val="-5"/>
                <w:kern w:val="2"/>
                <w:sz w:val="20"/>
                <w:szCs w:val="20"/>
                <w:lang w:eastAsia="uk-UA"/>
              </w:rPr>
              <w:t>Cпортивний</w:t>
            </w:r>
            <w:proofErr w:type="spellEnd"/>
            <w:r w:rsidRPr="008A1590">
              <w:rPr>
                <w:rFonts w:ascii="Arial" w:eastAsia="SimSun" w:hAnsi="Arial" w:cs="Arial"/>
                <w:b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 майданчик для</w:t>
            </w:r>
          </w:p>
          <w:p w14:paraId="7725987B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/>
                <w:bCs/>
                <w:spacing w:val="-5"/>
                <w:kern w:val="2"/>
                <w:sz w:val="20"/>
                <w:szCs w:val="20"/>
                <w:lang w:eastAsia="uk-UA"/>
              </w:rPr>
              <w:t>волейболу і баскетболу</w:t>
            </w:r>
          </w:p>
        </w:tc>
      </w:tr>
      <w:tr w:rsidR="0065462B" w:rsidRPr="008A1590" w14:paraId="0BF7DCD8" w14:textId="77777777" w:rsidTr="005F06AD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8DAA9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35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95CD5" w14:textId="77777777" w:rsidR="0065462B" w:rsidRPr="008A1590" w:rsidRDefault="0065462B" w:rsidP="005F06AD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КР1-7-1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569B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Планування площ механізованим способом,</w:t>
            </w:r>
          </w:p>
          <w:p w14:paraId="341662A2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група ґрунту 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2B119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1000 м2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E0FA88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0,65044</w:t>
            </w:r>
          </w:p>
        </w:tc>
      </w:tr>
      <w:tr w:rsidR="0065462B" w:rsidRPr="008A1590" w14:paraId="60717B5E" w14:textId="77777777" w:rsidTr="005F06AD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00F1B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36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57F7" w14:textId="77777777" w:rsidR="0065462B" w:rsidRPr="008A1590" w:rsidRDefault="0065462B" w:rsidP="005F06AD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КР18-12-7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B6F20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Улаштування дорожніх корит </w:t>
            </w:r>
            <w:proofErr w:type="spellStart"/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коритного</w:t>
            </w:r>
            <w:proofErr w:type="spellEnd"/>
          </w:p>
          <w:p w14:paraId="59531B01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профілю з застосуванням екскаваторів,</w:t>
            </w:r>
          </w:p>
          <w:p w14:paraId="643FE348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глибина корита до 250 мм / глибина 200</w:t>
            </w:r>
          </w:p>
          <w:p w14:paraId="01FF2CE8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мм//</w:t>
            </w:r>
            <w:proofErr w:type="spellStart"/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Грунт</w:t>
            </w:r>
            <w:proofErr w:type="spellEnd"/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 рослинного шару з домішками</w:t>
            </w:r>
          </w:p>
          <w:p w14:paraId="356A7B67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щебеню</w:t>
            </w:r>
            <w:proofErr w:type="spellEnd"/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, гравію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CDDF5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BF20B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4,7476</w:t>
            </w:r>
          </w:p>
        </w:tc>
      </w:tr>
      <w:tr w:rsidR="0065462B" w:rsidRPr="008A1590" w14:paraId="0A702532" w14:textId="77777777" w:rsidTr="005F06AD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6AA39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37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D4E2F" w14:textId="77777777" w:rsidR="0065462B" w:rsidRPr="008A1590" w:rsidRDefault="0065462B" w:rsidP="005F06AD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С311-1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D361F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Перевезення ґрунту до 1 км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1FCF5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т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21799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132,93</w:t>
            </w:r>
          </w:p>
        </w:tc>
      </w:tr>
      <w:tr w:rsidR="0065462B" w:rsidRPr="008A1590" w14:paraId="08D9EA83" w14:textId="77777777" w:rsidTr="005F06AD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FB620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lastRenderedPageBreak/>
              <w:t>38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A9DA1" w14:textId="77777777" w:rsidR="0065462B" w:rsidRPr="008A1590" w:rsidRDefault="0065462B" w:rsidP="005F06AD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КР1-10-1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DDF37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Робота на відвалі, група ґрунту 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8FD85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100 м3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2CE87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0,9495</w:t>
            </w:r>
          </w:p>
        </w:tc>
      </w:tr>
      <w:tr w:rsidR="0065462B" w:rsidRPr="008A1590" w14:paraId="3E176936" w14:textId="77777777" w:rsidTr="005F06AD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526C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39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4C0DE" w14:textId="77777777" w:rsidR="0065462B" w:rsidRPr="008A1590" w:rsidRDefault="0065462B" w:rsidP="005F06AD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КБ27-20-4</w:t>
            </w:r>
          </w:p>
          <w:p w14:paraId="61B7D100" w14:textId="77777777" w:rsidR="0065462B" w:rsidRPr="008A1590" w:rsidRDefault="0065462B" w:rsidP="005F06AD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Н2=Н3=Н5=</w:t>
            </w:r>
          </w:p>
          <w:p w14:paraId="63D9CA5C" w14:textId="77777777" w:rsidR="0065462B" w:rsidRPr="008A1590" w:rsidRDefault="0065462B" w:rsidP="005F06AD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1,15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511B3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Улаштування прошарку суцільного</w:t>
            </w:r>
          </w:p>
          <w:p w14:paraId="4FF4D78B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перерізу з нетканого синтетичного</w:t>
            </w:r>
          </w:p>
          <w:p w14:paraId="7EFDCF53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матеріалу в земляному полотні</w:t>
            </w:r>
          </w:p>
          <w:p w14:paraId="6A07AF91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736CD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1000м2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E2A3F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0,43924</w:t>
            </w:r>
          </w:p>
        </w:tc>
      </w:tr>
      <w:tr w:rsidR="0065462B" w:rsidRPr="008A1590" w14:paraId="3D8447D7" w14:textId="77777777" w:rsidTr="005F06AD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0A8B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40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D4CBC" w14:textId="77777777" w:rsidR="0065462B" w:rsidRPr="008A1590" w:rsidRDefault="0065462B" w:rsidP="005F06AD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С1555-106</w:t>
            </w:r>
          </w:p>
          <w:p w14:paraId="0C95CB20" w14:textId="77777777" w:rsidR="0065462B" w:rsidRPr="008A1590" w:rsidRDefault="0065462B" w:rsidP="005F06AD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варіант 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E43CB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Геотекстиль</w:t>
            </w:r>
            <w:proofErr w:type="spellEnd"/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термофікований</w:t>
            </w:r>
            <w:proofErr w:type="spellEnd"/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 щільністю 200</w:t>
            </w:r>
          </w:p>
          <w:p w14:paraId="779BB349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г/м2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9F0FB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м2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E9197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483,16</w:t>
            </w:r>
          </w:p>
        </w:tc>
      </w:tr>
      <w:tr w:rsidR="0065462B" w:rsidRPr="008A1590" w14:paraId="4E3502A3" w14:textId="77777777" w:rsidTr="005F06AD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4D1DC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41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94BB" w14:textId="77777777" w:rsidR="0065462B" w:rsidRPr="008A1590" w:rsidRDefault="0065462B" w:rsidP="005F06AD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КР18-20-1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D7910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Улаштування підстильних та</w:t>
            </w:r>
          </w:p>
          <w:p w14:paraId="1FFA3E52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вирівнювальних</w:t>
            </w:r>
            <w:proofErr w:type="spellEnd"/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 шарів основи з піску </w:t>
            </w:r>
            <w:proofErr w:type="spellStart"/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товщ</w:t>
            </w:r>
            <w:proofErr w:type="spellEnd"/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.</w:t>
            </w:r>
          </w:p>
          <w:p w14:paraId="5E358BA8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50 мм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B8AE4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100м3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C2505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0,21962</w:t>
            </w:r>
          </w:p>
        </w:tc>
      </w:tr>
      <w:tr w:rsidR="0065462B" w:rsidRPr="008A1590" w14:paraId="3DFE221E" w14:textId="77777777" w:rsidTr="005F06AD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30E8A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42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1B07C" w14:textId="77777777" w:rsidR="0065462B" w:rsidRPr="008A1590" w:rsidRDefault="0065462B" w:rsidP="005F06AD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КР18-23-9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C2B30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Улаштування одношарових основ</w:t>
            </w:r>
          </w:p>
          <w:p w14:paraId="74B1955E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товщиною 15 см із </w:t>
            </w:r>
            <w:proofErr w:type="spellStart"/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щебеню</w:t>
            </w:r>
            <w:proofErr w:type="spellEnd"/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 фракції 20-40</w:t>
            </w:r>
          </w:p>
          <w:p w14:paraId="5BBC3B8C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мм з межею міцності на стиск до 68,6 МПа</w:t>
            </w:r>
          </w:p>
          <w:p w14:paraId="5F454233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[700 кг/см2]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97E48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E959B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4,3924</w:t>
            </w:r>
          </w:p>
        </w:tc>
      </w:tr>
      <w:tr w:rsidR="0065462B" w:rsidRPr="008A1590" w14:paraId="531890E0" w14:textId="77777777" w:rsidTr="005F06AD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FA553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43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6457C" w14:textId="77777777" w:rsidR="0065462B" w:rsidRPr="008A1590" w:rsidRDefault="0065462B" w:rsidP="005F06AD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КР18-23-12к=5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461D6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На кожний 1 см зміни товщини шару</w:t>
            </w:r>
          </w:p>
          <w:p w14:paraId="386A4CFF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виключати до норм 18-23-9, 18-23-10, 18-23-</w:t>
            </w:r>
          </w:p>
          <w:p w14:paraId="6118AF06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11 /до 100 мм/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F5199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A1AF1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-</w:t>
            </w:r>
            <w:r w:rsidRPr="008A1590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4,3924</w:t>
            </w:r>
          </w:p>
        </w:tc>
      </w:tr>
      <w:tr w:rsidR="0065462B" w:rsidRPr="008A1590" w14:paraId="0E46651A" w14:textId="77777777" w:rsidTr="005F06AD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ACEFE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44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DC83" w14:textId="77777777" w:rsidR="0065462B" w:rsidRPr="008A1590" w:rsidRDefault="0065462B" w:rsidP="005F06AD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КР18-34-1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F5958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Улаштування цементно-бетонних</w:t>
            </w:r>
          </w:p>
          <w:p w14:paraId="33E350F2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покриттів одношарових товщиною шару</w:t>
            </w:r>
          </w:p>
          <w:p w14:paraId="32A534CC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20 см засобами малої механізації /бетон </w:t>
            </w:r>
            <w:proofErr w:type="spellStart"/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кл</w:t>
            </w:r>
            <w:proofErr w:type="spellEnd"/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.</w:t>
            </w:r>
          </w:p>
          <w:p w14:paraId="06E74AA2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С12/15/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6D821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E5B6E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4,3924</w:t>
            </w:r>
          </w:p>
        </w:tc>
      </w:tr>
      <w:tr w:rsidR="0065462B" w:rsidRPr="008A1590" w14:paraId="269628BC" w14:textId="77777777" w:rsidTr="005F06AD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15DA1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45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1B264" w14:textId="77777777" w:rsidR="0065462B" w:rsidRPr="008A1590" w:rsidRDefault="0065462B" w:rsidP="005F06AD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КР18-34-2к=12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59C6A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На кожний 1 см зміни товщини шару</w:t>
            </w:r>
          </w:p>
          <w:p w14:paraId="6CFE7289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виключати до норми 18-34-1 / до 80 мм/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CDE6A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D7108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-4,3924</w:t>
            </w:r>
          </w:p>
        </w:tc>
      </w:tr>
      <w:tr w:rsidR="0065462B" w:rsidRPr="008A1590" w14:paraId="70F153B1" w14:textId="77777777" w:rsidTr="005F06AD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56C31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46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80FA" w14:textId="77777777" w:rsidR="0065462B" w:rsidRPr="008A1590" w:rsidRDefault="0065462B" w:rsidP="005F06AD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КР18-36-1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49CE3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Укладання металевої сітки в цементно-</w:t>
            </w:r>
          </w:p>
          <w:p w14:paraId="32436E6F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бетонне покриття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0541E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7DACB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4,3924</w:t>
            </w:r>
          </w:p>
        </w:tc>
      </w:tr>
      <w:tr w:rsidR="0065462B" w:rsidRPr="008A1590" w14:paraId="1D9C93AA" w14:textId="77777777" w:rsidTr="005F06AD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4A51C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47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F0E19" w14:textId="77777777" w:rsidR="0065462B" w:rsidRPr="008A1590" w:rsidRDefault="0065462B" w:rsidP="005F06AD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&amp; С1555-386-1</w:t>
            </w:r>
          </w:p>
          <w:p w14:paraId="1D2C905A" w14:textId="77777777" w:rsidR="0065462B" w:rsidRPr="008A1590" w:rsidRDefault="0065462B" w:rsidP="005F06AD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варіант 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A9A2C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Сітка із арматури Ф 8 А240С, чарунка 200</w:t>
            </w:r>
          </w:p>
          <w:p w14:paraId="18E95CC8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мм х 200 мм,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9337B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м2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8D2D2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483,16</w:t>
            </w:r>
          </w:p>
        </w:tc>
      </w:tr>
      <w:tr w:rsidR="0065462B" w:rsidRPr="008A1590" w14:paraId="63F54603" w14:textId="77777777" w:rsidTr="005F06AD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99E47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48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9C224" w14:textId="77777777" w:rsidR="0065462B" w:rsidRPr="008A1590" w:rsidRDefault="0065462B" w:rsidP="005F06AD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ЗБ1-1-1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9A956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Ґрунтування поверхонь основи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1FBF2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100 м2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3320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4,3924</w:t>
            </w:r>
          </w:p>
        </w:tc>
      </w:tr>
      <w:tr w:rsidR="0065462B" w:rsidRPr="008A1590" w14:paraId="7C26E2F1" w14:textId="77777777" w:rsidTr="005F06AD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BD6CD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49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C5E06" w14:textId="77777777" w:rsidR="0065462B" w:rsidRPr="008A1590" w:rsidRDefault="0065462B" w:rsidP="005F06AD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ЗБ1-3-1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FE711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Улаштування шару покриття з гумового</w:t>
            </w:r>
          </w:p>
          <w:p w14:paraId="27005DAE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грануляту</w:t>
            </w:r>
            <w:proofErr w:type="spellEnd"/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 вручну, товщина шару 10 мм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6A245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100 м2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C048A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4,3924</w:t>
            </w:r>
          </w:p>
        </w:tc>
      </w:tr>
      <w:tr w:rsidR="0065462B" w:rsidRPr="008A1590" w14:paraId="3AF2902D" w14:textId="77777777" w:rsidTr="005F06AD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D3C52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50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010E6" w14:textId="77777777" w:rsidR="0065462B" w:rsidRPr="008A1590" w:rsidRDefault="0065462B" w:rsidP="005F06AD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С111-1292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50BD0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Уайт-спірит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169C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т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735A9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0,022</w:t>
            </w:r>
          </w:p>
        </w:tc>
      </w:tr>
      <w:tr w:rsidR="0065462B" w:rsidRPr="008A1590" w14:paraId="47F49213" w14:textId="77777777" w:rsidTr="005F06AD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1EAE3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51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CC675" w14:textId="77777777" w:rsidR="0065462B" w:rsidRPr="008A1590" w:rsidRDefault="0065462B" w:rsidP="005F06AD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С1555-140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62EA0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Поліуретанове </w:t>
            </w:r>
            <w:proofErr w:type="spellStart"/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зв’язуюче</w:t>
            </w:r>
            <w:proofErr w:type="spellEnd"/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 TETRAPUR 144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78BD7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кг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C772B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746,708</w:t>
            </w:r>
          </w:p>
        </w:tc>
      </w:tr>
      <w:tr w:rsidR="0065462B" w:rsidRPr="008A1590" w14:paraId="48D261B6" w14:textId="77777777" w:rsidTr="005F06AD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4BA7F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52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35A93" w14:textId="77777777" w:rsidR="0065462B" w:rsidRPr="008A1590" w:rsidRDefault="0065462B" w:rsidP="005F06AD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С1555-141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69B56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Гумовий </w:t>
            </w:r>
            <w:proofErr w:type="spellStart"/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гранулят</w:t>
            </w:r>
            <w:proofErr w:type="spellEnd"/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 SBR 2-3 мм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1F53A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кг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9ABF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3074,68</w:t>
            </w:r>
          </w:p>
        </w:tc>
      </w:tr>
      <w:tr w:rsidR="0065462B" w:rsidRPr="008A1590" w14:paraId="1D554D4C" w14:textId="77777777" w:rsidTr="005F06AD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B522B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53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C074C" w14:textId="77777777" w:rsidR="0065462B" w:rsidRPr="008A1590" w:rsidRDefault="0065462B" w:rsidP="005F06AD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С1555-142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0D9FC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Кольоровий пігмент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7572F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кг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8A094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263,54</w:t>
            </w:r>
          </w:p>
        </w:tc>
      </w:tr>
      <w:tr w:rsidR="0065462B" w:rsidRPr="008A1590" w14:paraId="7BF2E351" w14:textId="77777777" w:rsidTr="005F06AD">
        <w:trPr>
          <w:trHeight w:val="360"/>
        </w:trPr>
        <w:tc>
          <w:tcPr>
            <w:tcW w:w="9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31614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/>
                <w:bCs/>
                <w:spacing w:val="-5"/>
                <w:kern w:val="2"/>
                <w:sz w:val="20"/>
                <w:szCs w:val="20"/>
                <w:lang w:eastAsia="uk-UA"/>
              </w:rPr>
              <w:t>Локальний кошторис на будівельні роботи №02-01-02</w:t>
            </w:r>
          </w:p>
        </w:tc>
      </w:tr>
      <w:tr w:rsidR="0065462B" w:rsidRPr="008A1590" w14:paraId="6C4C8FA7" w14:textId="77777777" w:rsidTr="005F06AD">
        <w:trPr>
          <w:trHeight w:val="48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7838D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8C12" w14:textId="77777777" w:rsidR="0065462B" w:rsidRPr="008A1590" w:rsidRDefault="0065462B" w:rsidP="005F06AD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КР20-12-1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04BD4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iCs/>
                <w:spacing w:val="-5"/>
                <w:kern w:val="2"/>
                <w:sz w:val="20"/>
                <w:szCs w:val="20"/>
                <w:lang w:eastAsia="uk-UA"/>
              </w:rPr>
              <w:t>Монтаж дрібних металоконструкцій вагою</w:t>
            </w:r>
          </w:p>
          <w:p w14:paraId="2C49F42F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iCs/>
                <w:spacing w:val="-5"/>
                <w:kern w:val="2"/>
                <w:sz w:val="20"/>
                <w:szCs w:val="20"/>
                <w:lang w:eastAsia="uk-UA"/>
              </w:rPr>
              <w:t xml:space="preserve">до 0,1 т/ </w:t>
            </w:r>
            <w:proofErr w:type="spellStart"/>
            <w:r w:rsidRPr="008A1590">
              <w:rPr>
                <w:rFonts w:ascii="Arial" w:eastAsia="SimSun" w:hAnsi="Arial" w:cs="Arial"/>
                <w:iCs/>
                <w:spacing w:val="-5"/>
                <w:kern w:val="2"/>
                <w:sz w:val="20"/>
                <w:szCs w:val="20"/>
                <w:lang w:eastAsia="uk-UA"/>
              </w:rPr>
              <w:t>Стійки</w:t>
            </w:r>
            <w:proofErr w:type="spellEnd"/>
            <w:r w:rsidRPr="008A1590">
              <w:rPr>
                <w:rFonts w:ascii="Arial" w:eastAsia="SimSun" w:hAnsi="Arial" w:cs="Arial"/>
                <w:iCs/>
                <w:spacing w:val="-5"/>
                <w:kern w:val="2"/>
                <w:sz w:val="20"/>
                <w:szCs w:val="20"/>
                <w:lang w:eastAsia="uk-UA"/>
              </w:rPr>
              <w:t xml:space="preserve"> для тенісу та волейболу</w:t>
            </w:r>
          </w:p>
          <w:p w14:paraId="2C2985C5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iCs/>
                <w:spacing w:val="-5"/>
                <w:kern w:val="2"/>
                <w:sz w:val="20"/>
                <w:szCs w:val="20"/>
                <w:lang w:eastAsia="uk-UA"/>
              </w:rPr>
              <w:t>мобільні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D901C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1т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6F31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0,025</w:t>
            </w:r>
          </w:p>
        </w:tc>
      </w:tr>
      <w:tr w:rsidR="0065462B" w:rsidRPr="008A1590" w14:paraId="37D06A56" w14:textId="77777777" w:rsidTr="005F06AD">
        <w:trPr>
          <w:trHeight w:val="7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2FE63D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A093A4" w14:textId="77777777" w:rsidR="0065462B" w:rsidRPr="008A1590" w:rsidRDefault="0065462B" w:rsidP="005F06AD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4CE07C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4CA9B8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17EC49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</w:p>
        </w:tc>
      </w:tr>
      <w:tr w:rsidR="0065462B" w:rsidRPr="008A1590" w14:paraId="3F43A431" w14:textId="77777777" w:rsidTr="005F06AD">
        <w:trPr>
          <w:trHeight w:val="510"/>
        </w:trPr>
        <w:tc>
          <w:tcPr>
            <w:tcW w:w="6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C3976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8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54401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КР20-12-1</w:t>
            </w:r>
          </w:p>
        </w:tc>
        <w:tc>
          <w:tcPr>
            <w:tcW w:w="45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E8F91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iCs/>
                <w:spacing w:val="-5"/>
                <w:kern w:val="2"/>
                <w:sz w:val="20"/>
                <w:szCs w:val="20"/>
                <w:lang w:eastAsia="uk-UA"/>
              </w:rPr>
              <w:t>Монтаж дрібних металоконструкцій вагою</w:t>
            </w:r>
          </w:p>
          <w:p w14:paraId="02265FCF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iCs/>
                <w:spacing w:val="-5"/>
                <w:kern w:val="2"/>
                <w:sz w:val="20"/>
                <w:szCs w:val="20"/>
                <w:lang w:eastAsia="uk-UA"/>
              </w:rPr>
              <w:t>до 0,1 т/ Комплект баскетбольний: стійка,</w:t>
            </w:r>
          </w:p>
          <w:p w14:paraId="1536292C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iCs/>
                <w:spacing w:val="-5"/>
                <w:kern w:val="2"/>
                <w:sz w:val="20"/>
                <w:szCs w:val="20"/>
                <w:lang w:eastAsia="uk-UA"/>
              </w:rPr>
              <w:t xml:space="preserve"> щит, кошик і сітка</w:t>
            </w:r>
          </w:p>
        </w:tc>
        <w:tc>
          <w:tcPr>
            <w:tcW w:w="1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62D77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1т</w:t>
            </w:r>
          </w:p>
        </w:tc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B0CB8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0,1</w:t>
            </w:r>
          </w:p>
        </w:tc>
      </w:tr>
      <w:tr w:rsidR="0065462B" w:rsidRPr="008A1590" w14:paraId="0C67FF6B" w14:textId="77777777" w:rsidTr="005F06AD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ED23B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3E085" w14:textId="77777777" w:rsidR="0065462B" w:rsidRPr="008A1590" w:rsidRDefault="0065462B" w:rsidP="005F06AD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КБ26-39-4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94C45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iCs/>
                <w:spacing w:val="-5"/>
                <w:kern w:val="2"/>
                <w:sz w:val="20"/>
                <w:szCs w:val="20"/>
                <w:lang w:eastAsia="uk-UA"/>
              </w:rPr>
              <w:t>Монтаж дрібних металоконструкцій вагою</w:t>
            </w:r>
          </w:p>
          <w:p w14:paraId="45CFD9F1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iCs/>
                <w:spacing w:val="-5"/>
                <w:kern w:val="2"/>
                <w:sz w:val="20"/>
                <w:szCs w:val="20"/>
                <w:lang w:eastAsia="uk-UA"/>
              </w:rPr>
              <w:t>до 0,1 т/ вишка для судді мобільна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8DB73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1т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7B001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0,015</w:t>
            </w:r>
          </w:p>
        </w:tc>
      </w:tr>
      <w:tr w:rsidR="0065462B" w:rsidRPr="008A1590" w14:paraId="5E7ADD92" w14:textId="77777777" w:rsidTr="005F06AD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5276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E413F" w14:textId="77777777" w:rsidR="0065462B" w:rsidRPr="008A1590" w:rsidRDefault="0065462B" w:rsidP="005F06AD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&amp; С111-871-1 варіант 1</w:t>
            </w:r>
          </w:p>
        </w:tc>
        <w:tc>
          <w:tcPr>
            <w:tcW w:w="4511" w:type="dxa"/>
            <w:tcBorders>
              <w:top w:val="nil"/>
              <w:left w:val="nil"/>
              <w:bottom w:val="nil"/>
              <w:right w:val="nil"/>
            </w:tcBorders>
          </w:tcPr>
          <w:p w14:paraId="2CC9F98F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iCs/>
                <w:spacing w:val="-5"/>
                <w:kern w:val="2"/>
                <w:sz w:val="20"/>
                <w:szCs w:val="20"/>
                <w:lang w:eastAsia="uk-UA"/>
              </w:rPr>
              <w:t>Улаштування каркасу ізоляції з сітки на</w:t>
            </w:r>
          </w:p>
          <w:p w14:paraId="5B77BD89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iCs/>
                <w:spacing w:val="-5"/>
                <w:kern w:val="2"/>
                <w:sz w:val="20"/>
                <w:szCs w:val="20"/>
                <w:lang w:eastAsia="uk-UA"/>
              </w:rPr>
              <w:t>плоских та криволінійних поверхнях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F21C4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val="en-US" w:eastAsia="uk-UA"/>
              </w:rPr>
              <w:t>10</w:t>
            </w: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м2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F0C62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3,2</w:t>
            </w:r>
          </w:p>
        </w:tc>
      </w:tr>
      <w:tr w:rsidR="0065462B" w:rsidRPr="008A1590" w14:paraId="301BE723" w14:textId="77777777" w:rsidTr="005F06AD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31F4E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4B113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&amp; С111-871-1</w:t>
            </w:r>
          </w:p>
          <w:p w14:paraId="3FAA1984" w14:textId="77777777" w:rsidR="0065462B" w:rsidRPr="008A1590" w:rsidRDefault="0065462B" w:rsidP="005F06AD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1C134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Загороджувальна спортивна сітка</w:t>
            </w:r>
          </w:p>
          <w:p w14:paraId="077DE972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120х120х4.5мм </w:t>
            </w:r>
            <w:proofErr w:type="spellStart"/>
            <w:r w:rsidRPr="008A1590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поліамід</w:t>
            </w:r>
            <w:proofErr w:type="spellEnd"/>
            <w:r w:rsidRPr="008A1590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/поліпропілен</w:t>
            </w:r>
          </w:p>
          <w:p w14:paraId="04717024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(50/50%)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7D1A0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м2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1919B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32</w:t>
            </w:r>
          </w:p>
        </w:tc>
      </w:tr>
      <w:tr w:rsidR="0065462B" w:rsidRPr="008A1590" w14:paraId="2406C359" w14:textId="77777777" w:rsidTr="005F06AD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FF0F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val="en-US"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val="en-US" w:eastAsia="uk-UA"/>
              </w:rPr>
              <w:t>6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BB804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&amp; С1545-260-1</w:t>
            </w:r>
          </w:p>
          <w:p w14:paraId="549F5BED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67136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Трос </w:t>
            </w:r>
            <w:proofErr w:type="spellStart"/>
            <w:r w:rsidRPr="008A1590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оцинкованный</w:t>
            </w:r>
            <w:proofErr w:type="spellEnd"/>
            <w:r w:rsidRPr="008A1590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8A1590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стальной</w:t>
            </w:r>
            <w:proofErr w:type="spellEnd"/>
            <w:r w:rsidRPr="008A1590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D=3 мм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1DD7D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м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AD914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96</w:t>
            </w:r>
          </w:p>
        </w:tc>
      </w:tr>
      <w:tr w:rsidR="0065462B" w:rsidRPr="008A1590" w14:paraId="07A4E621" w14:textId="77777777" w:rsidTr="005F06AD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0FEDB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E304" w14:textId="77777777" w:rsidR="0065462B" w:rsidRPr="008A1590" w:rsidRDefault="0065462B" w:rsidP="005F06AD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AC08F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b/>
                <w:bCs/>
                <w:spacing w:val="-5"/>
                <w:kern w:val="2"/>
                <w:sz w:val="20"/>
                <w:szCs w:val="20"/>
                <w:lang w:eastAsia="uk-UA"/>
              </w:rPr>
              <w:t>Локальний кошторис на придбання устаткування, меблів та інвентарю № 02-01-03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F8F4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07BAA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</w:p>
        </w:tc>
      </w:tr>
      <w:tr w:rsidR="0065462B" w:rsidRPr="008A1590" w14:paraId="4AD3A9BD" w14:textId="77777777" w:rsidTr="005F06AD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D2A66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0690D" w14:textId="77777777" w:rsidR="0065462B" w:rsidRPr="008A1590" w:rsidRDefault="0065462B" w:rsidP="005F06AD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&amp; 550101-86-3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AFFB9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8A1590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Стійки</w:t>
            </w:r>
            <w:proofErr w:type="spellEnd"/>
            <w:r w:rsidRPr="008A1590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для волейболу мобільні;   ( маса=0,025)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13A8C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proofErr w:type="spellStart"/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компл</w:t>
            </w:r>
            <w:proofErr w:type="spellEnd"/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FB446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65462B" w:rsidRPr="008A1590" w14:paraId="0127347B" w14:textId="77777777" w:rsidTr="005F06AD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38D01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534EF" w14:textId="77777777" w:rsidR="0065462B" w:rsidRPr="008A1590" w:rsidRDefault="0065462B" w:rsidP="005F06AD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&amp; 550101-190-3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C78F0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Комплект баскетбольний: стійка, щит, кошик і сітка/ комплект наявний/;   (</w:t>
            </w:r>
          </w:p>
          <w:p w14:paraId="502846EF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маса=0,05)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1E0F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proofErr w:type="spellStart"/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компл</w:t>
            </w:r>
            <w:proofErr w:type="spellEnd"/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BFA1F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2</w:t>
            </w:r>
          </w:p>
        </w:tc>
      </w:tr>
      <w:tr w:rsidR="0065462B" w:rsidRPr="008A1590" w14:paraId="64B647CE" w14:textId="77777777" w:rsidTr="005F06AD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51585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76A0E" w14:textId="77777777" w:rsidR="0065462B" w:rsidRPr="008A1590" w:rsidRDefault="0065462B" w:rsidP="005F06AD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550101-35-1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C7F1E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Вишка для судді мобільні;   ( маса=0,015)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5682F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proofErr w:type="spellStart"/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A9515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65462B" w:rsidRPr="008A1590" w14:paraId="340B7FE1" w14:textId="77777777" w:rsidTr="005F06AD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D895F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BCBB2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550101-191</w:t>
            </w:r>
          </w:p>
          <w:p w14:paraId="3D821866" w14:textId="77777777" w:rsidR="0065462B" w:rsidRPr="008A1590" w:rsidRDefault="0065462B" w:rsidP="005F06AD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EC564" w14:textId="77777777" w:rsidR="0065462B" w:rsidRPr="008A1590" w:rsidRDefault="0065462B" w:rsidP="005F06A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Сітка волейбольна;   ( маса=0)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759FA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proofErr w:type="spellStart"/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3C50D" w14:textId="77777777" w:rsidR="0065462B" w:rsidRPr="008A1590" w:rsidRDefault="0065462B" w:rsidP="005F06AD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8A1590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</w:t>
            </w:r>
          </w:p>
        </w:tc>
      </w:tr>
    </w:tbl>
    <w:p w14:paraId="3835B3C1" w14:textId="77777777" w:rsidR="0065462B" w:rsidRPr="008A1590" w:rsidRDefault="0065462B" w:rsidP="0065462B">
      <w:pPr>
        <w:widowControl w:val="0"/>
        <w:tabs>
          <w:tab w:val="left" w:pos="0"/>
          <w:tab w:val="left" w:pos="567"/>
        </w:tabs>
        <w:suppressAutoHyphens/>
        <w:autoSpaceDE w:val="0"/>
        <w:autoSpaceDN w:val="0"/>
        <w:spacing w:after="0" w:line="240" w:lineRule="auto"/>
        <w:contextualSpacing/>
        <w:jc w:val="both"/>
        <w:rPr>
          <w:rFonts w:ascii="Arial" w:hAnsi="Arial" w:cs="Arial"/>
          <w:color w:val="FF0000"/>
          <w:kern w:val="2"/>
          <w:sz w:val="20"/>
          <w:szCs w:val="20"/>
          <w:lang w:eastAsia="uk-UA"/>
        </w:rPr>
      </w:pPr>
    </w:p>
    <w:p w14:paraId="7F3DC4DB" w14:textId="77777777" w:rsidR="0065462B" w:rsidRDefault="0065462B" w:rsidP="0065462B">
      <w:pPr>
        <w:spacing w:after="0" w:line="240" w:lineRule="auto"/>
        <w:ind w:firstLine="709"/>
        <w:jc w:val="both"/>
        <w:rPr>
          <w:b/>
          <w:bCs/>
          <w:lang w:eastAsia="ru-RU"/>
        </w:rPr>
      </w:pPr>
    </w:p>
    <w:p w14:paraId="1370C649" w14:textId="77777777" w:rsidR="0065462B" w:rsidRDefault="0065462B" w:rsidP="0065462B">
      <w:pPr>
        <w:rPr>
          <w:color w:val="FF0000"/>
        </w:rPr>
      </w:pPr>
    </w:p>
    <w:p w14:paraId="6873A5B3" w14:textId="77777777" w:rsidR="0065462B" w:rsidRDefault="0065462B" w:rsidP="0065462B">
      <w:pPr>
        <w:rPr>
          <w:color w:val="FF0000"/>
        </w:rPr>
      </w:pPr>
    </w:p>
    <w:p w14:paraId="37A8B34C" w14:textId="77777777" w:rsidR="0065462B" w:rsidRDefault="0065462B" w:rsidP="0065462B">
      <w:pPr>
        <w:rPr>
          <w:color w:val="FF0000"/>
        </w:rPr>
      </w:pPr>
    </w:p>
    <w:p w14:paraId="5DF33A55" w14:textId="77777777" w:rsidR="0065462B" w:rsidRDefault="0065462B" w:rsidP="0065462B">
      <w:pPr>
        <w:rPr>
          <w:color w:val="FF0000"/>
        </w:rPr>
      </w:pPr>
    </w:p>
    <w:p w14:paraId="5711B2E8" w14:textId="77777777" w:rsidR="0065462B" w:rsidRDefault="0065462B" w:rsidP="0065462B">
      <w:pPr>
        <w:rPr>
          <w:color w:val="FF0000"/>
        </w:rPr>
      </w:pPr>
    </w:p>
    <w:p w14:paraId="5D095AED" w14:textId="77777777" w:rsidR="0065462B" w:rsidRDefault="0065462B" w:rsidP="0065462B">
      <w:pPr>
        <w:rPr>
          <w:color w:val="FF0000"/>
        </w:rPr>
      </w:pPr>
    </w:p>
    <w:p w14:paraId="4AF21E79" w14:textId="77777777" w:rsidR="0065462B" w:rsidRPr="009D5E59" w:rsidRDefault="0065462B" w:rsidP="0065462B">
      <w:pPr>
        <w:rPr>
          <w:color w:val="FF0000"/>
        </w:rPr>
      </w:pPr>
    </w:p>
    <w:p w14:paraId="4587E2C5" w14:textId="77777777" w:rsidR="0065462B" w:rsidRPr="009D5E59" w:rsidRDefault="0065462B" w:rsidP="0065462B">
      <w:pPr>
        <w:rPr>
          <w:color w:val="FF0000"/>
        </w:rPr>
      </w:pPr>
    </w:p>
    <w:p w14:paraId="37152C5D" w14:textId="77777777" w:rsidR="0065462B" w:rsidRDefault="0065462B" w:rsidP="001B6160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65462B" w:rsidSect="00C874C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94CE8"/>
    <w:multiLevelType w:val="multilevel"/>
    <w:tmpl w:val="577E1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B86093A"/>
    <w:multiLevelType w:val="multilevel"/>
    <w:tmpl w:val="6F465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0FD4268"/>
    <w:multiLevelType w:val="multilevel"/>
    <w:tmpl w:val="9FD08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35C391E"/>
    <w:multiLevelType w:val="hybridMultilevel"/>
    <w:tmpl w:val="0096C8B4"/>
    <w:lvl w:ilvl="0" w:tplc="86004EDC">
      <w:start w:val="1"/>
      <w:numFmt w:val="bullet"/>
      <w:lvlText w:val="-"/>
      <w:lvlJc w:val="left"/>
      <w:pPr>
        <w:ind w:left="89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1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abstractNum w:abstractNumId="4" w15:restartNumberingAfterBreak="0">
    <w:nsid w:val="276A46C2"/>
    <w:multiLevelType w:val="multilevel"/>
    <w:tmpl w:val="669E5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27CA1974"/>
    <w:multiLevelType w:val="multilevel"/>
    <w:tmpl w:val="6840EF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240F8B"/>
    <w:multiLevelType w:val="hybridMultilevel"/>
    <w:tmpl w:val="DD2429A8"/>
    <w:lvl w:ilvl="0" w:tplc="30324052">
      <w:start w:val="1"/>
      <w:numFmt w:val="lowerRoman"/>
      <w:lvlText w:val="(%1)"/>
      <w:lvlJc w:val="left"/>
      <w:pPr>
        <w:ind w:left="1429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3CE43762"/>
    <w:multiLevelType w:val="hybridMultilevel"/>
    <w:tmpl w:val="D3D8BDFA"/>
    <w:lvl w:ilvl="0" w:tplc="C436FA0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/>
      </w:rPr>
    </w:lvl>
    <w:lvl w:ilvl="1" w:tplc="73F888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6B2655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7C207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EEC69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1F404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CD048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8B2D8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B2091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4278467E"/>
    <w:multiLevelType w:val="hybridMultilevel"/>
    <w:tmpl w:val="4E8CBCBC"/>
    <w:lvl w:ilvl="0" w:tplc="27E01740">
      <w:start w:val="1"/>
      <w:numFmt w:val="lowerRoman"/>
      <w:lvlText w:val="(%1)"/>
      <w:lvlJc w:val="left"/>
      <w:pPr>
        <w:ind w:left="1080" w:hanging="720"/>
      </w:pPr>
      <w:rPr>
        <w:rFonts w:ascii="Times New Roman" w:hAnsi="Times New Roman"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4B40198"/>
    <w:multiLevelType w:val="hybridMultilevel"/>
    <w:tmpl w:val="00168A24"/>
    <w:lvl w:ilvl="0" w:tplc="04220001">
      <w:start w:val="1"/>
      <w:numFmt w:val="bullet"/>
      <w:lvlText w:val=""/>
      <w:lvlJc w:val="left"/>
      <w:pPr>
        <w:ind w:left="677" w:hanging="360"/>
      </w:pPr>
      <w:rPr>
        <w:rFonts w:ascii="Symbol" w:hAnsi="Symbol" w:hint="default"/>
      </w:rPr>
    </w:lvl>
    <w:lvl w:ilvl="1" w:tplc="ACF4A536">
      <w:numFmt w:val="bullet"/>
      <w:lvlText w:val=""/>
      <w:lvlJc w:val="left"/>
      <w:pPr>
        <w:ind w:left="1397" w:hanging="360"/>
      </w:pPr>
      <w:rPr>
        <w:rFonts w:ascii="Wingdings" w:eastAsia="Times New Roman" w:hAnsi="Wingdings" w:hint="default"/>
      </w:rPr>
    </w:lvl>
    <w:lvl w:ilvl="2" w:tplc="0422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10" w15:restartNumberingAfterBreak="0">
    <w:nsid w:val="45713AE4"/>
    <w:multiLevelType w:val="multilevel"/>
    <w:tmpl w:val="91F631C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49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01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6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47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04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249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3816" w:hanging="1799"/>
      </w:pPr>
      <w:rPr>
        <w:rFonts w:cs="Times New Roman"/>
      </w:rPr>
    </w:lvl>
  </w:abstractNum>
  <w:abstractNum w:abstractNumId="11" w15:restartNumberingAfterBreak="0">
    <w:nsid w:val="49EE7B55"/>
    <w:multiLevelType w:val="multilevel"/>
    <w:tmpl w:val="95BA9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7C3F72"/>
    <w:multiLevelType w:val="multilevel"/>
    <w:tmpl w:val="67627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501506B4"/>
    <w:multiLevelType w:val="hybridMultilevel"/>
    <w:tmpl w:val="4E543C7C"/>
    <w:lvl w:ilvl="0" w:tplc="DA626B86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1C40D62"/>
    <w:multiLevelType w:val="multilevel"/>
    <w:tmpl w:val="3FDC561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9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01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6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47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04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249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3816" w:hanging="1799"/>
      </w:pPr>
      <w:rPr>
        <w:rFonts w:cs="Times New Roman"/>
      </w:rPr>
    </w:lvl>
  </w:abstractNum>
  <w:abstractNum w:abstractNumId="15" w15:restartNumberingAfterBreak="0">
    <w:nsid w:val="549821D3"/>
    <w:multiLevelType w:val="hybridMultilevel"/>
    <w:tmpl w:val="3DA68218"/>
    <w:lvl w:ilvl="0" w:tplc="53ECE13C">
      <w:start w:val="18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 w15:restartNumberingAfterBreak="0">
    <w:nsid w:val="58B5735D"/>
    <w:multiLevelType w:val="multilevel"/>
    <w:tmpl w:val="099E4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5BBA3073"/>
    <w:multiLevelType w:val="hybridMultilevel"/>
    <w:tmpl w:val="A5B81E2E"/>
    <w:lvl w:ilvl="0" w:tplc="FFF054FC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8" w15:restartNumberingAfterBreak="0">
    <w:nsid w:val="5F6335AB"/>
    <w:multiLevelType w:val="multilevel"/>
    <w:tmpl w:val="24E6D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0520052"/>
    <w:multiLevelType w:val="multilevel"/>
    <w:tmpl w:val="0B1813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A1D36BA"/>
    <w:multiLevelType w:val="hybridMultilevel"/>
    <w:tmpl w:val="30720004"/>
    <w:lvl w:ilvl="0" w:tplc="710C6A9A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DBA5AB2"/>
    <w:multiLevelType w:val="hybridMultilevel"/>
    <w:tmpl w:val="C4743BB6"/>
    <w:lvl w:ilvl="0" w:tplc="CBD42A44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0FA048E"/>
    <w:multiLevelType w:val="hybridMultilevel"/>
    <w:tmpl w:val="6F40775C"/>
    <w:lvl w:ilvl="0" w:tplc="A4E20CBA">
      <w:start w:val="1"/>
      <w:numFmt w:val="lowerRoman"/>
      <w:lvlText w:val="(%1)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1C43480"/>
    <w:multiLevelType w:val="hybridMultilevel"/>
    <w:tmpl w:val="2FF42E30"/>
    <w:lvl w:ilvl="0" w:tplc="99920C60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2D0679C"/>
    <w:multiLevelType w:val="multilevel"/>
    <w:tmpl w:val="16FADF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cs="Times New Roman"/>
        <w:b w:val="0"/>
        <w:bCs/>
      </w:rPr>
    </w:lvl>
    <w:lvl w:ilvl="2">
      <w:start w:val="1"/>
      <w:numFmt w:val="decimal"/>
      <w:lvlText w:val="%1.%2.%3."/>
      <w:lvlJc w:val="left"/>
      <w:pPr>
        <w:ind w:left="149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01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6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47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04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249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3816" w:hanging="1799"/>
      </w:pPr>
      <w:rPr>
        <w:rFonts w:cs="Times New Roman"/>
      </w:rPr>
    </w:lvl>
  </w:abstractNum>
  <w:abstractNum w:abstractNumId="25" w15:restartNumberingAfterBreak="0">
    <w:nsid w:val="74F11ECE"/>
    <w:multiLevelType w:val="multilevel"/>
    <w:tmpl w:val="1646D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76E90B8C"/>
    <w:multiLevelType w:val="multilevel"/>
    <w:tmpl w:val="63CCF54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color w:val="000000"/>
      </w:rPr>
    </w:lvl>
    <w:lvl w:ilvl="2">
      <w:start w:val="1"/>
      <w:numFmt w:val="decimal"/>
      <w:lvlText w:val="%1.%2.%3."/>
      <w:lvlJc w:val="left"/>
      <w:pPr>
        <w:ind w:left="2160" w:hanging="360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ascii="Times New Roman" w:eastAsia="Times New Roman" w:hAnsi="Times New Roman" w:cs="Times New Roman"/>
        <w:b/>
      </w:rPr>
    </w:lvl>
    <w:lvl w:ilvl="4">
      <w:start w:val="1"/>
      <w:numFmt w:val="decimal"/>
      <w:lvlText w:val="%1.%2.%3.%4.%5."/>
      <w:lvlJc w:val="lef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27" w15:restartNumberingAfterBreak="0">
    <w:nsid w:val="7AD35606"/>
    <w:multiLevelType w:val="multilevel"/>
    <w:tmpl w:val="C35C3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</w:num>
  <w:num w:numId="2">
    <w:abstractNumId w:val="11"/>
  </w:num>
  <w:num w:numId="3">
    <w:abstractNumId w:val="19"/>
  </w:num>
  <w:num w:numId="4">
    <w:abstractNumId w:val="5"/>
  </w:num>
  <w:num w:numId="5">
    <w:abstractNumId w:val="18"/>
  </w:num>
  <w:num w:numId="6">
    <w:abstractNumId w:val="15"/>
  </w:num>
  <w:num w:numId="7">
    <w:abstractNumId w:val="26"/>
  </w:num>
  <w:num w:numId="8">
    <w:abstractNumId w:val="24"/>
  </w:num>
  <w:num w:numId="9">
    <w:abstractNumId w:val="14"/>
  </w:num>
  <w:num w:numId="10">
    <w:abstractNumId w:val="10"/>
  </w:num>
  <w:num w:numId="11">
    <w:abstractNumId w:val="20"/>
  </w:num>
  <w:num w:numId="12">
    <w:abstractNumId w:val="6"/>
  </w:num>
  <w:num w:numId="13">
    <w:abstractNumId w:val="23"/>
  </w:num>
  <w:num w:numId="14">
    <w:abstractNumId w:val="13"/>
  </w:num>
  <w:num w:numId="15">
    <w:abstractNumId w:val="21"/>
  </w:num>
  <w:num w:numId="16">
    <w:abstractNumId w:val="8"/>
  </w:num>
  <w:num w:numId="17">
    <w:abstractNumId w:val="22"/>
  </w:num>
  <w:num w:numId="18">
    <w:abstractNumId w:val="16"/>
    <w:lvlOverride w:ilvl="0">
      <w:lvl w:ilvl="0">
        <w:numFmt w:val="lowerRoman"/>
        <w:lvlText w:val="%1."/>
        <w:lvlJc w:val="right"/>
        <w:rPr>
          <w:rFonts w:cs="Times New Roman"/>
        </w:rPr>
      </w:lvl>
    </w:lvlOverride>
  </w:num>
  <w:num w:numId="19">
    <w:abstractNumId w:val="12"/>
    <w:lvlOverride w:ilvl="0">
      <w:lvl w:ilvl="0">
        <w:numFmt w:val="lowerRoman"/>
        <w:lvlText w:val="%1."/>
        <w:lvlJc w:val="right"/>
        <w:rPr>
          <w:rFonts w:cs="Times New Roman"/>
        </w:rPr>
      </w:lvl>
    </w:lvlOverride>
  </w:num>
  <w:num w:numId="20">
    <w:abstractNumId w:val="1"/>
    <w:lvlOverride w:ilvl="0">
      <w:lvl w:ilvl="0">
        <w:numFmt w:val="lowerRoman"/>
        <w:lvlText w:val="%1."/>
        <w:lvlJc w:val="right"/>
        <w:rPr>
          <w:rFonts w:cs="Times New Roman"/>
        </w:rPr>
      </w:lvl>
    </w:lvlOverride>
  </w:num>
  <w:num w:numId="21">
    <w:abstractNumId w:val="4"/>
    <w:lvlOverride w:ilvl="0">
      <w:lvl w:ilvl="0">
        <w:numFmt w:val="lowerRoman"/>
        <w:lvlText w:val="%1."/>
        <w:lvlJc w:val="right"/>
        <w:rPr>
          <w:rFonts w:cs="Times New Roman"/>
        </w:rPr>
      </w:lvl>
    </w:lvlOverride>
  </w:num>
  <w:num w:numId="22">
    <w:abstractNumId w:val="2"/>
    <w:lvlOverride w:ilvl="0">
      <w:lvl w:ilvl="0">
        <w:numFmt w:val="lowerRoman"/>
        <w:lvlText w:val="%1."/>
        <w:lvlJc w:val="right"/>
        <w:rPr>
          <w:rFonts w:cs="Times New Roman"/>
        </w:rPr>
      </w:lvl>
    </w:lvlOverride>
  </w:num>
  <w:num w:numId="23">
    <w:abstractNumId w:val="0"/>
    <w:lvlOverride w:ilvl="0">
      <w:lvl w:ilvl="0">
        <w:numFmt w:val="lowerRoman"/>
        <w:lvlText w:val="%1."/>
        <w:lvlJc w:val="right"/>
        <w:rPr>
          <w:rFonts w:cs="Times New Roman"/>
        </w:rPr>
      </w:lvl>
    </w:lvlOverride>
  </w:num>
  <w:num w:numId="24">
    <w:abstractNumId w:val="7"/>
  </w:num>
  <w:num w:numId="25">
    <w:abstractNumId w:val="7"/>
    <w:lvlOverride w:ilvl="0">
      <w:lvl w:ilvl="0" w:tplc="C436FA00">
        <w:numFmt w:val="lowerRoman"/>
        <w:lvlText w:val="%1."/>
        <w:lvlJc w:val="right"/>
        <w:rPr>
          <w:rFonts w:cs="Times New Roman"/>
        </w:rPr>
      </w:lvl>
    </w:lvlOverride>
  </w:num>
  <w:num w:numId="26">
    <w:abstractNumId w:val="7"/>
    <w:lvlOverride w:ilvl="0">
      <w:lvl w:ilvl="0" w:tplc="C436FA00">
        <w:numFmt w:val="lowerRoman"/>
        <w:lvlText w:val="%1."/>
        <w:lvlJc w:val="right"/>
        <w:rPr>
          <w:rFonts w:cs="Times New Roman"/>
        </w:rPr>
      </w:lvl>
    </w:lvlOverride>
  </w:num>
  <w:num w:numId="27">
    <w:abstractNumId w:val="7"/>
    <w:lvlOverride w:ilvl="0">
      <w:lvl w:ilvl="0" w:tplc="C436FA00">
        <w:numFmt w:val="lowerRoman"/>
        <w:lvlText w:val="%1."/>
        <w:lvlJc w:val="right"/>
        <w:rPr>
          <w:rFonts w:cs="Times New Roman"/>
        </w:rPr>
      </w:lvl>
    </w:lvlOverride>
  </w:num>
  <w:num w:numId="28">
    <w:abstractNumId w:val="7"/>
    <w:lvlOverride w:ilvl="0">
      <w:lvl w:ilvl="0" w:tplc="C436FA00">
        <w:numFmt w:val="lowerRoman"/>
        <w:lvlText w:val="%1."/>
        <w:lvlJc w:val="right"/>
        <w:rPr>
          <w:rFonts w:cs="Times New Roman"/>
        </w:rPr>
      </w:lvl>
    </w:lvlOverride>
  </w:num>
  <w:num w:numId="29">
    <w:abstractNumId w:val="7"/>
    <w:lvlOverride w:ilvl="0">
      <w:lvl w:ilvl="0" w:tplc="C436FA00">
        <w:numFmt w:val="lowerRoman"/>
        <w:lvlText w:val="%1."/>
        <w:lvlJc w:val="right"/>
        <w:rPr>
          <w:rFonts w:cs="Times New Roman"/>
        </w:rPr>
      </w:lvl>
    </w:lvlOverride>
  </w:num>
  <w:num w:numId="30">
    <w:abstractNumId w:val="25"/>
    <w:lvlOverride w:ilvl="0">
      <w:lvl w:ilvl="0">
        <w:numFmt w:val="lowerRoman"/>
        <w:lvlText w:val="%1."/>
        <w:lvlJc w:val="right"/>
        <w:rPr>
          <w:rFonts w:cs="Times New Roman"/>
        </w:rPr>
      </w:lvl>
    </w:lvlOverride>
  </w:num>
  <w:num w:numId="31">
    <w:abstractNumId w:val="17"/>
  </w:num>
  <w:num w:numId="32">
    <w:abstractNumId w:val="9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BA2"/>
    <w:rsid w:val="000027F5"/>
    <w:rsid w:val="0001004E"/>
    <w:rsid w:val="00030391"/>
    <w:rsid w:val="000322F9"/>
    <w:rsid w:val="0003714C"/>
    <w:rsid w:val="00054BAB"/>
    <w:rsid w:val="00060D01"/>
    <w:rsid w:val="000636A8"/>
    <w:rsid w:val="00073FDB"/>
    <w:rsid w:val="000A4DEB"/>
    <w:rsid w:val="000D74F0"/>
    <w:rsid w:val="000E20EF"/>
    <w:rsid w:val="000E678E"/>
    <w:rsid w:val="000F1481"/>
    <w:rsid w:val="000F2B38"/>
    <w:rsid w:val="000F2CF4"/>
    <w:rsid w:val="001061C8"/>
    <w:rsid w:val="00141AD0"/>
    <w:rsid w:val="001429E1"/>
    <w:rsid w:val="00151471"/>
    <w:rsid w:val="00190254"/>
    <w:rsid w:val="001926AF"/>
    <w:rsid w:val="001B6160"/>
    <w:rsid w:val="00213D9C"/>
    <w:rsid w:val="0023035D"/>
    <w:rsid w:val="00253312"/>
    <w:rsid w:val="00284C89"/>
    <w:rsid w:val="002B354E"/>
    <w:rsid w:val="002D7B60"/>
    <w:rsid w:val="002E7229"/>
    <w:rsid w:val="00303141"/>
    <w:rsid w:val="003129DF"/>
    <w:rsid w:val="00317F00"/>
    <w:rsid w:val="00341609"/>
    <w:rsid w:val="00364642"/>
    <w:rsid w:val="003768C0"/>
    <w:rsid w:val="003A63EB"/>
    <w:rsid w:val="003B2B2B"/>
    <w:rsid w:val="00401943"/>
    <w:rsid w:val="00403CD1"/>
    <w:rsid w:val="00413114"/>
    <w:rsid w:val="004304BF"/>
    <w:rsid w:val="00446752"/>
    <w:rsid w:val="0047022F"/>
    <w:rsid w:val="00471379"/>
    <w:rsid w:val="004759B7"/>
    <w:rsid w:val="00482740"/>
    <w:rsid w:val="00484522"/>
    <w:rsid w:val="004939C7"/>
    <w:rsid w:val="004B2646"/>
    <w:rsid w:val="004D3069"/>
    <w:rsid w:val="00523C39"/>
    <w:rsid w:val="00524F44"/>
    <w:rsid w:val="005276CA"/>
    <w:rsid w:val="00543224"/>
    <w:rsid w:val="00543CFE"/>
    <w:rsid w:val="00560186"/>
    <w:rsid w:val="00575CE9"/>
    <w:rsid w:val="00577ADD"/>
    <w:rsid w:val="0058047E"/>
    <w:rsid w:val="00582143"/>
    <w:rsid w:val="0059140F"/>
    <w:rsid w:val="005B0F2D"/>
    <w:rsid w:val="005B0FCD"/>
    <w:rsid w:val="005B7DCD"/>
    <w:rsid w:val="005D0757"/>
    <w:rsid w:val="00602DC5"/>
    <w:rsid w:val="00653725"/>
    <w:rsid w:val="0065462B"/>
    <w:rsid w:val="0066796F"/>
    <w:rsid w:val="00677661"/>
    <w:rsid w:val="00696D08"/>
    <w:rsid w:val="006B1EBF"/>
    <w:rsid w:val="006C31D6"/>
    <w:rsid w:val="006E5463"/>
    <w:rsid w:val="006F450C"/>
    <w:rsid w:val="006F7926"/>
    <w:rsid w:val="007334B3"/>
    <w:rsid w:val="00790A1B"/>
    <w:rsid w:val="007A03ED"/>
    <w:rsid w:val="007C4BFB"/>
    <w:rsid w:val="007C771B"/>
    <w:rsid w:val="007D6E14"/>
    <w:rsid w:val="007E210E"/>
    <w:rsid w:val="007F106F"/>
    <w:rsid w:val="007F1D9A"/>
    <w:rsid w:val="007F71F3"/>
    <w:rsid w:val="00812D90"/>
    <w:rsid w:val="0084792B"/>
    <w:rsid w:val="00852782"/>
    <w:rsid w:val="008630CD"/>
    <w:rsid w:val="00870713"/>
    <w:rsid w:val="00873759"/>
    <w:rsid w:val="008954B6"/>
    <w:rsid w:val="008B4757"/>
    <w:rsid w:val="008B5477"/>
    <w:rsid w:val="008E2001"/>
    <w:rsid w:val="008F7BA2"/>
    <w:rsid w:val="00914482"/>
    <w:rsid w:val="00940AA6"/>
    <w:rsid w:val="0094563C"/>
    <w:rsid w:val="00952439"/>
    <w:rsid w:val="00984F3F"/>
    <w:rsid w:val="009938BA"/>
    <w:rsid w:val="00993F6B"/>
    <w:rsid w:val="009A21BA"/>
    <w:rsid w:val="009A4E59"/>
    <w:rsid w:val="009B02F5"/>
    <w:rsid w:val="009B1936"/>
    <w:rsid w:val="009B7F2E"/>
    <w:rsid w:val="009C774F"/>
    <w:rsid w:val="009E56CD"/>
    <w:rsid w:val="009F258F"/>
    <w:rsid w:val="00A00ED9"/>
    <w:rsid w:val="00A11BCA"/>
    <w:rsid w:val="00A53825"/>
    <w:rsid w:val="00AA2268"/>
    <w:rsid w:val="00AD095C"/>
    <w:rsid w:val="00AE0E5F"/>
    <w:rsid w:val="00AE16F5"/>
    <w:rsid w:val="00AE219C"/>
    <w:rsid w:val="00B23173"/>
    <w:rsid w:val="00B32B44"/>
    <w:rsid w:val="00B33E61"/>
    <w:rsid w:val="00B412B8"/>
    <w:rsid w:val="00B46998"/>
    <w:rsid w:val="00B55A74"/>
    <w:rsid w:val="00B616BF"/>
    <w:rsid w:val="00B875DD"/>
    <w:rsid w:val="00B93DD6"/>
    <w:rsid w:val="00B950EC"/>
    <w:rsid w:val="00B97220"/>
    <w:rsid w:val="00BA6425"/>
    <w:rsid w:val="00BA7C32"/>
    <w:rsid w:val="00BB6078"/>
    <w:rsid w:val="00BE0EEB"/>
    <w:rsid w:val="00BE549C"/>
    <w:rsid w:val="00C00D2F"/>
    <w:rsid w:val="00C02F3F"/>
    <w:rsid w:val="00C170A8"/>
    <w:rsid w:val="00C43C2C"/>
    <w:rsid w:val="00C4579C"/>
    <w:rsid w:val="00C5195A"/>
    <w:rsid w:val="00C5295C"/>
    <w:rsid w:val="00C56878"/>
    <w:rsid w:val="00C661B1"/>
    <w:rsid w:val="00C84D93"/>
    <w:rsid w:val="00C874CE"/>
    <w:rsid w:val="00C87A28"/>
    <w:rsid w:val="00C90F7B"/>
    <w:rsid w:val="00C92FE5"/>
    <w:rsid w:val="00CA18B6"/>
    <w:rsid w:val="00CA30B3"/>
    <w:rsid w:val="00CB3059"/>
    <w:rsid w:val="00CB3F6E"/>
    <w:rsid w:val="00CD711E"/>
    <w:rsid w:val="00CF64BF"/>
    <w:rsid w:val="00D01177"/>
    <w:rsid w:val="00D06A95"/>
    <w:rsid w:val="00D117F4"/>
    <w:rsid w:val="00D223D6"/>
    <w:rsid w:val="00D26F71"/>
    <w:rsid w:val="00D275EE"/>
    <w:rsid w:val="00D36247"/>
    <w:rsid w:val="00D515D7"/>
    <w:rsid w:val="00D516BF"/>
    <w:rsid w:val="00D60BA3"/>
    <w:rsid w:val="00D6246B"/>
    <w:rsid w:val="00D6260A"/>
    <w:rsid w:val="00D64C65"/>
    <w:rsid w:val="00D66DA5"/>
    <w:rsid w:val="00D723C4"/>
    <w:rsid w:val="00D87903"/>
    <w:rsid w:val="00D87A4E"/>
    <w:rsid w:val="00DB5F90"/>
    <w:rsid w:val="00DD2790"/>
    <w:rsid w:val="00DD2F06"/>
    <w:rsid w:val="00DE626E"/>
    <w:rsid w:val="00E25AD1"/>
    <w:rsid w:val="00E6462B"/>
    <w:rsid w:val="00E7321F"/>
    <w:rsid w:val="00E910B1"/>
    <w:rsid w:val="00E923C8"/>
    <w:rsid w:val="00EE3FB4"/>
    <w:rsid w:val="00EE56D8"/>
    <w:rsid w:val="00F0211D"/>
    <w:rsid w:val="00F2690D"/>
    <w:rsid w:val="00F309B4"/>
    <w:rsid w:val="00F31CE1"/>
    <w:rsid w:val="00F41839"/>
    <w:rsid w:val="00F51092"/>
    <w:rsid w:val="00F63544"/>
    <w:rsid w:val="00F836CD"/>
    <w:rsid w:val="00F96796"/>
    <w:rsid w:val="00FB4401"/>
    <w:rsid w:val="00FC040D"/>
    <w:rsid w:val="00FE00C1"/>
    <w:rsid w:val="00FF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964F1"/>
  <w15:docId w15:val="{E5093080-5C86-4649-B00F-A49B97102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75DD"/>
  </w:style>
  <w:style w:type="paragraph" w:styleId="1">
    <w:name w:val="heading 1"/>
    <w:basedOn w:val="a"/>
    <w:next w:val="a"/>
    <w:link w:val="10"/>
    <w:uiPriority w:val="9"/>
    <w:qFormat/>
    <w:rsid w:val="00CF64BF"/>
    <w:pPr>
      <w:keepNext/>
      <w:keepLines/>
      <w:spacing w:before="360" w:after="80" w:line="240" w:lineRule="auto"/>
      <w:ind w:hanging="1"/>
      <w:outlineLvl w:val="0"/>
    </w:pPr>
    <w:rPr>
      <w:rFonts w:asciiTheme="majorHAnsi" w:eastAsiaTheme="majorEastAsia" w:hAnsiTheme="majorHAnsi" w:cs="Times New Roman"/>
      <w:color w:val="365F91" w:themeColor="accent1" w:themeShade="BF"/>
      <w:sz w:val="40"/>
      <w:szCs w:val="40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CF64BF"/>
    <w:pPr>
      <w:keepNext/>
      <w:keepLines/>
      <w:spacing w:before="160" w:after="80" w:line="240" w:lineRule="auto"/>
      <w:ind w:hanging="1"/>
      <w:outlineLvl w:val="1"/>
    </w:pPr>
    <w:rPr>
      <w:rFonts w:asciiTheme="majorHAnsi" w:eastAsiaTheme="majorEastAsia" w:hAnsiTheme="majorHAnsi" w:cs="Times New Roman"/>
      <w:color w:val="365F91" w:themeColor="accent1" w:themeShade="BF"/>
      <w:sz w:val="32"/>
      <w:szCs w:val="32"/>
      <w:lang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64BF"/>
    <w:pPr>
      <w:keepNext/>
      <w:keepLines/>
      <w:spacing w:before="160" w:after="80" w:line="240" w:lineRule="auto"/>
      <w:ind w:hanging="1"/>
      <w:outlineLvl w:val="2"/>
    </w:pPr>
    <w:rPr>
      <w:rFonts w:ascii="Times New Roman" w:eastAsiaTheme="majorEastAsia" w:hAnsi="Times New Roman" w:cs="Times New Roman"/>
      <w:color w:val="365F91" w:themeColor="accent1" w:themeShade="BF"/>
      <w:sz w:val="28"/>
      <w:szCs w:val="28"/>
      <w:lang w:eastAsia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64BF"/>
    <w:pPr>
      <w:keepNext/>
      <w:keepLines/>
      <w:spacing w:before="80" w:after="40" w:line="240" w:lineRule="auto"/>
      <w:ind w:hanging="1"/>
      <w:outlineLvl w:val="3"/>
    </w:pPr>
    <w:rPr>
      <w:rFonts w:ascii="Times New Roman" w:eastAsiaTheme="majorEastAsia" w:hAnsi="Times New Roman" w:cs="Times New Roman"/>
      <w:i/>
      <w:iCs/>
      <w:color w:val="365F91" w:themeColor="accent1" w:themeShade="BF"/>
      <w:sz w:val="24"/>
      <w:szCs w:val="24"/>
      <w:lang w:eastAsia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64BF"/>
    <w:pPr>
      <w:keepNext/>
      <w:keepLines/>
      <w:spacing w:before="80" w:after="40" w:line="240" w:lineRule="auto"/>
      <w:ind w:hanging="1"/>
      <w:outlineLvl w:val="4"/>
    </w:pPr>
    <w:rPr>
      <w:rFonts w:ascii="Times New Roman" w:eastAsiaTheme="majorEastAsia" w:hAnsi="Times New Roman" w:cs="Times New Roman"/>
      <w:color w:val="365F91" w:themeColor="accent1" w:themeShade="BF"/>
      <w:sz w:val="24"/>
      <w:szCs w:val="24"/>
      <w:lang w:eastAsia="uk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64BF"/>
    <w:pPr>
      <w:keepNext/>
      <w:keepLines/>
      <w:spacing w:before="40" w:after="0" w:line="240" w:lineRule="auto"/>
      <w:ind w:hanging="1"/>
      <w:outlineLvl w:val="5"/>
    </w:pPr>
    <w:rPr>
      <w:rFonts w:ascii="Times New Roman" w:eastAsiaTheme="majorEastAsia" w:hAnsi="Times New Roman" w:cs="Times New Roman"/>
      <w:i/>
      <w:iCs/>
      <w:color w:val="595959" w:themeColor="text1" w:themeTint="A6"/>
      <w:sz w:val="24"/>
      <w:szCs w:val="24"/>
      <w:lang w:eastAsia="uk-U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64BF"/>
    <w:pPr>
      <w:keepNext/>
      <w:keepLines/>
      <w:spacing w:before="40" w:after="0" w:line="240" w:lineRule="auto"/>
      <w:ind w:hanging="1"/>
      <w:outlineLvl w:val="6"/>
    </w:pPr>
    <w:rPr>
      <w:rFonts w:ascii="Times New Roman" w:eastAsiaTheme="majorEastAsia" w:hAnsi="Times New Roman" w:cs="Times New Roman"/>
      <w:color w:val="595959" w:themeColor="text1" w:themeTint="A6"/>
      <w:sz w:val="24"/>
      <w:szCs w:val="24"/>
      <w:lang w:eastAsia="uk-U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64BF"/>
    <w:pPr>
      <w:keepNext/>
      <w:keepLines/>
      <w:spacing w:after="0" w:line="240" w:lineRule="auto"/>
      <w:ind w:hanging="1"/>
      <w:outlineLvl w:val="7"/>
    </w:pPr>
    <w:rPr>
      <w:rFonts w:ascii="Times New Roman" w:eastAsiaTheme="majorEastAsia" w:hAnsi="Times New Roman" w:cs="Times New Roman"/>
      <w:i/>
      <w:iCs/>
      <w:color w:val="272727" w:themeColor="text1" w:themeTint="D8"/>
      <w:sz w:val="24"/>
      <w:szCs w:val="24"/>
      <w:lang w:eastAsia="uk-U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64BF"/>
    <w:pPr>
      <w:keepNext/>
      <w:keepLines/>
      <w:spacing w:after="0" w:line="240" w:lineRule="auto"/>
      <w:ind w:hanging="1"/>
      <w:outlineLvl w:val="8"/>
    </w:pPr>
    <w:rPr>
      <w:rFonts w:ascii="Times New Roman" w:eastAsiaTheme="majorEastAsia" w:hAnsi="Times New Roman" w:cs="Times New Roman"/>
      <w:color w:val="272727" w:themeColor="text1" w:themeTint="D8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заголовок 1.1,AC List 01,EBRD List,Список уровня 2,название табл/рис"/>
    <w:basedOn w:val="a"/>
    <w:link w:val="a4"/>
    <w:uiPriority w:val="34"/>
    <w:qFormat/>
    <w:rsid w:val="00C00D2F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EE56D8"/>
  </w:style>
  <w:style w:type="paragraph" w:styleId="a5">
    <w:name w:val="footer"/>
    <w:basedOn w:val="a"/>
    <w:link w:val="a6"/>
    <w:uiPriority w:val="99"/>
    <w:unhideWhenUsed/>
    <w:rsid w:val="00EE56D8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eastAsia="uk-UA"/>
    </w:rPr>
  </w:style>
  <w:style w:type="character" w:customStyle="1" w:styleId="a6">
    <w:name w:val="Нижний колонтитул Знак"/>
    <w:basedOn w:val="a0"/>
    <w:link w:val="a5"/>
    <w:uiPriority w:val="99"/>
    <w:rsid w:val="00EE56D8"/>
    <w:rPr>
      <w:rFonts w:ascii="Times New Roman" w:eastAsia="SimSun" w:hAnsi="Times New Roman" w:cs="Times New Roman"/>
      <w:kern w:val="2"/>
      <w:sz w:val="21"/>
      <w:szCs w:val="24"/>
      <w:lang w:eastAsia="uk-UA"/>
    </w:rPr>
  </w:style>
  <w:style w:type="paragraph" w:styleId="a7">
    <w:name w:val="Normal (Web)"/>
    <w:aliases w:val="Обычный (Web),Знак18 Знак,Знак17 Знак1,Обычный (веб) Знак1,Обычный (веб) Знак Знак1,Обычный (Web) Знак Знак Знак Знак,Обычный (веб) Знак Знак Знак,Обычный (веб) Знак Знак,Обычный (веб) Знак2 Знак Знак"/>
    <w:basedOn w:val="a"/>
    <w:link w:val="a8"/>
    <w:uiPriority w:val="99"/>
    <w:unhideWhenUsed/>
    <w:qFormat/>
    <w:rsid w:val="00EE56D8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val="ru-RU" w:eastAsia="ru-RU"/>
    </w:rPr>
  </w:style>
  <w:style w:type="paragraph" w:styleId="a9">
    <w:name w:val="header"/>
    <w:basedOn w:val="a"/>
    <w:link w:val="aa"/>
    <w:uiPriority w:val="99"/>
    <w:unhideWhenUsed/>
    <w:rsid w:val="00EE56D8"/>
    <w:pPr>
      <w:tabs>
        <w:tab w:val="center" w:pos="4819"/>
        <w:tab w:val="right" w:pos="9639"/>
      </w:tabs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1"/>
      <w:lang w:eastAsia="uk-UA"/>
    </w:rPr>
  </w:style>
  <w:style w:type="character" w:customStyle="1" w:styleId="aa">
    <w:name w:val="Верхний колонтитул Знак"/>
    <w:basedOn w:val="a0"/>
    <w:link w:val="a9"/>
    <w:uiPriority w:val="99"/>
    <w:rsid w:val="00EE56D8"/>
    <w:rPr>
      <w:rFonts w:ascii="Times New Roman" w:eastAsia="SimSun" w:hAnsi="Times New Roman" w:cs="Times New Roman"/>
      <w:kern w:val="2"/>
      <w:sz w:val="21"/>
      <w:szCs w:val="21"/>
      <w:lang w:eastAsia="uk-UA"/>
    </w:rPr>
  </w:style>
  <w:style w:type="character" w:customStyle="1" w:styleId="a8">
    <w:name w:val="Обычный (Интернет) Знак"/>
    <w:aliases w:val="Обычный (Web) Знак,Знак18 Знак Знак,Знак17 Знак1 Знак,Обычный (веб) Знак1 Знак,Обычный (веб) Знак Знак1 Знак,Обычный (Web) Знак Знак Знак Знак Знак,Обычный (веб) Знак Знак Знак Знак,Обычный (веб) Знак Знак Знак1"/>
    <w:link w:val="a7"/>
    <w:uiPriority w:val="99"/>
    <w:locked/>
    <w:rsid w:val="00EE56D8"/>
    <w:rPr>
      <w:rFonts w:ascii="Times New Roman" w:eastAsia="SimSun" w:hAnsi="Times New Roman" w:cs="Times New Roman"/>
      <w:sz w:val="24"/>
      <w:szCs w:val="24"/>
      <w:lang w:val="ru-RU" w:eastAsia="ru-RU"/>
    </w:rPr>
  </w:style>
  <w:style w:type="table" w:styleId="ab">
    <w:name w:val="Table Grid"/>
    <w:basedOn w:val="a1"/>
    <w:uiPriority w:val="39"/>
    <w:rsid w:val="00EE56D8"/>
    <w:pPr>
      <w:spacing w:after="0" w:line="240" w:lineRule="auto"/>
    </w:pPr>
    <w:rPr>
      <w:rFonts w:ascii="Calibri" w:eastAsia="SimSun" w:hAnsi="Calibri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link w:val="ad"/>
    <w:uiPriority w:val="1"/>
    <w:qFormat/>
    <w:rsid w:val="00EE56D8"/>
    <w:pPr>
      <w:spacing w:after="0" w:line="240" w:lineRule="auto"/>
    </w:pPr>
    <w:rPr>
      <w:rFonts w:ascii="Calibri" w:eastAsia="SimSun" w:hAnsi="Calibri" w:cs="Times New Roman"/>
      <w:lang w:val="ru-RU"/>
    </w:rPr>
  </w:style>
  <w:style w:type="character" w:customStyle="1" w:styleId="ad">
    <w:name w:val="Без интервала Знак"/>
    <w:link w:val="ac"/>
    <w:uiPriority w:val="1"/>
    <w:locked/>
    <w:rsid w:val="00EE56D8"/>
    <w:rPr>
      <w:rFonts w:ascii="Calibri" w:eastAsia="SimSun" w:hAnsi="Calibri" w:cs="Times New Roman"/>
      <w:lang w:val="ru-RU"/>
    </w:rPr>
  </w:style>
  <w:style w:type="paragraph" w:customStyle="1" w:styleId="Default">
    <w:name w:val="Default"/>
    <w:qFormat/>
    <w:rsid w:val="00EE56D8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</w:rPr>
  </w:style>
  <w:style w:type="numbering" w:customStyle="1" w:styleId="21">
    <w:name w:val="Нет списка2"/>
    <w:next w:val="a2"/>
    <w:uiPriority w:val="99"/>
    <w:semiHidden/>
    <w:unhideWhenUsed/>
    <w:rsid w:val="00EE3FB4"/>
  </w:style>
  <w:style w:type="table" w:customStyle="1" w:styleId="12">
    <w:name w:val="Сетка таблицы1"/>
    <w:basedOn w:val="a1"/>
    <w:next w:val="ab"/>
    <w:uiPriority w:val="39"/>
    <w:rsid w:val="00EE3FB4"/>
    <w:pPr>
      <w:spacing w:after="0" w:line="240" w:lineRule="auto"/>
    </w:pPr>
    <w:rPr>
      <w:rFonts w:ascii="Calibri" w:eastAsia="SimSun" w:hAnsi="Calibri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EE3FB4"/>
  </w:style>
  <w:style w:type="paragraph" w:styleId="ae">
    <w:name w:val="Balloon Text"/>
    <w:basedOn w:val="a"/>
    <w:link w:val="af"/>
    <w:uiPriority w:val="99"/>
    <w:semiHidden/>
    <w:unhideWhenUsed/>
    <w:qFormat/>
    <w:rsid w:val="00F635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63544"/>
    <w:rPr>
      <w:rFonts w:ascii="Tahoma" w:hAnsi="Tahoma" w:cs="Tahoma"/>
      <w:sz w:val="16"/>
      <w:szCs w:val="16"/>
    </w:rPr>
  </w:style>
  <w:style w:type="numbering" w:customStyle="1" w:styleId="31">
    <w:name w:val="Нет списка3"/>
    <w:next w:val="a2"/>
    <w:uiPriority w:val="99"/>
    <w:semiHidden/>
    <w:unhideWhenUsed/>
    <w:rsid w:val="001B6160"/>
  </w:style>
  <w:style w:type="table" w:customStyle="1" w:styleId="22">
    <w:name w:val="Сетка таблицы2"/>
    <w:basedOn w:val="a1"/>
    <w:next w:val="ab"/>
    <w:uiPriority w:val="39"/>
    <w:rsid w:val="001B6160"/>
    <w:pPr>
      <w:spacing w:after="0" w:line="240" w:lineRule="auto"/>
    </w:pPr>
    <w:rPr>
      <w:rFonts w:ascii="Calibri" w:eastAsia="SimSun" w:hAnsi="Calibri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1B6160"/>
  </w:style>
  <w:style w:type="numbering" w:customStyle="1" w:styleId="41">
    <w:name w:val="Нет списка4"/>
    <w:next w:val="a2"/>
    <w:uiPriority w:val="99"/>
    <w:semiHidden/>
    <w:unhideWhenUsed/>
    <w:rsid w:val="00F0211D"/>
  </w:style>
  <w:style w:type="character" w:customStyle="1" w:styleId="13">
    <w:name w:val="Нижний колонтитул Знак1"/>
    <w:basedOn w:val="a0"/>
    <w:uiPriority w:val="99"/>
    <w:semiHidden/>
    <w:rsid w:val="00F0211D"/>
    <w:rPr>
      <w:rFonts w:ascii="Times New Roman" w:eastAsia="SimSun" w:hAnsi="Times New Roman" w:cs="Times New Roman"/>
      <w:kern w:val="2"/>
      <w:sz w:val="21"/>
      <w:szCs w:val="21"/>
      <w:lang w:eastAsia="uk-UA"/>
    </w:rPr>
  </w:style>
  <w:style w:type="character" w:customStyle="1" w:styleId="14">
    <w:name w:val="Верхний колонтитул Знак1"/>
    <w:basedOn w:val="a0"/>
    <w:uiPriority w:val="99"/>
    <w:semiHidden/>
    <w:rsid w:val="00F0211D"/>
    <w:rPr>
      <w:rFonts w:ascii="Times New Roman" w:eastAsia="SimSun" w:hAnsi="Times New Roman" w:cs="Times New Roman"/>
      <w:kern w:val="2"/>
      <w:sz w:val="21"/>
      <w:szCs w:val="21"/>
      <w:lang w:eastAsia="uk-UA"/>
    </w:rPr>
  </w:style>
  <w:style w:type="table" w:customStyle="1" w:styleId="32">
    <w:name w:val="Сетка таблицы3"/>
    <w:basedOn w:val="a1"/>
    <w:next w:val="ab"/>
    <w:uiPriority w:val="39"/>
    <w:rsid w:val="00F0211D"/>
    <w:pPr>
      <w:spacing w:after="0" w:line="240" w:lineRule="auto"/>
    </w:pPr>
    <w:rPr>
      <w:rFonts w:ascii="Calibri" w:eastAsia="SimSun" w:hAnsi="Calibri" w:cs="Times New Roman"/>
      <w:sz w:val="20"/>
      <w:szCs w:val="20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Нет списка5"/>
    <w:next w:val="a2"/>
    <w:uiPriority w:val="99"/>
    <w:semiHidden/>
    <w:unhideWhenUsed/>
    <w:rsid w:val="00852782"/>
  </w:style>
  <w:style w:type="table" w:customStyle="1" w:styleId="42">
    <w:name w:val="Сетка таблицы4"/>
    <w:basedOn w:val="a1"/>
    <w:next w:val="ab"/>
    <w:uiPriority w:val="39"/>
    <w:rsid w:val="00852782"/>
    <w:pPr>
      <w:spacing w:after="0" w:line="240" w:lineRule="auto"/>
    </w:pPr>
    <w:rPr>
      <w:rFonts w:ascii="Calibri" w:eastAsia="SimSun" w:hAnsi="Calibri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">
    <w:name w:val="Нет списка13"/>
    <w:next w:val="a2"/>
    <w:uiPriority w:val="99"/>
    <w:semiHidden/>
    <w:unhideWhenUsed/>
    <w:rsid w:val="00852782"/>
  </w:style>
  <w:style w:type="character" w:customStyle="1" w:styleId="10">
    <w:name w:val="Заголовок 1 Знак"/>
    <w:basedOn w:val="a0"/>
    <w:link w:val="1"/>
    <w:uiPriority w:val="9"/>
    <w:rsid w:val="00CF64BF"/>
    <w:rPr>
      <w:rFonts w:asciiTheme="majorHAnsi" w:eastAsiaTheme="majorEastAsia" w:hAnsiTheme="majorHAnsi" w:cs="Times New Roman"/>
      <w:color w:val="365F91" w:themeColor="accent1" w:themeShade="BF"/>
      <w:sz w:val="40"/>
      <w:szCs w:val="40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CF64BF"/>
    <w:rPr>
      <w:rFonts w:asciiTheme="majorHAnsi" w:eastAsiaTheme="majorEastAsia" w:hAnsiTheme="majorHAnsi" w:cs="Times New Roman"/>
      <w:color w:val="365F91" w:themeColor="accent1" w:themeShade="BF"/>
      <w:sz w:val="32"/>
      <w:szCs w:val="32"/>
      <w:lang w:eastAsia="uk-UA"/>
    </w:rPr>
  </w:style>
  <w:style w:type="character" w:customStyle="1" w:styleId="30">
    <w:name w:val="Заголовок 3 Знак"/>
    <w:basedOn w:val="a0"/>
    <w:link w:val="3"/>
    <w:uiPriority w:val="9"/>
    <w:semiHidden/>
    <w:rsid w:val="00CF64BF"/>
    <w:rPr>
      <w:rFonts w:ascii="Times New Roman" w:eastAsiaTheme="majorEastAsia" w:hAnsi="Times New Roman" w:cs="Times New Roman"/>
      <w:color w:val="365F91" w:themeColor="accent1" w:themeShade="BF"/>
      <w:sz w:val="28"/>
      <w:szCs w:val="28"/>
      <w:lang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CF64BF"/>
    <w:rPr>
      <w:rFonts w:ascii="Times New Roman" w:eastAsiaTheme="majorEastAsia" w:hAnsi="Times New Roman" w:cs="Times New Roman"/>
      <w:i/>
      <w:iCs/>
      <w:color w:val="365F91" w:themeColor="accent1" w:themeShade="BF"/>
      <w:sz w:val="24"/>
      <w:szCs w:val="24"/>
      <w:lang w:eastAsia="uk-UA"/>
    </w:rPr>
  </w:style>
  <w:style w:type="character" w:customStyle="1" w:styleId="50">
    <w:name w:val="Заголовок 5 Знак"/>
    <w:basedOn w:val="a0"/>
    <w:link w:val="5"/>
    <w:uiPriority w:val="9"/>
    <w:semiHidden/>
    <w:rsid w:val="00CF64BF"/>
    <w:rPr>
      <w:rFonts w:ascii="Times New Roman" w:eastAsiaTheme="majorEastAsia" w:hAnsi="Times New Roman" w:cs="Times New Roman"/>
      <w:color w:val="365F91" w:themeColor="accent1" w:themeShade="BF"/>
      <w:sz w:val="24"/>
      <w:szCs w:val="24"/>
      <w:lang w:eastAsia="uk-UA"/>
    </w:rPr>
  </w:style>
  <w:style w:type="character" w:customStyle="1" w:styleId="60">
    <w:name w:val="Заголовок 6 Знак"/>
    <w:basedOn w:val="a0"/>
    <w:link w:val="6"/>
    <w:uiPriority w:val="9"/>
    <w:semiHidden/>
    <w:rsid w:val="00CF64BF"/>
    <w:rPr>
      <w:rFonts w:ascii="Times New Roman" w:eastAsiaTheme="majorEastAsia" w:hAnsi="Times New Roman" w:cs="Times New Roman"/>
      <w:i/>
      <w:iCs/>
      <w:color w:val="595959" w:themeColor="text1" w:themeTint="A6"/>
      <w:sz w:val="24"/>
      <w:szCs w:val="24"/>
      <w:lang w:eastAsia="uk-UA"/>
    </w:rPr>
  </w:style>
  <w:style w:type="character" w:customStyle="1" w:styleId="70">
    <w:name w:val="Заголовок 7 Знак"/>
    <w:basedOn w:val="a0"/>
    <w:link w:val="7"/>
    <w:uiPriority w:val="9"/>
    <w:semiHidden/>
    <w:rsid w:val="00CF64BF"/>
    <w:rPr>
      <w:rFonts w:ascii="Times New Roman" w:eastAsiaTheme="majorEastAsia" w:hAnsi="Times New Roman" w:cs="Times New Roman"/>
      <w:color w:val="595959" w:themeColor="text1" w:themeTint="A6"/>
      <w:sz w:val="24"/>
      <w:szCs w:val="24"/>
      <w:lang w:eastAsia="uk-UA"/>
    </w:rPr>
  </w:style>
  <w:style w:type="character" w:customStyle="1" w:styleId="80">
    <w:name w:val="Заголовок 8 Знак"/>
    <w:basedOn w:val="a0"/>
    <w:link w:val="8"/>
    <w:uiPriority w:val="9"/>
    <w:semiHidden/>
    <w:rsid w:val="00CF64BF"/>
    <w:rPr>
      <w:rFonts w:ascii="Times New Roman" w:eastAsiaTheme="majorEastAsia" w:hAnsi="Times New Roman" w:cs="Times New Roman"/>
      <w:i/>
      <w:iCs/>
      <w:color w:val="272727" w:themeColor="text1" w:themeTint="D8"/>
      <w:sz w:val="24"/>
      <w:szCs w:val="24"/>
      <w:lang w:eastAsia="uk-UA"/>
    </w:rPr>
  </w:style>
  <w:style w:type="character" w:customStyle="1" w:styleId="90">
    <w:name w:val="Заголовок 9 Знак"/>
    <w:basedOn w:val="a0"/>
    <w:link w:val="9"/>
    <w:uiPriority w:val="9"/>
    <w:semiHidden/>
    <w:rsid w:val="00CF64BF"/>
    <w:rPr>
      <w:rFonts w:ascii="Times New Roman" w:eastAsiaTheme="majorEastAsia" w:hAnsi="Times New Roman" w:cs="Times New Roman"/>
      <w:color w:val="272727" w:themeColor="text1" w:themeTint="D8"/>
      <w:sz w:val="24"/>
      <w:szCs w:val="24"/>
      <w:lang w:eastAsia="uk-UA"/>
    </w:rPr>
  </w:style>
  <w:style w:type="paragraph" w:styleId="af0">
    <w:name w:val="Title"/>
    <w:basedOn w:val="a"/>
    <w:next w:val="a"/>
    <w:link w:val="af1"/>
    <w:uiPriority w:val="10"/>
    <w:qFormat/>
    <w:rsid w:val="00CF64BF"/>
    <w:pPr>
      <w:spacing w:after="80" w:line="240" w:lineRule="auto"/>
      <w:ind w:hanging="1"/>
      <w:contextualSpacing/>
    </w:pPr>
    <w:rPr>
      <w:rFonts w:asciiTheme="majorHAnsi" w:eastAsiaTheme="majorEastAsia" w:hAnsiTheme="majorHAnsi" w:cs="Times New Roman"/>
      <w:spacing w:val="-10"/>
      <w:kern w:val="28"/>
      <w:sz w:val="56"/>
      <w:szCs w:val="56"/>
      <w:lang w:eastAsia="uk-UA"/>
    </w:rPr>
  </w:style>
  <w:style w:type="character" w:customStyle="1" w:styleId="af1">
    <w:name w:val="Заголовок Знак"/>
    <w:basedOn w:val="a0"/>
    <w:link w:val="af0"/>
    <w:uiPriority w:val="10"/>
    <w:rsid w:val="00CF64BF"/>
    <w:rPr>
      <w:rFonts w:asciiTheme="majorHAnsi" w:eastAsiaTheme="majorEastAsia" w:hAnsiTheme="majorHAnsi" w:cs="Times New Roman"/>
      <w:spacing w:val="-10"/>
      <w:kern w:val="28"/>
      <w:sz w:val="56"/>
      <w:szCs w:val="56"/>
      <w:lang w:eastAsia="uk-UA"/>
    </w:rPr>
  </w:style>
  <w:style w:type="paragraph" w:styleId="af2">
    <w:name w:val="Subtitle"/>
    <w:basedOn w:val="a"/>
    <w:next w:val="a"/>
    <w:link w:val="af3"/>
    <w:uiPriority w:val="11"/>
    <w:qFormat/>
    <w:rsid w:val="00CF64BF"/>
    <w:pPr>
      <w:numPr>
        <w:ilvl w:val="1"/>
      </w:numPr>
      <w:spacing w:after="0" w:line="240" w:lineRule="auto"/>
      <w:ind w:hanging="1"/>
    </w:pPr>
    <w:rPr>
      <w:rFonts w:ascii="Times New Roman" w:eastAsiaTheme="majorEastAsia" w:hAnsi="Times New Roman" w:cs="Times New Roman"/>
      <w:color w:val="595959" w:themeColor="text1" w:themeTint="A6"/>
      <w:spacing w:val="15"/>
      <w:sz w:val="28"/>
      <w:szCs w:val="28"/>
      <w:lang w:eastAsia="uk-UA"/>
    </w:rPr>
  </w:style>
  <w:style w:type="character" w:customStyle="1" w:styleId="af3">
    <w:name w:val="Подзаголовок Знак"/>
    <w:basedOn w:val="a0"/>
    <w:link w:val="af2"/>
    <w:uiPriority w:val="11"/>
    <w:rsid w:val="00CF64BF"/>
    <w:rPr>
      <w:rFonts w:ascii="Times New Roman" w:eastAsiaTheme="majorEastAsia" w:hAnsi="Times New Roman" w:cs="Times New Roman"/>
      <w:color w:val="595959" w:themeColor="text1" w:themeTint="A6"/>
      <w:spacing w:val="15"/>
      <w:sz w:val="28"/>
      <w:szCs w:val="28"/>
      <w:lang w:eastAsia="uk-UA"/>
    </w:rPr>
  </w:style>
  <w:style w:type="paragraph" w:styleId="23">
    <w:name w:val="Quote"/>
    <w:basedOn w:val="a"/>
    <w:next w:val="a"/>
    <w:link w:val="24"/>
    <w:uiPriority w:val="29"/>
    <w:qFormat/>
    <w:rsid w:val="00CF64BF"/>
    <w:pPr>
      <w:spacing w:before="160" w:after="0" w:line="240" w:lineRule="auto"/>
      <w:ind w:hanging="1"/>
      <w:jc w:val="center"/>
    </w:pPr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eastAsia="uk-UA"/>
    </w:rPr>
  </w:style>
  <w:style w:type="character" w:customStyle="1" w:styleId="24">
    <w:name w:val="Цитата 2 Знак"/>
    <w:basedOn w:val="a0"/>
    <w:link w:val="23"/>
    <w:uiPriority w:val="29"/>
    <w:rsid w:val="00CF64BF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eastAsia="uk-UA"/>
    </w:rPr>
  </w:style>
  <w:style w:type="character" w:styleId="af4">
    <w:name w:val="Intense Emphasis"/>
    <w:basedOn w:val="a0"/>
    <w:uiPriority w:val="21"/>
    <w:qFormat/>
    <w:rsid w:val="00CF64BF"/>
    <w:rPr>
      <w:rFonts w:cs="Times New Roman"/>
      <w:i/>
      <w:iCs/>
      <w:color w:val="365F91" w:themeColor="accent1" w:themeShade="BF"/>
    </w:rPr>
  </w:style>
  <w:style w:type="paragraph" w:styleId="af5">
    <w:name w:val="Intense Quote"/>
    <w:basedOn w:val="a"/>
    <w:next w:val="a"/>
    <w:link w:val="af6"/>
    <w:uiPriority w:val="30"/>
    <w:qFormat/>
    <w:rsid w:val="00CF64B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40" w:lineRule="auto"/>
      <w:ind w:left="864" w:right="864" w:hanging="1"/>
      <w:jc w:val="center"/>
    </w:pPr>
    <w:rPr>
      <w:rFonts w:ascii="Times New Roman" w:eastAsia="Times New Roman" w:hAnsi="Times New Roman" w:cs="Times New Roman"/>
      <w:i/>
      <w:iCs/>
      <w:color w:val="365F91" w:themeColor="accent1" w:themeShade="BF"/>
      <w:sz w:val="24"/>
      <w:szCs w:val="24"/>
      <w:lang w:eastAsia="uk-UA"/>
    </w:rPr>
  </w:style>
  <w:style w:type="character" w:customStyle="1" w:styleId="af6">
    <w:name w:val="Выделенная цитата Знак"/>
    <w:basedOn w:val="a0"/>
    <w:link w:val="af5"/>
    <w:uiPriority w:val="30"/>
    <w:rsid w:val="00CF64BF"/>
    <w:rPr>
      <w:rFonts w:ascii="Times New Roman" w:eastAsia="Times New Roman" w:hAnsi="Times New Roman" w:cs="Times New Roman"/>
      <w:i/>
      <w:iCs/>
      <w:color w:val="365F91" w:themeColor="accent1" w:themeShade="BF"/>
      <w:sz w:val="24"/>
      <w:szCs w:val="24"/>
      <w:lang w:eastAsia="uk-UA"/>
    </w:rPr>
  </w:style>
  <w:style w:type="character" w:styleId="af7">
    <w:name w:val="Intense Reference"/>
    <w:basedOn w:val="a0"/>
    <w:uiPriority w:val="32"/>
    <w:qFormat/>
    <w:rsid w:val="00CF64BF"/>
    <w:rPr>
      <w:rFonts w:cs="Times New Roman"/>
      <w:b/>
      <w:bCs/>
      <w:smallCaps/>
      <w:color w:val="365F91" w:themeColor="accent1" w:themeShade="BF"/>
      <w:spacing w:val="5"/>
    </w:rPr>
  </w:style>
  <w:style w:type="table" w:customStyle="1" w:styleId="TableNormal">
    <w:name w:val="Table Normal"/>
    <w:rsid w:val="00CF64BF"/>
    <w:pPr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8">
    <w:name w:val="annotation reference"/>
    <w:basedOn w:val="a0"/>
    <w:uiPriority w:val="99"/>
    <w:unhideWhenUsed/>
    <w:qFormat/>
    <w:rsid w:val="00CF64BF"/>
    <w:rPr>
      <w:rFonts w:cs="Times New Roman"/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qFormat/>
    <w:rsid w:val="00CF64BF"/>
    <w:pPr>
      <w:spacing w:after="0" w:line="240" w:lineRule="auto"/>
      <w:ind w:hanging="1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customStyle="1" w:styleId="afa">
    <w:name w:val="Текст примечания Знак"/>
    <w:basedOn w:val="a0"/>
    <w:link w:val="af9"/>
    <w:uiPriority w:val="99"/>
    <w:qFormat/>
    <w:rsid w:val="00CF64BF"/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qFormat/>
    <w:rsid w:val="00CF64BF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qFormat/>
    <w:rsid w:val="00CF64BF"/>
    <w:rPr>
      <w:rFonts w:ascii="Times New Roman" w:eastAsia="Times New Roman" w:hAnsi="Times New Roman" w:cs="Times New Roman"/>
      <w:b/>
      <w:bCs/>
      <w:sz w:val="20"/>
      <w:szCs w:val="20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CF64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qFormat/>
    <w:rsid w:val="00CF64BF"/>
    <w:rPr>
      <w:rFonts w:ascii="Courier New" w:eastAsia="Times New Roman" w:hAnsi="Courier New" w:cs="Courier New"/>
      <w:sz w:val="20"/>
      <w:szCs w:val="20"/>
      <w:lang w:eastAsia="uk-UA"/>
    </w:rPr>
  </w:style>
  <w:style w:type="table" w:customStyle="1" w:styleId="TableNormal1">
    <w:name w:val="Table Normal1"/>
    <w:qFormat/>
    <w:rsid w:val="00CF64BF"/>
    <w:pPr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">
    <w:name w:val="15"/>
    <w:basedOn w:val="TableNormal1"/>
    <w:qFormat/>
    <w:rsid w:val="00CF64BF"/>
    <w:tblPr>
      <w:tblCellMar>
        <w:left w:w="108" w:type="dxa"/>
        <w:right w:w="108" w:type="dxa"/>
      </w:tblCellMar>
    </w:tblPr>
  </w:style>
  <w:style w:type="table" w:customStyle="1" w:styleId="140">
    <w:name w:val="14"/>
    <w:basedOn w:val="TableNormal1"/>
    <w:qFormat/>
    <w:rsid w:val="00CF64BF"/>
    <w:tblPr>
      <w:tblCellMar>
        <w:left w:w="108" w:type="dxa"/>
        <w:right w:w="108" w:type="dxa"/>
      </w:tblCellMar>
    </w:tblPr>
  </w:style>
  <w:style w:type="table" w:customStyle="1" w:styleId="131">
    <w:name w:val="13"/>
    <w:basedOn w:val="TableNormal1"/>
    <w:qFormat/>
    <w:rsid w:val="00CF64BF"/>
    <w:tblPr>
      <w:tblCellMar>
        <w:left w:w="108" w:type="dxa"/>
        <w:right w:w="108" w:type="dxa"/>
      </w:tblCellMar>
    </w:tblPr>
  </w:style>
  <w:style w:type="table" w:customStyle="1" w:styleId="121">
    <w:name w:val="12"/>
    <w:basedOn w:val="TableNormal1"/>
    <w:qFormat/>
    <w:rsid w:val="00CF64BF"/>
    <w:tblPr>
      <w:tblCellMar>
        <w:left w:w="108" w:type="dxa"/>
        <w:right w:w="108" w:type="dxa"/>
      </w:tblCellMar>
    </w:tblPr>
  </w:style>
  <w:style w:type="table" w:customStyle="1" w:styleId="111">
    <w:name w:val="11"/>
    <w:basedOn w:val="TableNormal1"/>
    <w:qFormat/>
    <w:rsid w:val="00CF64BF"/>
    <w:tblPr>
      <w:tblCellMar>
        <w:left w:w="115" w:type="dxa"/>
        <w:right w:w="115" w:type="dxa"/>
      </w:tblCellMar>
    </w:tblPr>
  </w:style>
  <w:style w:type="table" w:customStyle="1" w:styleId="100">
    <w:name w:val="10"/>
    <w:basedOn w:val="TableNormal1"/>
    <w:qFormat/>
    <w:rsid w:val="00CF64BF"/>
    <w:tblPr/>
  </w:style>
  <w:style w:type="table" w:customStyle="1" w:styleId="91">
    <w:name w:val="9"/>
    <w:basedOn w:val="TableNormal1"/>
    <w:rsid w:val="00CF64BF"/>
    <w:tblPr>
      <w:tblCellMar>
        <w:left w:w="108" w:type="dxa"/>
        <w:right w:w="108" w:type="dxa"/>
      </w:tblCellMar>
    </w:tblPr>
  </w:style>
  <w:style w:type="table" w:customStyle="1" w:styleId="81">
    <w:name w:val="8"/>
    <w:basedOn w:val="TableNormal1"/>
    <w:qFormat/>
    <w:rsid w:val="00CF64BF"/>
    <w:tblPr>
      <w:tblCellMar>
        <w:left w:w="108" w:type="dxa"/>
        <w:right w:w="108" w:type="dxa"/>
      </w:tblCellMar>
    </w:tblPr>
  </w:style>
  <w:style w:type="table" w:customStyle="1" w:styleId="71">
    <w:name w:val="7"/>
    <w:basedOn w:val="TableNormal1"/>
    <w:rsid w:val="00CF64BF"/>
    <w:tblPr>
      <w:tblCellMar>
        <w:left w:w="108" w:type="dxa"/>
        <w:right w:w="108" w:type="dxa"/>
      </w:tblCellMar>
    </w:tblPr>
  </w:style>
  <w:style w:type="table" w:customStyle="1" w:styleId="61">
    <w:name w:val="6"/>
    <w:basedOn w:val="TableNormal1"/>
    <w:qFormat/>
    <w:rsid w:val="00CF64BF"/>
    <w:tblPr>
      <w:tblCellMar>
        <w:left w:w="108" w:type="dxa"/>
        <w:right w:w="108" w:type="dxa"/>
      </w:tblCellMar>
    </w:tblPr>
  </w:style>
  <w:style w:type="table" w:customStyle="1" w:styleId="52">
    <w:name w:val="5"/>
    <w:basedOn w:val="TableNormal1"/>
    <w:qFormat/>
    <w:rsid w:val="00CF64BF"/>
    <w:tblPr>
      <w:tblCellMar>
        <w:left w:w="108" w:type="dxa"/>
        <w:right w:w="108" w:type="dxa"/>
      </w:tblCellMar>
    </w:tblPr>
  </w:style>
  <w:style w:type="table" w:customStyle="1" w:styleId="43">
    <w:name w:val="4"/>
    <w:basedOn w:val="TableNormal1"/>
    <w:qFormat/>
    <w:rsid w:val="00CF64BF"/>
    <w:tblPr>
      <w:tblCellMar>
        <w:left w:w="108" w:type="dxa"/>
        <w:right w:w="108" w:type="dxa"/>
      </w:tblCellMar>
    </w:tblPr>
  </w:style>
  <w:style w:type="table" w:customStyle="1" w:styleId="33">
    <w:name w:val="3"/>
    <w:basedOn w:val="TableNormal1"/>
    <w:qFormat/>
    <w:rsid w:val="00CF64BF"/>
    <w:tblPr>
      <w:tblCellMar>
        <w:left w:w="108" w:type="dxa"/>
        <w:right w:w="108" w:type="dxa"/>
      </w:tblCellMar>
    </w:tblPr>
  </w:style>
  <w:style w:type="table" w:customStyle="1" w:styleId="25">
    <w:name w:val="2"/>
    <w:basedOn w:val="TableNormal1"/>
    <w:qFormat/>
    <w:rsid w:val="00CF64BF"/>
    <w:tblPr>
      <w:tblCellMar>
        <w:left w:w="108" w:type="dxa"/>
        <w:right w:w="108" w:type="dxa"/>
      </w:tblCellMar>
    </w:tblPr>
  </w:style>
  <w:style w:type="table" w:customStyle="1" w:styleId="16">
    <w:name w:val="1"/>
    <w:basedOn w:val="TableNormal1"/>
    <w:qFormat/>
    <w:rsid w:val="00CF64BF"/>
    <w:tblPr>
      <w:tblCellMar>
        <w:left w:w="108" w:type="dxa"/>
        <w:right w:w="108" w:type="dxa"/>
      </w:tblCellMar>
    </w:tblPr>
  </w:style>
  <w:style w:type="paragraph" w:customStyle="1" w:styleId="17">
    <w:name w:val="Редакція1"/>
    <w:hidden/>
    <w:uiPriority w:val="99"/>
    <w:semiHidden/>
    <w:rsid w:val="00CF64BF"/>
    <w:pPr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3">
    <w:name w:val="rvps3"/>
    <w:basedOn w:val="a"/>
    <w:rsid w:val="00CF6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CF64BF"/>
    <w:rPr>
      <w:rFonts w:cs="Times New Roman"/>
    </w:rPr>
  </w:style>
  <w:style w:type="paragraph" w:customStyle="1" w:styleId="rvps6">
    <w:name w:val="rvps6"/>
    <w:basedOn w:val="a"/>
    <w:rsid w:val="00CF6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CF64BF"/>
    <w:rPr>
      <w:rFonts w:cs="Times New Roman"/>
    </w:rPr>
  </w:style>
  <w:style w:type="paragraph" w:customStyle="1" w:styleId="Normal1">
    <w:name w:val="Normal1"/>
    <w:qFormat/>
    <w:rsid w:val="00CF64BF"/>
    <w:pPr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customStyle="1" w:styleId="18">
    <w:name w:val="Звичайна таблиця1"/>
    <w:semiHidden/>
    <w:rsid w:val="00CF64BF"/>
    <w:pPr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</w:rPr>
    <w:tblPr>
      <w:tblCellMar>
        <w:top w:w="0" w:type="dxa"/>
        <w:left w:w="100" w:type="dxa"/>
        <w:bottom w:w="0" w:type="dxa"/>
        <w:right w:w="100" w:type="dxa"/>
      </w:tblCellMar>
    </w:tblPr>
  </w:style>
  <w:style w:type="paragraph" w:styleId="afd">
    <w:name w:val="Revision"/>
    <w:hidden/>
    <w:uiPriority w:val="99"/>
    <w:unhideWhenUsed/>
    <w:rsid w:val="00CF64BF"/>
    <w:pPr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62">
    <w:name w:val="Звичайний6"/>
    <w:rsid w:val="00CF64BF"/>
    <w:pPr>
      <w:spacing w:after="0" w:line="240" w:lineRule="auto"/>
      <w:ind w:hanging="1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44">
    <w:name w:val="Звичайний4"/>
    <w:rsid w:val="00CF64BF"/>
    <w:pPr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53">
    <w:name w:val="Звичайний5"/>
    <w:rsid w:val="00CF64BF"/>
    <w:pPr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19">
    <w:name w:val="Обычный1"/>
    <w:rsid w:val="00CF64BF"/>
    <w:pPr>
      <w:suppressAutoHyphens/>
      <w:spacing w:before="100" w:beforeAutospacing="1" w:after="100" w:afterAutospacing="1" w:line="240" w:lineRule="atLeast"/>
      <w:ind w:hanging="1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1a">
    <w:name w:val="Абзац списка1"/>
    <w:basedOn w:val="a"/>
    <w:rsid w:val="00CF64BF"/>
    <w:pPr>
      <w:suppressAutoHyphens/>
      <w:spacing w:before="100" w:beforeAutospacing="1" w:after="100" w:afterAutospacing="1" w:line="240" w:lineRule="atLeast"/>
      <w:contextualSpacing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fe">
    <w:name w:val="Hyperlink"/>
    <w:basedOn w:val="a0"/>
    <w:uiPriority w:val="99"/>
    <w:unhideWhenUsed/>
    <w:rsid w:val="00CF64BF"/>
    <w:rPr>
      <w:rFonts w:cs="Times New Roman"/>
      <w:color w:val="0000FF"/>
      <w:u w:val="single"/>
    </w:rPr>
  </w:style>
  <w:style w:type="table" w:customStyle="1" w:styleId="300">
    <w:name w:val="30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9">
    <w:name w:val="29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8">
    <w:name w:val="28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7">
    <w:name w:val="27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6">
    <w:name w:val="26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50">
    <w:name w:val="25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40">
    <w:name w:val="24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30">
    <w:name w:val="23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20">
    <w:name w:val="22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10">
    <w:name w:val="21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00">
    <w:name w:val="20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90">
    <w:name w:val="19"/>
    <w:basedOn w:val="TableNormal"/>
    <w:rsid w:val="00CF64B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80">
    <w:name w:val="18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70">
    <w:name w:val="17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60">
    <w:name w:val="16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pf0">
    <w:name w:val="pf0"/>
    <w:basedOn w:val="a"/>
    <w:rsid w:val="00CF6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cf01">
    <w:name w:val="cf01"/>
    <w:basedOn w:val="a0"/>
    <w:rsid w:val="00CF64BF"/>
    <w:rPr>
      <w:rFonts w:ascii="Segoe UI" w:hAnsi="Segoe UI" w:cs="Segoe UI"/>
      <w:sz w:val="18"/>
      <w:szCs w:val="18"/>
    </w:rPr>
  </w:style>
  <w:style w:type="paragraph" w:customStyle="1" w:styleId="rvps7">
    <w:name w:val="rvps7"/>
    <w:basedOn w:val="a"/>
    <w:rsid w:val="00CF6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ff">
    <w:name w:val="footnote text"/>
    <w:basedOn w:val="a"/>
    <w:link w:val="aff0"/>
    <w:uiPriority w:val="99"/>
    <w:semiHidden/>
    <w:unhideWhenUsed/>
    <w:rsid w:val="00CF64BF"/>
    <w:pPr>
      <w:spacing w:after="0" w:line="240" w:lineRule="auto"/>
      <w:ind w:hanging="1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customStyle="1" w:styleId="aff0">
    <w:name w:val="Текст сноски Знак"/>
    <w:basedOn w:val="a0"/>
    <w:link w:val="aff"/>
    <w:uiPriority w:val="99"/>
    <w:semiHidden/>
    <w:rsid w:val="00CF64BF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ff1">
    <w:name w:val="footnote reference"/>
    <w:basedOn w:val="a0"/>
    <w:uiPriority w:val="99"/>
    <w:semiHidden/>
    <w:unhideWhenUsed/>
    <w:rsid w:val="00CF64BF"/>
    <w:rPr>
      <w:rFonts w:cs="Times New Roman"/>
      <w:vertAlign w:val="superscript"/>
    </w:rPr>
  </w:style>
  <w:style w:type="character" w:customStyle="1" w:styleId="hwtze">
    <w:name w:val="hwtze"/>
    <w:basedOn w:val="a0"/>
    <w:rsid w:val="00CF64BF"/>
    <w:rPr>
      <w:rFonts w:cs="Times New Roman"/>
    </w:rPr>
  </w:style>
  <w:style w:type="character" w:customStyle="1" w:styleId="rynqvb">
    <w:name w:val="rynqvb"/>
    <w:basedOn w:val="a0"/>
    <w:rsid w:val="00CF64BF"/>
    <w:rPr>
      <w:rFonts w:cs="Times New Roman"/>
    </w:rPr>
  </w:style>
  <w:style w:type="character" w:customStyle="1" w:styleId="apple-tab-span">
    <w:name w:val="apple-tab-span"/>
    <w:rsid w:val="00CF64BF"/>
  </w:style>
  <w:style w:type="character" w:styleId="aff2">
    <w:name w:val="FollowedHyperlink"/>
    <w:basedOn w:val="a0"/>
    <w:uiPriority w:val="99"/>
    <w:semiHidden/>
    <w:unhideWhenUsed/>
    <w:rsid w:val="00CF64BF"/>
    <w:rPr>
      <w:rFonts w:cs="Times New Roman"/>
      <w:color w:val="800080" w:themeColor="followedHyperlink"/>
      <w:u w:val="single"/>
    </w:rPr>
  </w:style>
  <w:style w:type="character" w:customStyle="1" w:styleId="a4">
    <w:name w:val="Абзац списка Знак"/>
    <w:aliases w:val="заголовок 1.1 Знак,AC List 01 Знак,EBRD List Знак,Список уровня 2 Знак,название табл/рис Знак"/>
    <w:link w:val="a3"/>
    <w:uiPriority w:val="34"/>
    <w:locked/>
    <w:rsid w:val="00B616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0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6825</Words>
  <Characters>3891</Characters>
  <Application>Microsoft Office Word</Application>
  <DocSecurity>0</DocSecurity>
  <Lines>32</Lines>
  <Paragraphs>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Користувач</cp:lastModifiedBy>
  <cp:revision>2</cp:revision>
  <cp:lastPrinted>2025-12-31T06:22:00Z</cp:lastPrinted>
  <dcterms:created xsi:type="dcterms:W3CDTF">2026-07-21T10:20:00Z</dcterms:created>
  <dcterms:modified xsi:type="dcterms:W3CDTF">2026-07-21T10:20:00Z</dcterms:modified>
</cp:coreProperties>
</file>