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6956D" w14:textId="2DF3A01C" w:rsidR="00523C39" w:rsidRPr="00B23173" w:rsidRDefault="008F338F" w:rsidP="00B2317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338F">
        <w:rPr>
          <w:rFonts w:ascii="Times New Roman" w:eastAsia="Times New Roman" w:hAnsi="Times New Roman" w:cs="Times New Roman"/>
          <w:sz w:val="24"/>
          <w:szCs w:val="24"/>
          <w:lang w:eastAsia="uk-UA"/>
        </w:rPr>
        <w:t>08</w:t>
      </w:r>
      <w:r w:rsidR="00984F3F" w:rsidRPr="008F338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4B2646" w:rsidRPr="008F338F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8F338F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471379" w:rsidRPr="008F338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84F3F" w:rsidRPr="008F338F">
        <w:rPr>
          <w:rFonts w:ascii="Times New Roman" w:eastAsia="Times New Roman" w:hAnsi="Times New Roman" w:cs="Times New Roman"/>
          <w:sz w:val="24"/>
          <w:szCs w:val="24"/>
          <w:lang w:eastAsia="uk-UA"/>
        </w:rPr>
        <w:t>2026</w:t>
      </w:r>
      <w:r w:rsidR="00C874CE" w:rsidRPr="008F338F">
        <w:rPr>
          <w:rFonts w:ascii="Times New Roman" w:eastAsia="Times New Roman" w:hAnsi="Times New Roman" w:cs="Times New Roman"/>
          <w:sz w:val="24"/>
          <w:szCs w:val="24"/>
          <w:lang w:eastAsia="uk-UA"/>
        </w:rPr>
        <w:t>р.</w:t>
      </w:r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90A1B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Управління будівництва та розвитку інфраструктури Калуської міської ради </w:t>
      </w:r>
      <w:r w:rsidR="00C87A28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 електронній системі публічних </w:t>
      </w:r>
      <w:proofErr w:type="spellStart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Prozorro</w:t>
      </w:r>
      <w:proofErr w:type="spellEnd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 оголошено </w:t>
      </w:r>
      <w:bookmarkStart w:id="0" w:name="_Hlk233872392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відкриті торги з особливостями по закупівлі робіт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об’єкту </w:t>
      </w:r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bookmarkStart w:id="1" w:name="_Hlk233872145"/>
      <w:r w:rsidR="00B54AC5" w:rsidRPr="00B54AC5">
        <w:rPr>
          <w:rFonts w:ascii="Times New Roman" w:eastAsia="Calibri" w:hAnsi="Times New Roman" w:cs="Times New Roman"/>
          <w:b/>
          <w:bCs/>
          <w:sz w:val="24"/>
          <w:szCs w:val="24"/>
        </w:rPr>
        <w:t>«Будівництво установки для миття коліс автотранспорту на існуючому полігоні ТПВ в м. Калуш Івано-Франківської області</w:t>
      </w:r>
      <w:r w:rsidR="00B54A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54AC5" w:rsidRPr="00B54AC5">
        <w:rPr>
          <w:rFonts w:ascii="Times New Roman" w:eastAsia="Calibri" w:hAnsi="Times New Roman" w:cs="Times New Roman"/>
          <w:b/>
          <w:bCs/>
          <w:sz w:val="24"/>
          <w:szCs w:val="24"/>
        </w:rPr>
        <w:t>(нове будівництво)»</w:t>
      </w:r>
      <w:bookmarkEnd w:id="1"/>
      <w:r w:rsidR="00C874CE" w:rsidRPr="00CF64B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, </w:t>
      </w:r>
      <w:bookmarkStart w:id="2" w:name="_Hlk221088589"/>
      <w:r w:rsidR="00C874CE" w:rsidRPr="00E923C8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0027F5" w:rsidRPr="00E923C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Pr="008F338F">
        <w:rPr>
          <w:rFonts w:ascii="Times New Roman" w:hAnsi="Times New Roman" w:cs="Times New Roman"/>
          <w:shd w:val="clear" w:color="auto" w:fill="F8F8F8"/>
        </w:rPr>
        <w:t>UA-2026-07-08-002355-a</w:t>
      </w:r>
      <w:r w:rsidR="00C874CE" w:rsidRPr="00E923C8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bookmarkEnd w:id="2"/>
      <w:r w:rsidR="00C874CE" w:rsidRPr="00CF64B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– очікуваною вартістю -  </w:t>
      </w:r>
      <w:bookmarkStart w:id="3" w:name="_Hlk208233459"/>
      <w:bookmarkStart w:id="4" w:name="_Hlk218067033"/>
      <w:r w:rsidR="00756B20" w:rsidRPr="00756B2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3 017 924,00</w:t>
      </w:r>
      <w:r w:rsidR="00790A1B" w:rsidRPr="00756B2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грн. </w:t>
      </w:r>
      <w:r w:rsidR="00B54AC5" w:rsidRPr="00756B2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без</w:t>
      </w:r>
      <w:r w:rsidR="00790A1B" w:rsidRPr="00756B2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ПДВ.</w:t>
      </w:r>
      <w:bookmarkEnd w:id="3"/>
    </w:p>
    <w:bookmarkEnd w:id="4"/>
    <w:p w14:paraId="1DC174E5" w14:textId="1EF03837" w:rsidR="00C874CE" w:rsidRPr="000027F5" w:rsidRDefault="00523C39" w:rsidP="00523C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C874CE"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метою забезпечення виконання Постанови Кабінету Міністрів України від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                   </w:t>
      </w:r>
      <w:r w:rsidR="00C874CE"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16 грудня 2020р. N 1266 щодо оприлюднення обґрунтування технічних та якісних характеристик предмета закупівлі, розміру бюджетного призначення, оч</w:t>
      </w:r>
      <w:r w:rsidR="00C874C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ікуваної вартості по закупівлі </w:t>
      </w:r>
      <w:r w:rsidR="00C874CE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B54AC5" w:rsidRPr="00B54AC5">
        <w:rPr>
          <w:rFonts w:ascii="Times New Roman" w:eastAsia="Calibri" w:hAnsi="Times New Roman" w:cs="Times New Roman"/>
          <w:sz w:val="24"/>
          <w:szCs w:val="24"/>
        </w:rPr>
        <w:t>«Будівництво установки для миття коліс автотранспорту на існуючому полігоні ТПВ в м. Калуш Івано-Франківської області(нове будівництво)»</w:t>
      </w:r>
      <w:r w:rsidR="00BB6078" w:rsidRPr="00BB607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4B2646" w:rsidRPr="008F338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4B2646" w:rsidRPr="008F33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="008F338F" w:rsidRPr="008F338F">
        <w:rPr>
          <w:rFonts w:ascii="Arial" w:hAnsi="Arial" w:cs="Arial"/>
          <w:shd w:val="clear" w:color="auto" w:fill="F8F8F8"/>
        </w:rPr>
        <w:t>UA-2026-07-08-002355-a</w:t>
      </w:r>
      <w:r w:rsidR="004B2646" w:rsidRPr="008F338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r w:rsidR="00C874CE" w:rsidRPr="008F338F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повідомляємо:</w:t>
      </w:r>
    </w:p>
    <w:p w14:paraId="21AE32B6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32DC2877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розміру бюджетного призначення:</w:t>
      </w:r>
    </w:p>
    <w:p w14:paraId="4309277C" w14:textId="4BF30729" w:rsidR="00C874CE" w:rsidRPr="00054BAB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3D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Згідно </w:t>
      </w:r>
      <w:r w:rsidR="00AE1552" w:rsidRPr="00AE1552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рішення сесії Калуської міської ради від 30.06.2026р. №5346 «Про внесення змін до бюджету Калуської міської територіальної громади на 2026 рік»</w:t>
      </w:r>
      <w:r w:rsidR="00AE155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13C9A1C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1CF10AC0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очікуваної вартість предмета закупівлі:</w:t>
      </w:r>
    </w:p>
    <w:p w14:paraId="489385A4" w14:textId="7C8559DF" w:rsidR="00C874CE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Визначення очікуваної вартості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робіт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по об’єкту </w:t>
      </w:r>
      <w:r w:rsidR="00B54AC5" w:rsidRPr="00B54AC5">
        <w:rPr>
          <w:rFonts w:ascii="Times New Roman" w:eastAsia="Calibri" w:hAnsi="Times New Roman" w:cs="Times New Roman"/>
          <w:sz w:val="24"/>
          <w:szCs w:val="24"/>
        </w:rPr>
        <w:t>«Будівництво установки для миття коліс автотранспорту на існуючому полігоні ТПВ в м. Калуш Івано-Франківської області(нове будівництво)»</w:t>
      </w:r>
      <w:r w:rsidR="00B231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було здійснено Замовником відповідно до вимог наказу Міністерства розвитку економіки, торгівлі та сільського господарства України від 15.04.2020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№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708 «Про затвердження Порядку визначення предмета закупівлі»</w:t>
      </w:r>
      <w:r w:rsidR="00C92FE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(із змінами)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з урахуванням чинних кошторисних норм України, які затверджені  наказом «Міністерства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озвитку громад та 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ериторій України від 31.12.2021р. №374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наказу Мінекономіки від 18.02.2020р. №275 «Про затвердження примірної методики визначення очікуваної вартості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дмета закупівлі»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та зведеного кошторисного розрахунку на </w:t>
      </w:r>
      <w:r w:rsidR="00B54AC5" w:rsidRPr="00B54AC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об’єкт будівництва відповідно до розробленої </w:t>
      </w:r>
      <w:proofErr w:type="spellStart"/>
      <w:r w:rsidR="00B54AC5" w:rsidRPr="00B54AC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проєктно</w:t>
      </w:r>
      <w:proofErr w:type="spellEnd"/>
      <w:r w:rsidR="00B54AC5" w:rsidRPr="00B54AC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-кошторисної документації з врахуванням позитивного експертного звіту щодо розгляду проектної документації  на будівництво </w:t>
      </w:r>
      <w:r w:rsidR="00B54AC5" w:rsidRPr="005972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№ </w:t>
      </w:r>
      <w:r w:rsidR="005972BB" w:rsidRPr="005972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04-32—26 </w:t>
      </w:r>
      <w:r w:rsidR="00B54AC5" w:rsidRPr="005972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від </w:t>
      </w:r>
      <w:r w:rsidR="005972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</w:t>
      </w:r>
      <w:r w:rsidR="005972BB" w:rsidRPr="005972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24 квітня 2026 р</w:t>
      </w:r>
      <w:r w:rsidR="00B54AC5" w:rsidRPr="005972B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14:paraId="1B7D4D04" w14:textId="77777777" w:rsidR="00B54AC5" w:rsidRDefault="00B54AC5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2026E06B" w14:textId="7BE35D3A" w:rsidR="007C4BFB" w:rsidRPr="00E73AAF" w:rsidRDefault="00C874CE" w:rsidP="00B54A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  <w:r w:rsidRP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Разом по зведеному кошторисному розрахунку (без ПДВ): </w:t>
      </w:r>
      <w:bookmarkStart w:id="5" w:name="_Hlk218067050"/>
      <w:bookmarkStart w:id="6" w:name="_Hlk207201414"/>
      <w:bookmarkStart w:id="7" w:name="_Hlk208491429"/>
      <w:r w:rsidR="00756B2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3 206 582,00</w:t>
      </w:r>
      <w:r w:rsidRPr="00F6354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bookmarkEnd w:id="5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bookmarkEnd w:id="6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bookmarkEnd w:id="7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глава 10 (утримання служби замовника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та інжинірингові послуги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) – </w:t>
      </w:r>
      <w:bookmarkStart w:id="8" w:name="_Hlk218067062"/>
      <w:r w:rsidR="00756B2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80 932,00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bookmarkEnd w:id="8"/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глава 12 (проектні,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вишукувальні роботи,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експертиза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та авторський нагляд) – </w:t>
      </w:r>
      <w:r w:rsidR="00756B2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107 726,00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+ (ПДВ 20%)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– </w:t>
      </w:r>
      <w:r w:rsidR="00756B2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622 771,00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= </w:t>
      </w:r>
      <w:r w:rsidR="00756B20" w:rsidRPr="00E73AA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3 640 695,00</w:t>
      </w:r>
      <w:r w:rsidR="00582143" w:rsidRPr="00E73AA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грн. з ПДВ</w:t>
      </w:r>
      <w:r w:rsidR="00790A1B" w:rsidRPr="00E73AA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</w:p>
    <w:p w14:paraId="7E84EBF3" w14:textId="77777777" w:rsidR="00756B20" w:rsidRDefault="00756B20" w:rsidP="00756B2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56B2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3 206 582,00 грн</w:t>
      </w:r>
      <w:r w:rsidR="005821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.</w:t>
      </w:r>
      <w:r w:rsidR="00582143" w:rsidRPr="005821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 </w:t>
      </w:r>
      <w:r w:rsidR="000636A8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- </w:t>
      </w:r>
      <w:r w:rsidRPr="00756B2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80 932,00грн</w:t>
      </w:r>
      <w:r w:rsidR="005821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.</w:t>
      </w:r>
      <w:r w:rsidR="000636A8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, - </w:t>
      </w:r>
      <w:r w:rsidRPr="00756B2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107 726,00грн</w:t>
      </w:r>
      <w:r w:rsidR="000636A8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.</w:t>
      </w:r>
      <w:r w:rsidR="005821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 </w:t>
      </w:r>
      <w:r w:rsidR="002D7B60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+</w:t>
      </w:r>
      <w:r w:rsidR="002D7B60" w:rsidRPr="004D3069">
        <w:rPr>
          <w:bCs/>
        </w:rPr>
        <w:t xml:space="preserve"> </w:t>
      </w:r>
      <w:r w:rsidRPr="00756B2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622 771,00 грн</w:t>
      </w:r>
      <w:r w:rsidR="007F106F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= </w:t>
      </w:r>
      <w:r w:rsidRPr="00756B2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3 640 695,00грн. з ПДВ</w:t>
      </w:r>
      <w:r w:rsidRPr="00756B2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14:paraId="5E6E0FCF" w14:textId="14305453" w:rsidR="00756B20" w:rsidRDefault="00B54AC5" w:rsidP="00756B2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Річний план закупівлі на 2026р становить </w:t>
      </w:r>
      <w:r w:rsidR="00756B2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- </w:t>
      </w:r>
      <w:r w:rsidR="00756B20" w:rsidRPr="00756B2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3 640 695,00грн. з ПДВ.</w:t>
      </w:r>
    </w:p>
    <w:p w14:paraId="4B62814E" w14:textId="183C1EFA" w:rsidR="000636A8" w:rsidRPr="00756B20" w:rsidRDefault="00756B20" w:rsidP="00756B2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  <w:r w:rsidRPr="00756B2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Очікувана вартість предмета закупівлі в оголошенні про проведення закупівлі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–</w:t>
      </w:r>
      <w:r w:rsidR="008F33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756B2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3 017 924,00грн. без ПДВ.</w:t>
      </w:r>
    </w:p>
    <w:p w14:paraId="6514E0CB" w14:textId="35265CCB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Технічні та якісні характеристики предмета закупівлі :</w:t>
      </w:r>
    </w:p>
    <w:p w14:paraId="6D00C594" w14:textId="77777777" w:rsidR="00C874CE" w:rsidRPr="00C00D2F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та якісні характеристики предмета закупівлі визначені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згідно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проектно-кошторисної документації.</w:t>
      </w:r>
    </w:p>
    <w:p w14:paraId="51A8A5F1" w14:textId="717F400F" w:rsidR="00C874CE" w:rsidRPr="00C00D2F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вимоги щодо закупівлі робіт по об’єкту </w:t>
      </w:r>
      <w:r w:rsidR="00B54AC5" w:rsidRPr="00B54AC5">
        <w:rPr>
          <w:rFonts w:ascii="Times New Roman" w:eastAsia="Calibri" w:hAnsi="Times New Roman" w:cs="Times New Roman"/>
          <w:sz w:val="24"/>
          <w:szCs w:val="24"/>
        </w:rPr>
        <w:t>«Будівництво установки для миття коліс автотранспорту на існуючому полігоні ТПВ в м. Калуш Івано-Франківської області (нове будівництво)»</w:t>
      </w:r>
      <w:r w:rsidR="001429E1"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4B2646" w:rsidRPr="008F338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4B2646" w:rsidRPr="008F33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="008F338F" w:rsidRPr="008F338F">
        <w:rPr>
          <w:rFonts w:ascii="Times New Roman" w:hAnsi="Times New Roman" w:cs="Times New Roman"/>
          <w:shd w:val="clear" w:color="auto" w:fill="F8F8F8"/>
        </w:rPr>
        <w:t>UA-2026-07-08-002355-a</w:t>
      </w:r>
      <w:r w:rsidR="004B2646" w:rsidRPr="008F338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)</w:t>
      </w:r>
      <w:r w:rsidR="004B2646" w:rsidRPr="00CF64B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CF64B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  <w:t xml:space="preserve"> </w:t>
      </w:r>
      <w:r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передбачено Додатком 3 до тендерної документації.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p w14:paraId="78818F2A" w14:textId="0F980F9B" w:rsidR="000027F5" w:rsidRDefault="000027F5" w:rsidP="001B6160">
      <w:pPr>
        <w:spacing w:after="0" w:line="240" w:lineRule="auto"/>
        <w:jc w:val="both"/>
        <w:rPr>
          <w:rFonts w:ascii="Arial" w:eastAsia="SimSun" w:hAnsi="Arial" w:cs="Arial"/>
          <w:spacing w:val="-3"/>
          <w:kern w:val="2"/>
          <w:sz w:val="20"/>
          <w:szCs w:val="20"/>
          <w:lang w:eastAsia="uk-UA"/>
        </w:rPr>
      </w:pPr>
    </w:p>
    <w:p w14:paraId="579B6E92" w14:textId="00EDB8E6" w:rsidR="00756B20" w:rsidRDefault="00756B20" w:rsidP="001B6160">
      <w:pPr>
        <w:spacing w:after="0" w:line="240" w:lineRule="auto"/>
        <w:jc w:val="both"/>
        <w:rPr>
          <w:rFonts w:ascii="Arial" w:eastAsia="SimSun" w:hAnsi="Arial" w:cs="Arial"/>
          <w:spacing w:val="-3"/>
          <w:kern w:val="2"/>
          <w:sz w:val="20"/>
          <w:szCs w:val="20"/>
          <w:lang w:eastAsia="uk-UA"/>
        </w:rPr>
      </w:pPr>
    </w:p>
    <w:p w14:paraId="3ADB0B93" w14:textId="77777777" w:rsidR="00756B20" w:rsidRDefault="00756B20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D8BCA2" w14:textId="77777777" w:rsidR="00B54AC5" w:rsidRPr="00B54AC5" w:rsidRDefault="00B54AC5" w:rsidP="00B54AC5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kern w:val="2"/>
          <w:sz w:val="21"/>
          <w:szCs w:val="21"/>
          <w:lang w:eastAsia="uk-UA"/>
        </w:rPr>
      </w:pPr>
      <w:r w:rsidRPr="00B54AC5">
        <w:rPr>
          <w:rFonts w:ascii="Times New Roman" w:eastAsia="SimSun" w:hAnsi="Times New Roman" w:cs="Times New Roman"/>
          <w:b/>
          <w:kern w:val="2"/>
          <w:sz w:val="21"/>
          <w:szCs w:val="21"/>
          <w:lang w:eastAsia="uk-UA"/>
        </w:rPr>
        <w:lastRenderedPageBreak/>
        <w:t>ДОДАТОК №3</w:t>
      </w:r>
    </w:p>
    <w:p w14:paraId="63C95DDA" w14:textId="77777777" w:rsidR="00B54AC5" w:rsidRPr="00B54AC5" w:rsidRDefault="00B54AC5" w:rsidP="00B54AC5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kern w:val="2"/>
          <w:sz w:val="21"/>
          <w:szCs w:val="21"/>
          <w:lang w:eastAsia="uk-UA"/>
        </w:rPr>
      </w:pPr>
      <w:r w:rsidRPr="00B54AC5">
        <w:rPr>
          <w:rFonts w:ascii="Times New Roman" w:eastAsia="SimSun" w:hAnsi="Times New Roman" w:cs="Times New Roman"/>
          <w:b/>
          <w:kern w:val="2"/>
          <w:sz w:val="21"/>
          <w:szCs w:val="21"/>
          <w:lang w:eastAsia="uk-UA"/>
        </w:rPr>
        <w:t>до тендерної документації</w:t>
      </w:r>
    </w:p>
    <w:p w14:paraId="3F226D94" w14:textId="77777777" w:rsidR="00B54AC5" w:rsidRPr="00B54AC5" w:rsidRDefault="00B54AC5" w:rsidP="00B54AC5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kern w:val="2"/>
          <w:sz w:val="21"/>
          <w:szCs w:val="21"/>
          <w:lang w:eastAsia="uk-UA"/>
        </w:rPr>
      </w:pPr>
    </w:p>
    <w:p w14:paraId="26D2AA7F" w14:textId="77777777" w:rsidR="00B54AC5" w:rsidRPr="00B54AC5" w:rsidRDefault="00B54AC5" w:rsidP="00B54AC5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iCs/>
          <w:kern w:val="2"/>
          <w:sz w:val="21"/>
          <w:szCs w:val="21"/>
          <w:lang w:eastAsia="uk-UA"/>
        </w:rPr>
      </w:pPr>
      <w:r w:rsidRPr="00B54AC5">
        <w:rPr>
          <w:rFonts w:ascii="Times New Roman" w:eastAsia="SimSun" w:hAnsi="Times New Roman" w:cs="Times New Roman"/>
          <w:b/>
          <w:iCs/>
          <w:kern w:val="2"/>
          <w:sz w:val="21"/>
          <w:szCs w:val="21"/>
          <w:lang w:eastAsia="uk-UA"/>
        </w:rPr>
        <w:t>Інформація про необхідні технічні, якісні та кількісні характеристики предмета закупівлі</w:t>
      </w:r>
    </w:p>
    <w:p w14:paraId="7AE39AE8" w14:textId="77777777" w:rsidR="00B54AC5" w:rsidRPr="00B54AC5" w:rsidRDefault="00B54AC5" w:rsidP="00B54AC5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iCs/>
          <w:kern w:val="2"/>
          <w:sz w:val="21"/>
          <w:szCs w:val="21"/>
          <w:lang w:eastAsia="uk-UA"/>
        </w:rPr>
      </w:pPr>
    </w:p>
    <w:p w14:paraId="08BAAF25" w14:textId="77777777" w:rsidR="00B54AC5" w:rsidRPr="00B54AC5" w:rsidRDefault="00B54AC5" w:rsidP="00B54AC5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iCs/>
          <w:caps/>
          <w:kern w:val="2"/>
          <w:sz w:val="21"/>
          <w:szCs w:val="21"/>
          <w:lang w:eastAsia="uk-UA"/>
        </w:rPr>
      </w:pPr>
      <w:r w:rsidRPr="00B54AC5">
        <w:rPr>
          <w:rFonts w:ascii="Times New Roman" w:eastAsia="SimSun" w:hAnsi="Times New Roman" w:cs="Times New Roman"/>
          <w:b/>
          <w:iCs/>
          <w:caps/>
          <w:kern w:val="2"/>
          <w:sz w:val="21"/>
          <w:szCs w:val="21"/>
          <w:lang w:eastAsia="uk-UA"/>
        </w:rPr>
        <w:t>ТЕХНІЧНА СПЕЦИФІКАЦІЯ</w:t>
      </w:r>
    </w:p>
    <w:p w14:paraId="7CDDD177" w14:textId="77777777" w:rsidR="00B54AC5" w:rsidRPr="00B54AC5" w:rsidRDefault="00B54AC5" w:rsidP="00B54AC5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uk-UA"/>
        </w:rPr>
      </w:pPr>
    </w:p>
    <w:p w14:paraId="64B9B6D1" w14:textId="77777777" w:rsidR="00B54AC5" w:rsidRPr="00B54AC5" w:rsidRDefault="00B54AC5" w:rsidP="00B54AC5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uk-UA"/>
        </w:rPr>
      </w:pPr>
      <w:r w:rsidRPr="00B54AC5">
        <w:rPr>
          <w:rFonts w:ascii="Times New Roman" w:eastAsia="SimSun" w:hAnsi="Times New Roman" w:cs="Times New Roman"/>
          <w:kern w:val="2"/>
          <w:sz w:val="24"/>
          <w:szCs w:val="24"/>
          <w:lang w:eastAsia="uk-UA"/>
        </w:rPr>
        <w:t>по об’єкту «</w:t>
      </w:r>
      <w:r w:rsidRPr="00B54AC5">
        <w:rPr>
          <w:rFonts w:ascii="Times New Roman" w:eastAsia="SimSun" w:hAnsi="Times New Roman" w:cs="Times New Roman"/>
          <w:b/>
          <w:kern w:val="2"/>
          <w:sz w:val="24"/>
          <w:szCs w:val="24"/>
          <w:lang w:eastAsia="uk-UA"/>
        </w:rPr>
        <w:t>Будівництво установки для миття коліс автотранспорту на існуючому полігоні ТПВ м. Калуш Івано-Франківської області (нове будівництво)»</w:t>
      </w:r>
    </w:p>
    <w:p w14:paraId="43A7620B" w14:textId="77777777" w:rsidR="00B54AC5" w:rsidRPr="00B54AC5" w:rsidRDefault="00B54AC5" w:rsidP="00B54AC5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1"/>
          <w:szCs w:val="21"/>
          <w:highlight w:val="yellow"/>
          <w:lang w:eastAsia="uk-UA"/>
        </w:rPr>
      </w:pPr>
    </w:p>
    <w:p w14:paraId="07690BFA" w14:textId="77777777" w:rsidR="00B54AC5" w:rsidRPr="00B54AC5" w:rsidRDefault="00B54AC5" w:rsidP="00B54AC5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  <w:r w:rsidRPr="00B54AC5">
        <w:rPr>
          <w:rFonts w:ascii="Times New Roman" w:eastAsia="SimSun" w:hAnsi="Times New Roman" w:cs="Times New Roman"/>
          <w:color w:val="FF0000"/>
          <w:kern w:val="2"/>
          <w:sz w:val="21"/>
          <w:szCs w:val="21"/>
          <w:lang w:eastAsia="uk-UA"/>
        </w:rPr>
        <w:tab/>
      </w:r>
      <w:r w:rsidRPr="00B54AC5"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  <w:t>Клас наслідків (відповідальності) – СС1</w:t>
      </w:r>
    </w:p>
    <w:tbl>
      <w:tblPr>
        <w:tblW w:w="9806" w:type="dxa"/>
        <w:tblInd w:w="83" w:type="dxa"/>
        <w:tblLook w:val="04A0" w:firstRow="1" w:lastRow="0" w:firstColumn="1" w:lastColumn="0" w:noHBand="0" w:noVBand="1"/>
      </w:tblPr>
      <w:tblGrid>
        <w:gridCol w:w="658"/>
        <w:gridCol w:w="1583"/>
        <w:gridCol w:w="4702"/>
        <w:gridCol w:w="1122"/>
        <w:gridCol w:w="1741"/>
      </w:tblGrid>
      <w:tr w:rsidR="00B54AC5" w:rsidRPr="00B54AC5" w14:paraId="4FB5ADDB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305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№ п/п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4E2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proofErr w:type="spellStart"/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Обґрун-тування</w:t>
            </w:r>
            <w:proofErr w:type="spellEnd"/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 xml:space="preserve"> (шифр норми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F74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Найменування робіт і витрат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DD2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Одиниця виміру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C56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Кількість</w:t>
            </w:r>
          </w:p>
        </w:tc>
      </w:tr>
      <w:tr w:rsidR="00B54AC5" w:rsidRPr="00B54AC5" w14:paraId="6769EFC8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7A8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9FC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356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26D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634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5</w:t>
            </w:r>
          </w:p>
        </w:tc>
      </w:tr>
      <w:tr w:rsidR="00B54AC5" w:rsidRPr="00B54AC5" w14:paraId="395546C2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C1D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59E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9B4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Локальний кошторис №03-01-01</w:t>
            </w:r>
          </w:p>
          <w:p w14:paraId="10771BB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 xml:space="preserve">на </w:t>
            </w:r>
            <w:proofErr w:type="spellStart"/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загальнобудівельні</w:t>
            </w:r>
            <w:proofErr w:type="spellEnd"/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 xml:space="preserve"> роботи</w:t>
            </w:r>
          </w:p>
          <w:p w14:paraId="446F85D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 xml:space="preserve">Приміщення для приготування </w:t>
            </w:r>
            <w:proofErr w:type="spellStart"/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дезрозчину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3A3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1C0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</w:p>
        </w:tc>
      </w:tr>
      <w:tr w:rsidR="00B54AC5" w:rsidRPr="00B54AC5" w14:paraId="1AA41FDC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50E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776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254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54AC5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B54AC5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1. Земляні роботи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CDA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A15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B54AC5" w:rsidRPr="00B54AC5" w14:paraId="6C0E7B70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F6A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C27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КБ1-145-2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8E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Планування площ механізованим способом,</w:t>
            </w:r>
          </w:p>
          <w:p w14:paraId="2C4C09F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група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грунтів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648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9AE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B54AC5" w:rsidRPr="00B54AC5" w14:paraId="6BE992BE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6AA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6E8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КБ1-12-14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8BF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Розроблення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грунту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у відвал екскаваторами</w:t>
            </w:r>
          </w:p>
          <w:p w14:paraId="66B929F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"драглайн" або "зворотна лопата" з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ковшом</w:t>
            </w:r>
            <w:proofErr w:type="spellEnd"/>
          </w:p>
          <w:p w14:paraId="688B1C3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місткістю 0,5 [0,5-0,63] м3, група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грунтів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E2D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4E8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0,031</w:t>
            </w:r>
          </w:p>
        </w:tc>
      </w:tr>
      <w:tr w:rsidR="00B54AC5" w:rsidRPr="00B54AC5" w14:paraId="6AAF3B54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6CF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04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КБ1-164-2</w:t>
            </w:r>
          </w:p>
          <w:p w14:paraId="581F4DB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тех.ч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п.1.3.</w:t>
            </w:r>
          </w:p>
          <w:p w14:paraId="43F4C32A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180 к=1,2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F4C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Доробка вручну, зачищення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дна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і стінок</w:t>
            </w:r>
          </w:p>
          <w:p w14:paraId="538D696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вручну з викидом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грунту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в котлованах і</w:t>
            </w:r>
          </w:p>
          <w:p w14:paraId="7312683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траншеях, розроблених механізованим</w:t>
            </w:r>
          </w:p>
          <w:p w14:paraId="2434FC3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способом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BC1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D71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</w:t>
            </w:r>
          </w:p>
        </w:tc>
      </w:tr>
      <w:tr w:rsidR="00B54AC5" w:rsidRPr="00B54AC5" w14:paraId="702F77F5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006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1EB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КБ1-24-2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841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Розроблення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грунту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бульдозерами</w:t>
            </w:r>
          </w:p>
          <w:p w14:paraId="44B6D9C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потужністю 59 кВт [80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к.с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.] з переміщенням</w:t>
            </w:r>
          </w:p>
          <w:p w14:paraId="35CE46B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грунту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до 10 м, група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грунтів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D1F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CC4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0,012</w:t>
            </w:r>
          </w:p>
        </w:tc>
      </w:tr>
      <w:tr w:rsidR="00B54AC5" w:rsidRPr="00B54AC5" w14:paraId="3139A2D7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E17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A9C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КБ1-24-10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9BD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Додавати на кожні наступні 10 м</w:t>
            </w:r>
          </w:p>
          <w:p w14:paraId="621D816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переміщення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грунту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[понад 10 м]</w:t>
            </w:r>
          </w:p>
          <w:p w14:paraId="20FAC3A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бульдозерами потужністю 59 кВт [80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к.с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.] ,</w:t>
            </w:r>
          </w:p>
          <w:p w14:paraId="4F31D3E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група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грунтів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5CF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C4E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0,012</w:t>
            </w:r>
          </w:p>
        </w:tc>
      </w:tr>
      <w:tr w:rsidR="00B54AC5" w:rsidRPr="00B54AC5" w14:paraId="5BC51188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F28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693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КБ1-27-1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DE4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Засипка траншей і котлованів бульдозерами</w:t>
            </w:r>
          </w:p>
          <w:p w14:paraId="7900792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потужністю 59 кВт [80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к.с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.] з переміщенням</w:t>
            </w:r>
          </w:p>
          <w:p w14:paraId="223555B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грунту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до 5 м, група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грунтів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1BE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A05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0,019</w:t>
            </w:r>
          </w:p>
        </w:tc>
      </w:tr>
      <w:tr w:rsidR="00B54AC5" w:rsidRPr="00B54AC5" w14:paraId="47ACA160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65C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2ED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КБ1-166-1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42F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Засипка вручну траншей, пазух котлованів і</w:t>
            </w:r>
          </w:p>
          <w:p w14:paraId="05ED262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ям, група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грунтів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FFF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1B6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</w:t>
            </w:r>
          </w:p>
        </w:tc>
      </w:tr>
      <w:tr w:rsidR="00B54AC5" w:rsidRPr="00B54AC5" w14:paraId="1B98AA1A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C0F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469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КБ1-134-1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97F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Ущільнення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грунту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пневматичними</w:t>
            </w:r>
          </w:p>
          <w:p w14:paraId="1C9A37D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трамбівками, група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грунтів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1, 2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28E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A15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0,19</w:t>
            </w:r>
          </w:p>
        </w:tc>
      </w:tr>
      <w:tr w:rsidR="00B54AC5" w:rsidRPr="00B54AC5" w14:paraId="3BFEAAF4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67F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0AE8" w14:textId="77777777" w:rsidR="00B54AC5" w:rsidRPr="00B54AC5" w:rsidRDefault="00B54AC5" w:rsidP="00B54AC5">
            <w:pPr>
              <w:spacing w:after="0" w:line="240" w:lineRule="auto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252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54AC5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B54AC5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2. Фундаменти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E57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DFB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B54AC5" w:rsidRPr="00B54AC5" w14:paraId="1635A5F0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17F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9FCA" w14:textId="77777777" w:rsidR="00B54AC5" w:rsidRPr="00B54AC5" w:rsidRDefault="00B54AC5" w:rsidP="00B54AC5">
            <w:pPr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КБ8-2-2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F26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основи під фундаменти:</w:t>
            </w:r>
          </w:p>
          <w:p w14:paraId="2A565A7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щебеневої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990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DA8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2,5</w:t>
            </w:r>
          </w:p>
        </w:tc>
      </w:tr>
      <w:tr w:rsidR="00B54AC5" w:rsidRPr="00B54AC5" w14:paraId="25A2B69B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B39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912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КБ6-1-22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3A7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стрічкових фундаментів:</w:t>
            </w:r>
          </w:p>
          <w:p w14:paraId="78DA069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залізобетонних, при ширині по верху до</w:t>
            </w:r>
          </w:p>
          <w:p w14:paraId="5F3C293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1000 мм (бетон С12/15)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48B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8CD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0,09</w:t>
            </w:r>
          </w:p>
        </w:tc>
      </w:tr>
      <w:tr w:rsidR="00B54AC5" w:rsidRPr="00B54AC5" w14:paraId="5CC1D503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144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C11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С124-22</w:t>
            </w:r>
          </w:p>
          <w:p w14:paraId="0B00F06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C54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Гарячекатана арматурна сталь</w:t>
            </w:r>
          </w:p>
          <w:p w14:paraId="1785476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періодичного профілю, клас А-ІІІ, діаметр 12</w:t>
            </w:r>
          </w:p>
          <w:p w14:paraId="6F1052B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27B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C32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0,1488</w:t>
            </w:r>
          </w:p>
        </w:tc>
      </w:tr>
      <w:tr w:rsidR="00B54AC5" w:rsidRPr="00B54AC5" w14:paraId="09789933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C65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6AF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С124-21</w:t>
            </w:r>
          </w:p>
          <w:p w14:paraId="2B7FAB1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B35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Гарячекатана арматурна сталь</w:t>
            </w:r>
          </w:p>
          <w:p w14:paraId="6394524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періодичного профілю, клас А-ІІІ, діаметр 10</w:t>
            </w:r>
          </w:p>
          <w:p w14:paraId="4C25F5D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6D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18D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0,24556</w:t>
            </w:r>
          </w:p>
        </w:tc>
      </w:tr>
      <w:tr w:rsidR="00B54AC5" w:rsidRPr="00B54AC5" w14:paraId="5E59AAFA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F4D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E37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С124-20</w:t>
            </w:r>
          </w:p>
          <w:p w14:paraId="0849CE4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69C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Гарячекатана арматурна сталь</w:t>
            </w:r>
          </w:p>
          <w:p w14:paraId="7D38F32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періодичного профілю, клас А-ІІІ, діаметр 8</w:t>
            </w:r>
          </w:p>
          <w:p w14:paraId="0CD4DC5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A4E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1D5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0,05711</w:t>
            </w:r>
          </w:p>
        </w:tc>
      </w:tr>
      <w:tr w:rsidR="00B54AC5" w:rsidRPr="00B54AC5" w14:paraId="3E8E6A80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311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BA9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КБ8-3-7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E82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Гідроізоляція стін, фундаментів бокова</w:t>
            </w:r>
          </w:p>
          <w:p w14:paraId="2A18D33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обмазувальна бітумна в 2 шари по</w:t>
            </w:r>
          </w:p>
          <w:p w14:paraId="156C197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вирівняній поверхні бутового мурування,</w:t>
            </w:r>
          </w:p>
          <w:p w14:paraId="6F1A737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цеглі, бетону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E97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1B2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0,46</w:t>
            </w:r>
          </w:p>
        </w:tc>
      </w:tr>
      <w:tr w:rsidR="00B54AC5" w:rsidRPr="00B54AC5" w14:paraId="3CEB9D65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7C1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D5D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С111-73</w:t>
            </w:r>
          </w:p>
          <w:p w14:paraId="3561CEF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60C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Бітуми нафтові будівельні, марка БН-90/10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689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435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0,037</w:t>
            </w:r>
          </w:p>
        </w:tc>
      </w:tr>
      <w:tr w:rsidR="00B54AC5" w:rsidRPr="00B54AC5" w14:paraId="09B619A4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082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lastRenderedPageBreak/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9F8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C6D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54AC5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B54AC5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3. Стіни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8E5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FCA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B54AC5" w:rsidRPr="00B54AC5" w14:paraId="3AAA1D1E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57E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3DD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КБ8-5-1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69E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Мурування стін зовнішніх простих з цегли:</w:t>
            </w:r>
          </w:p>
          <w:p w14:paraId="5248BCB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при висоті поверху до 4 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D2D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161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27,7</w:t>
            </w:r>
          </w:p>
        </w:tc>
      </w:tr>
      <w:tr w:rsidR="00B54AC5" w:rsidRPr="00B54AC5" w14:paraId="1F878F8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E5C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1A5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С1422-</w:t>
            </w:r>
          </w:p>
          <w:p w14:paraId="00CEA95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10936</w:t>
            </w:r>
          </w:p>
          <w:p w14:paraId="1344373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12E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Цегла керамічна одинарна повнотіла,</w:t>
            </w:r>
          </w:p>
          <w:p w14:paraId="3FCAE56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розміри 250х120х65 мм, марка М100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682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8D0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10,914</w:t>
            </w:r>
          </w:p>
        </w:tc>
      </w:tr>
      <w:tr w:rsidR="00B54AC5" w:rsidRPr="00B54AC5" w14:paraId="745F3054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E2A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C12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КБ8-11-1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680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Армування мурування стін та інших</w:t>
            </w:r>
          </w:p>
          <w:p w14:paraId="4B10C31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конструкцій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39A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 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600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0,055</w:t>
            </w:r>
          </w:p>
        </w:tc>
      </w:tr>
      <w:tr w:rsidR="00B54AC5" w:rsidRPr="00B54AC5" w14:paraId="6F19C477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F86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8B3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С124-28</w:t>
            </w:r>
          </w:p>
          <w:p w14:paraId="794CAA3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5D7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Дріт арматурний із низьковуглецевої сталі</w:t>
            </w:r>
          </w:p>
          <w:p w14:paraId="53AD9BB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ВР-1, діаметр 3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5EA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00F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0,055</w:t>
            </w:r>
          </w:p>
        </w:tc>
      </w:tr>
      <w:tr w:rsidR="00B54AC5" w:rsidRPr="00B54AC5" w14:paraId="74B3AF20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070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BD3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8B6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ПЕРЕМИЧКИ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862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0FB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B54AC5" w:rsidRPr="00B54AC5" w14:paraId="3E552EC4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620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574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КБ7-44-10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0E5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Укладання перемичок масою до 0,3 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026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92C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</w:t>
            </w:r>
          </w:p>
        </w:tc>
      </w:tr>
      <w:tr w:rsidR="00B54AC5" w:rsidRPr="00B54AC5" w14:paraId="430D3650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F7C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9B8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КБ7-11-1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C0B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Укладання перемичок масою від 0,3 до 0,7 т</w:t>
            </w:r>
          </w:p>
          <w:p w14:paraId="4D8F268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при найбільшій масі монтажних елементів у</w:t>
            </w:r>
          </w:p>
          <w:p w14:paraId="07C651D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будівлі до 5 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EA3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226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</w:t>
            </w:r>
          </w:p>
        </w:tc>
      </w:tr>
      <w:tr w:rsidR="00B54AC5" w:rsidRPr="00B54AC5" w14:paraId="325B9FB0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68B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08A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К582821-565</w:t>
            </w:r>
          </w:p>
          <w:p w14:paraId="38F3752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  <w:p w14:paraId="6EE1CAE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С1412-859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F90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Перемички з/б марки 2ПБ19-3-П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896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80D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5125AB54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F11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C42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К582821-567</w:t>
            </w:r>
          </w:p>
          <w:p w14:paraId="05DB692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  <w:p w14:paraId="4D5ED18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С1412-860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610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Перемички з/б марки 2ПБ22-3-П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3A6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B09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784F76B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8AA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4FE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К582821-609</w:t>
            </w:r>
          </w:p>
          <w:p w14:paraId="50A63B3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  <w:p w14:paraId="143A639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С1412-872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F4B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Перемички з/б марки 5ПБ21-27-П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092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AE6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0DFD27FC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276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0A2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К582821-627</w:t>
            </w:r>
          </w:p>
          <w:p w14:paraId="4E9090C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  <w:p w14:paraId="1B0ED98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С1412-873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71C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Перемички з/б марки 5ПБ25-37-П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841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FA9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4F2F2DBA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99B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803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47B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54AC5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B54AC5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4. Перекриття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4F5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5D6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B54AC5" w:rsidRPr="00B54AC5" w14:paraId="57124CE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0A1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062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КБ7-45-5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9C7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Укладання панелей перекриття з</w:t>
            </w:r>
          </w:p>
          <w:p w14:paraId="3EE5D92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обпиранням на дві сторони площею до 5 м2</w:t>
            </w:r>
          </w:p>
          <w:p w14:paraId="12C8337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[для будівництва в районах із сейсмічністю</w:t>
            </w:r>
          </w:p>
          <w:p w14:paraId="256B199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 6 балів]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D35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1C8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0,05</w:t>
            </w:r>
          </w:p>
        </w:tc>
      </w:tr>
      <w:tr w:rsidR="00B54AC5" w:rsidRPr="00B54AC5" w14:paraId="4B78BA6B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012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EB3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К584211-</w:t>
            </w:r>
          </w:p>
          <w:p w14:paraId="2BC6B57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Л008</w:t>
            </w:r>
          </w:p>
          <w:p w14:paraId="012C3BD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  <w:p w14:paraId="1900AE5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С1414-7843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873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Панелі перекриття залізобетонні  марки</w:t>
            </w:r>
          </w:p>
          <w:p w14:paraId="4FA92A2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ПК43.12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E76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B20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</w:tr>
      <w:tr w:rsidR="00B54AC5" w:rsidRPr="00B54AC5" w14:paraId="59E478DF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68B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507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5F6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54AC5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B54AC5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5. Покрівля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527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0A0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B54AC5" w:rsidRPr="00B54AC5" w14:paraId="7118C882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E40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5C7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КБ12-20-4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9B8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пароізоляції обмазувальної в</w:t>
            </w:r>
          </w:p>
          <w:p w14:paraId="07F8EF5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один шар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161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99D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0,322</w:t>
            </w:r>
          </w:p>
        </w:tc>
      </w:tr>
      <w:tr w:rsidR="00B54AC5" w:rsidRPr="00B54AC5" w14:paraId="63B5B09E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29A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9A0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С111-594</w:t>
            </w:r>
          </w:p>
          <w:p w14:paraId="051DA8E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B15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Полімер-бітумна пароізоляція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F18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E9D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0,026</w:t>
            </w:r>
          </w:p>
        </w:tc>
      </w:tr>
      <w:tr w:rsidR="00B54AC5" w:rsidRPr="00B54AC5" w14:paraId="7645C24F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985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B7A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КБ12-22-1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087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Улаштування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вирівнюючих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стяжок</w:t>
            </w:r>
          </w:p>
          <w:p w14:paraId="6DB9B16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цементно-піщаних товщиною 15 мм (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Нсер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</w:t>
            </w:r>
          </w:p>
          <w:p w14:paraId="07D80B9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=30мм)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A93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E15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0,322</w:t>
            </w:r>
          </w:p>
        </w:tc>
      </w:tr>
      <w:tr w:rsidR="00B54AC5" w:rsidRPr="00B54AC5" w14:paraId="50522BF7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4CA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A71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КБ12-22-2</w:t>
            </w:r>
          </w:p>
          <w:p w14:paraId="739BC94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203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Улаштування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вирівнюючих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стяжок</w:t>
            </w:r>
          </w:p>
          <w:p w14:paraId="468E62B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цементно-піщаних на кожний 1 мм зміни</w:t>
            </w:r>
          </w:p>
          <w:p w14:paraId="5F6D57E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товщини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6F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FC5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0,322</w:t>
            </w:r>
          </w:p>
        </w:tc>
      </w:tr>
      <w:tr w:rsidR="00B54AC5" w:rsidRPr="00B54AC5" w14:paraId="05B2A36F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805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783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КБ12-1-1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D40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покрівель скатних із трьох</w:t>
            </w:r>
          </w:p>
          <w:p w14:paraId="71E0649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шарів покрівельних рулонних матеріалів на</w:t>
            </w:r>
          </w:p>
          <w:p w14:paraId="487FD05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бітумній мастиці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919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3A1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0,322</w:t>
            </w:r>
          </w:p>
        </w:tc>
      </w:tr>
      <w:tr w:rsidR="00B54AC5" w:rsidRPr="00B54AC5" w14:paraId="3F619F10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7E5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9F1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С111-858</w:t>
            </w:r>
          </w:p>
          <w:p w14:paraId="2EE79DE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AC7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Руберойд підкладний з пиловидною</w:t>
            </w:r>
          </w:p>
          <w:p w14:paraId="29BF5ED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засипкою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69D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7A7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72,77</w:t>
            </w:r>
          </w:p>
        </w:tc>
      </w:tr>
      <w:tr w:rsidR="00B54AC5" w:rsidRPr="00B54AC5" w14:paraId="0E308130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0A5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A50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С111-852</w:t>
            </w:r>
          </w:p>
          <w:p w14:paraId="03D987B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05B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Руберойд покрівельний з крупнозернистою</w:t>
            </w:r>
          </w:p>
          <w:p w14:paraId="659E510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засипкою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F8F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4A7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37,03</w:t>
            </w:r>
          </w:p>
        </w:tc>
      </w:tr>
      <w:tr w:rsidR="00B54AC5" w:rsidRPr="00B54AC5" w14:paraId="4956458E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CCA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0D3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КБ10-16-1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B60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Виготовлення та установлення крокв</w:t>
            </w:r>
          </w:p>
          <w:p w14:paraId="1E69820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(брусів)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7C6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027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0,11</w:t>
            </w:r>
          </w:p>
        </w:tc>
      </w:tr>
      <w:tr w:rsidR="00B54AC5" w:rsidRPr="00B54AC5" w14:paraId="39FFB932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268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45D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С112-28</w:t>
            </w:r>
          </w:p>
          <w:p w14:paraId="1D7CD8D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8F7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Бруси обрізні з хвойних порід, довжина 4-6,5</w:t>
            </w:r>
          </w:p>
          <w:p w14:paraId="2668910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м, ширина 75-150 мм, товщина 100, 125 мм,</w:t>
            </w:r>
          </w:p>
          <w:p w14:paraId="149021C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ІІ сорт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2C5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8C9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0,11</w:t>
            </w:r>
          </w:p>
        </w:tc>
      </w:tr>
      <w:tr w:rsidR="00B54AC5" w:rsidRPr="00B54AC5" w14:paraId="2CC841A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8C2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927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КБ13-74-1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72D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Нанесення механізованим способом в один</w:t>
            </w:r>
          </w:p>
          <w:p w14:paraId="1014526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шар покриття з вогнезахисного</w:t>
            </w:r>
          </w:p>
          <w:p w14:paraId="76A9928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матеріалу на горизонтальні і вертикальні</w:t>
            </w:r>
          </w:p>
          <w:p w14:paraId="62673AD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поверхні дерев'яних конструкцій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C58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EF8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0,11</w:t>
            </w:r>
          </w:p>
        </w:tc>
      </w:tr>
      <w:tr w:rsidR="00B54AC5" w:rsidRPr="00B54AC5" w14:paraId="1D402AE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3FD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005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С1113-286</w:t>
            </w:r>
          </w:p>
          <w:p w14:paraId="09A2A5E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684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Вогнезахисний матеріал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B32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865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3,897</w:t>
            </w:r>
          </w:p>
        </w:tc>
      </w:tr>
      <w:tr w:rsidR="00B54AC5" w:rsidRPr="00B54AC5" w14:paraId="43B6A862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8B3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207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С111-825-</w:t>
            </w:r>
          </w:p>
          <w:p w14:paraId="30F63A6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ИНБ2</w:t>
            </w:r>
          </w:p>
          <w:p w14:paraId="712ADAE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C23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Фронтонна планка 250х2000мм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5F1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C86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</w:tr>
      <w:tr w:rsidR="00B54AC5" w:rsidRPr="00B54AC5" w14:paraId="7BDB08D2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869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A07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С111-825-</w:t>
            </w:r>
          </w:p>
          <w:p w14:paraId="3B2A317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ИНБ2</w:t>
            </w:r>
          </w:p>
          <w:p w14:paraId="5CB7ED6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867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Карнизна планка 250х2000мм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B13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35E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B54AC5" w:rsidRPr="00B54AC5" w14:paraId="6D6DB5F4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6BC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A01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С111-150-</w:t>
            </w:r>
          </w:p>
          <w:p w14:paraId="09CB8B0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ИНБ1</w:t>
            </w:r>
          </w:p>
          <w:p w14:paraId="60A1B07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87A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Саморіз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по бетону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138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CCE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46</w:t>
            </w:r>
          </w:p>
        </w:tc>
      </w:tr>
      <w:tr w:rsidR="00B54AC5" w:rsidRPr="00B54AC5" w14:paraId="48F99873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364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CCC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С111-150-</w:t>
            </w:r>
          </w:p>
          <w:p w14:paraId="132DEF9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ИНБ</w:t>
            </w:r>
          </w:p>
          <w:p w14:paraId="644CB41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C07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Саморізи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03C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907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154</w:t>
            </w:r>
          </w:p>
        </w:tc>
      </w:tr>
      <w:tr w:rsidR="00B54AC5" w:rsidRPr="00B54AC5" w14:paraId="4A6E3D58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3E7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D23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КР8-41-2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960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Навішування водостічних труб, колін,</w:t>
            </w:r>
          </w:p>
          <w:p w14:paraId="7D96E6B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відливів і воронок з готових елементів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4E2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0D4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0,035</w:t>
            </w:r>
          </w:p>
        </w:tc>
      </w:tr>
      <w:tr w:rsidR="00B54AC5" w:rsidRPr="00B54AC5" w14:paraId="0746ED7F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44C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E1D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КР8-41-2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8A2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Навішування водостічних труб, колін,</w:t>
            </w:r>
          </w:p>
          <w:p w14:paraId="550C394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відливів і воронок з готових елементів</w:t>
            </w:r>
          </w:p>
          <w:p w14:paraId="50FF73A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(влаштування жолобів)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987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EBA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0,068</w:t>
            </w:r>
          </w:p>
        </w:tc>
      </w:tr>
      <w:tr w:rsidR="00B54AC5" w:rsidRPr="00B54AC5" w14:paraId="028FB8A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C3A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B9F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С113-2</w:t>
            </w:r>
          </w:p>
          <w:p w14:paraId="24C5E9D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CD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Водостічна ринва ПВХ діам.100мм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EC7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057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7,07</w:t>
            </w:r>
          </w:p>
        </w:tc>
      </w:tr>
      <w:tr w:rsidR="00B54AC5" w:rsidRPr="00B54AC5" w14:paraId="2A7E9E5A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68A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14D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</w:t>
            </w:r>
          </w:p>
          <w:p w14:paraId="5D84F0E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6B2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Водостічна труба ПВХ діам.90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17C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A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3,64</w:t>
            </w:r>
          </w:p>
        </w:tc>
      </w:tr>
      <w:tr w:rsidR="00B54AC5" w:rsidRPr="00B54AC5" w14:paraId="5B016354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B89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4C4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С113-629</w:t>
            </w:r>
          </w:p>
          <w:p w14:paraId="71F1CD3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578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Лійка прохідна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C31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21A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420049A0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6EE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32A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С113-1466</w:t>
            </w:r>
          </w:p>
          <w:p w14:paraId="76CCA94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FCD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Коліно 45x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455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BDA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7B5581E7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464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0D9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С111-1867</w:t>
            </w:r>
          </w:p>
          <w:p w14:paraId="3A11C30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EDE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Заглушка ринви права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D67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A1F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3BAB864A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80D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B31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С111-1867</w:t>
            </w:r>
          </w:p>
          <w:p w14:paraId="32E3033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A70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Заглушка ринви ліва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6A4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D7E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6649260B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9D8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F2F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С111-1904</w:t>
            </w:r>
          </w:p>
          <w:p w14:paraId="380322E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DA0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Тримач ринви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BCB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FDA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</w:t>
            </w:r>
          </w:p>
        </w:tc>
      </w:tr>
      <w:tr w:rsidR="00B54AC5" w:rsidRPr="00B54AC5" w14:paraId="63B70B1A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522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94E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С111-1905</w:t>
            </w:r>
          </w:p>
          <w:p w14:paraId="4A53A58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1C8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Тримач труби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BFD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54B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</w:tr>
      <w:tr w:rsidR="00B54AC5" w:rsidRPr="00B54AC5" w14:paraId="1E98534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C78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584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С111-1867</w:t>
            </w:r>
          </w:p>
          <w:p w14:paraId="17AAB9B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925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Муфта ринви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B0E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B09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B54AC5" w:rsidRPr="00B54AC5" w14:paraId="111159B0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6EE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A94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С111-1867</w:t>
            </w:r>
          </w:p>
          <w:p w14:paraId="007FD67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616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Муфта труби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B16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FE8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0E7A85D9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63D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241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8EC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54AC5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B54AC5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6. Прорізи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F94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E1B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B54AC5" w:rsidRPr="00B54AC5" w14:paraId="51406830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912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3FC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1D6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ВІКНА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876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870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B54AC5" w:rsidRPr="00B54AC5" w14:paraId="2BC8E70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DB1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0F0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КБ10-20-4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DF4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Заповнення віконних прорізів в стінах</w:t>
            </w:r>
          </w:p>
          <w:p w14:paraId="3C53691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житлових і громадських будівель</w:t>
            </w:r>
          </w:p>
          <w:p w14:paraId="66F2DB0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готовими блоками із металопластику,</w:t>
            </w:r>
          </w:p>
          <w:p w14:paraId="0DC9E00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площа прорізу понад 3 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6A3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AB3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0,0333</w:t>
            </w:r>
          </w:p>
        </w:tc>
      </w:tr>
      <w:tr w:rsidR="00B54AC5" w:rsidRPr="00B54AC5" w14:paraId="3B040331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B7C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809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С123-30-1</w:t>
            </w:r>
          </w:p>
          <w:p w14:paraId="70213A9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420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Вікна металопластикові теплопровідністю 0,</w:t>
            </w:r>
          </w:p>
          <w:p w14:paraId="2E3BA17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9м2 К/Вт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4DE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9FA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3,33</w:t>
            </w:r>
          </w:p>
        </w:tc>
      </w:tr>
      <w:tr w:rsidR="00B54AC5" w:rsidRPr="00B54AC5" w14:paraId="41864C40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3EC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1E5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С1545-44-</w:t>
            </w:r>
          </w:p>
          <w:p w14:paraId="24CF101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ИНБ</w:t>
            </w:r>
          </w:p>
          <w:p w14:paraId="36A86C1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6BC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Дюбель-шуруп 100х10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8F1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9C2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</w:tr>
      <w:tr w:rsidR="00B54AC5" w:rsidRPr="00B54AC5" w14:paraId="06784AAB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030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CE5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С1550-42</w:t>
            </w:r>
          </w:p>
          <w:p w14:paraId="1D3E619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79E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Монтажна піна універсальна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840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F1E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0,716</w:t>
            </w:r>
          </w:p>
        </w:tc>
      </w:tr>
      <w:tr w:rsidR="00B54AC5" w:rsidRPr="00B54AC5" w14:paraId="6E61A893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3F7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6F2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С1632-102</w:t>
            </w:r>
          </w:p>
          <w:p w14:paraId="4343309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2A5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Силіконовий герметик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AC5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6F4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0,326</w:t>
            </w:r>
          </w:p>
        </w:tc>
      </w:tr>
      <w:tr w:rsidR="00B54AC5" w:rsidRPr="00B54AC5" w14:paraId="55370823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F3E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EEE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КБ10-25-3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10E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пластикових підвіконних</w:t>
            </w:r>
          </w:p>
          <w:p w14:paraId="56DB207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дощок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72E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5F7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0,0185</w:t>
            </w:r>
          </w:p>
        </w:tc>
      </w:tr>
      <w:tr w:rsidR="00B54AC5" w:rsidRPr="00B54AC5" w14:paraId="2DC99010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1CB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E8A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С1550-42</w:t>
            </w:r>
          </w:p>
          <w:p w14:paraId="42DB594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FA9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Монтажна піна універсальна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375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055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0,257</w:t>
            </w:r>
          </w:p>
        </w:tc>
      </w:tr>
      <w:tr w:rsidR="00B54AC5" w:rsidRPr="00B54AC5" w14:paraId="60B87EAE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702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81A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С123-382</w:t>
            </w:r>
          </w:p>
          <w:p w14:paraId="394EE7E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ECB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Дошки підвіконні ПВХ ширина 300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700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D1E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1,887</w:t>
            </w:r>
          </w:p>
        </w:tc>
      </w:tr>
      <w:tr w:rsidR="00B54AC5" w:rsidRPr="00B54AC5" w14:paraId="1715086B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CB6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015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КБ10-25-4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298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віконних зливів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B4E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E1F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0,0185</w:t>
            </w:r>
          </w:p>
        </w:tc>
      </w:tr>
      <w:tr w:rsidR="00B54AC5" w:rsidRPr="00B54AC5" w14:paraId="1D1841A8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A71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173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С113-1880</w:t>
            </w:r>
          </w:p>
          <w:p w14:paraId="03AF99B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90D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Шурупи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самонарізні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6B0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22F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</w:tr>
      <w:tr w:rsidR="00B54AC5" w:rsidRPr="00B54AC5" w14:paraId="4F7A2698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962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6B5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С123-390</w:t>
            </w:r>
          </w:p>
          <w:p w14:paraId="780F27F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51D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Алюмінієві відливи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DC4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7A8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1,918</w:t>
            </w:r>
          </w:p>
        </w:tc>
      </w:tr>
      <w:tr w:rsidR="00B54AC5" w:rsidRPr="00B54AC5" w14:paraId="3530CC00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6CB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66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482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С1550-55</w:t>
            </w:r>
          </w:p>
          <w:p w14:paraId="5A73000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689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Гермобутил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E8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AFC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0,543</w:t>
            </w:r>
          </w:p>
        </w:tc>
      </w:tr>
      <w:tr w:rsidR="00B54AC5" w:rsidRPr="00B54AC5" w14:paraId="55E4D4D1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D9E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B0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047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ДВЕРІ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252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B7A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B54AC5" w:rsidRPr="00B54AC5" w14:paraId="2FD7B5C2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2A8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0CE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КБ9-75-1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CD6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Виготовлення дрібних індивідуальних</w:t>
            </w:r>
          </w:p>
          <w:p w14:paraId="6D065C3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листових конструкцій масою до 0,5 т [бачки,</w:t>
            </w:r>
          </w:p>
          <w:p w14:paraId="280D45E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воронки, жолоби, лотки та ін.]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D21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477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0,18768</w:t>
            </w:r>
          </w:p>
        </w:tc>
      </w:tr>
      <w:tr w:rsidR="00B54AC5" w:rsidRPr="00B54AC5" w14:paraId="0533836A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A90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F57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С1110-174</w:t>
            </w:r>
          </w:p>
          <w:p w14:paraId="1896DAB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162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Сталь кутова 63х5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ACF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7D9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0,0351</w:t>
            </w:r>
          </w:p>
        </w:tc>
      </w:tr>
      <w:tr w:rsidR="00B54AC5" w:rsidRPr="00B54AC5" w14:paraId="55F05697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3BA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F7E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С1110-173</w:t>
            </w:r>
          </w:p>
          <w:p w14:paraId="4C47FD4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644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Сталь кутова 50х5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50C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E3F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0,02654</w:t>
            </w:r>
          </w:p>
        </w:tc>
      </w:tr>
      <w:tr w:rsidR="00B54AC5" w:rsidRPr="00B54AC5" w14:paraId="1FA38F3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D33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E88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С111-1804</w:t>
            </w:r>
          </w:p>
          <w:p w14:paraId="2B5367E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DD3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Сталь листова 60х5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6DD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9A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0,007</w:t>
            </w:r>
          </w:p>
        </w:tc>
      </w:tr>
      <w:tr w:rsidR="00B54AC5" w:rsidRPr="00B54AC5" w14:paraId="1DC2BDF1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E7A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0ED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С111-1805</w:t>
            </w:r>
          </w:p>
          <w:p w14:paraId="4327118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C74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Сталь квадратна 60х60х3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E69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66B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0,00877</w:t>
            </w:r>
          </w:p>
        </w:tc>
      </w:tr>
      <w:tr w:rsidR="00B54AC5" w:rsidRPr="00B54AC5" w14:paraId="66D4416B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830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20B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С111-1805</w:t>
            </w:r>
          </w:p>
          <w:p w14:paraId="012B2A4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AE1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Сталь квадратна 40х40х2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B3B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79D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0,02904</w:t>
            </w:r>
          </w:p>
        </w:tc>
      </w:tr>
      <w:tr w:rsidR="00B54AC5" w:rsidRPr="00B54AC5" w14:paraId="48A41A43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4C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B1F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С111-1805</w:t>
            </w:r>
          </w:p>
          <w:p w14:paraId="594E517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F7B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Сталь квадратна 20х20х2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D52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3E8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0,005</w:t>
            </w:r>
          </w:p>
        </w:tc>
      </w:tr>
      <w:tr w:rsidR="00B54AC5" w:rsidRPr="00B54AC5" w14:paraId="2BAA3E1C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45E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BE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С111-1805</w:t>
            </w:r>
          </w:p>
          <w:p w14:paraId="3B2236E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27D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Сталь квадратна 40х20х2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6C1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F03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0,01012</w:t>
            </w:r>
          </w:p>
        </w:tc>
      </w:tr>
      <w:tr w:rsidR="00B54AC5" w:rsidRPr="00B54AC5" w14:paraId="736BAE2E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8C0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591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С111-1807</w:t>
            </w:r>
          </w:p>
          <w:p w14:paraId="301450F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5D7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Листовий метал 2мм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6AA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6D4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0,06611</w:t>
            </w:r>
          </w:p>
        </w:tc>
      </w:tr>
      <w:tr w:rsidR="00B54AC5" w:rsidRPr="00B54AC5" w14:paraId="346E67E4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0AC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507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С111-960</w:t>
            </w:r>
          </w:p>
          <w:p w14:paraId="52F1821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369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Засувка дверна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8D6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86C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B54AC5" w:rsidRPr="00B54AC5" w14:paraId="19388C02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5E2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230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С111-956</w:t>
            </w:r>
          </w:p>
          <w:p w14:paraId="1609AEB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B29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Завіси дверні діам.30мм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49D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2C1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</w:tr>
      <w:tr w:rsidR="00B54AC5" w:rsidRPr="00B54AC5" w14:paraId="3F3FD6EB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E2C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7D2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С111-950</w:t>
            </w:r>
          </w:p>
          <w:p w14:paraId="4EAB3C1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BA7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Замок дверний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врізний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099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00E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72DDBAA9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BAE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1F5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С111-1851</w:t>
            </w:r>
          </w:p>
          <w:p w14:paraId="517603E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0B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Анкерні болти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36C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9E5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</w:t>
            </w:r>
          </w:p>
        </w:tc>
      </w:tr>
      <w:tr w:rsidR="00B54AC5" w:rsidRPr="00B54AC5" w14:paraId="5CAD4B79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8A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624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КБ10-96-2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FD1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металевих дверних коробок з</w:t>
            </w:r>
          </w:p>
          <w:p w14:paraId="1467BB3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навішуванням дверних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полотен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E36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D52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0,0448</w:t>
            </w:r>
          </w:p>
        </w:tc>
      </w:tr>
      <w:tr w:rsidR="00B54AC5" w:rsidRPr="00B54AC5" w14:paraId="3C4A1AF4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3DC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709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КБ13-16-6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DED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Грунтування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металевих поверхонь за один</w:t>
            </w:r>
          </w:p>
          <w:p w14:paraId="723D096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раз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грунтовкою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ГФ-021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DC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89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0,156</w:t>
            </w:r>
          </w:p>
        </w:tc>
      </w:tr>
      <w:tr w:rsidR="00B54AC5" w:rsidRPr="00B54AC5" w14:paraId="48D42609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E8C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972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КБ13-26-6</w:t>
            </w:r>
          </w:p>
          <w:p w14:paraId="28E14E8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1A4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Фарбування металевих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погрунтованих</w:t>
            </w:r>
            <w:proofErr w:type="spellEnd"/>
          </w:p>
          <w:p w14:paraId="74923CE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поверхонь емаллю ПФ-115 за 2 рази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3FF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C7E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0,156</w:t>
            </w:r>
          </w:p>
        </w:tc>
      </w:tr>
      <w:tr w:rsidR="00B54AC5" w:rsidRPr="00B54AC5" w14:paraId="27EF39DA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12C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C25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B60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54AC5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B54AC5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7. Підлога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110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05A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B54AC5" w:rsidRPr="00B54AC5" w14:paraId="3A2A1A67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16D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39B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КБ11-2-4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5A5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ущільнених трамбівками</w:t>
            </w:r>
          </w:p>
          <w:p w14:paraId="6C8C267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підстильних щебеневих шарів товщ.150мм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E79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756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3,6</w:t>
            </w:r>
          </w:p>
        </w:tc>
      </w:tr>
      <w:tr w:rsidR="00B54AC5" w:rsidRPr="00B54AC5" w14:paraId="47F54AF7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A72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474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КБ11-2-9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732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підстильних бетонних шарів</w:t>
            </w:r>
          </w:p>
          <w:p w14:paraId="29533D4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товщ.80мм (бетон С8/10)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1A9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1E5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1,92</w:t>
            </w:r>
          </w:p>
        </w:tc>
      </w:tr>
      <w:tr w:rsidR="00B54AC5" w:rsidRPr="00B54AC5" w14:paraId="25E7ABA3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C66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A9F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КБ11-4-5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648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гідроізоляції обмазувальної в</w:t>
            </w:r>
          </w:p>
          <w:p w14:paraId="26BE8BE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один шар, товщиною 2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017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4FA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0,24</w:t>
            </w:r>
          </w:p>
        </w:tc>
      </w:tr>
      <w:tr w:rsidR="00B54AC5" w:rsidRPr="00B54AC5" w14:paraId="542F4415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4A4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88B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С1550-43</w:t>
            </w:r>
          </w:p>
          <w:p w14:paraId="51138E6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EEA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Гідроізоляційна суміш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Сеrеsіt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СR 65 (розхід</w:t>
            </w:r>
          </w:p>
          <w:p w14:paraId="5A0F243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5,5кг/м2)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C1A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E64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132</w:t>
            </w:r>
          </w:p>
        </w:tc>
      </w:tr>
      <w:tr w:rsidR="00B54AC5" w:rsidRPr="00B54AC5" w14:paraId="67A4E11C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BC3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252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КБ11-11-1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734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стяжок цементних з розчину</w:t>
            </w:r>
          </w:p>
          <w:p w14:paraId="4DCE24A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товщиною 20 мм (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заг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товщ.50мм)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89D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CF2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0,24</w:t>
            </w:r>
          </w:p>
        </w:tc>
      </w:tr>
      <w:tr w:rsidR="00B54AC5" w:rsidRPr="00B54AC5" w14:paraId="26CBCD32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D62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532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КБ11-11-2</w:t>
            </w:r>
          </w:p>
          <w:p w14:paraId="5C74FA1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542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Додавати або виключати на кожні 5 мм</w:t>
            </w:r>
          </w:p>
          <w:p w14:paraId="5DC7D8B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зміни товщини стяжок цементних з розчину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FD6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749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0,24</w:t>
            </w:r>
          </w:p>
        </w:tc>
      </w:tr>
      <w:tr w:rsidR="00B54AC5" w:rsidRPr="00B54AC5" w14:paraId="3DE2C7F8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CDE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0A5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КБ11-11-18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6E3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Армування стяжки дротяною сіткою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202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434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0,24</w:t>
            </w:r>
          </w:p>
        </w:tc>
      </w:tr>
      <w:tr w:rsidR="00B54AC5" w:rsidRPr="00B54AC5" w14:paraId="38B21AE1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526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328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С124-29</w:t>
            </w:r>
          </w:p>
          <w:p w14:paraId="6DDF007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E79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Дріт арматурний із низьковуглецевої сталі</w:t>
            </w:r>
          </w:p>
          <w:p w14:paraId="191B9BF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ВР-1, діаметр 4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51B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487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0,0192</w:t>
            </w:r>
          </w:p>
        </w:tc>
      </w:tr>
      <w:tr w:rsidR="00B54AC5" w:rsidRPr="00B54AC5" w14:paraId="38BDD1F7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0A2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0B0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КБ11-29-1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067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покриттів з керамічних</w:t>
            </w:r>
          </w:p>
          <w:p w14:paraId="00E67F5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плиток на розчині із сухої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клеючої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суміші,</w:t>
            </w:r>
          </w:p>
          <w:p w14:paraId="25AFCF0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кількість плиток в 1 м2 до 7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F4C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BAC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0,24</w:t>
            </w:r>
          </w:p>
        </w:tc>
      </w:tr>
      <w:tr w:rsidR="00B54AC5" w:rsidRPr="00B54AC5" w14:paraId="454496FF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D0D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89D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С1550-65-</w:t>
            </w:r>
          </w:p>
          <w:p w14:paraId="0396225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В1</w:t>
            </w:r>
          </w:p>
          <w:p w14:paraId="31AF917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18E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Суміш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клеюча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для плитки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Сеrеzіt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СМ-11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AA4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7D7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156</w:t>
            </w:r>
          </w:p>
        </w:tc>
      </w:tr>
      <w:tr w:rsidR="00B54AC5" w:rsidRPr="00B54AC5" w14:paraId="2F4ECFF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A12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FC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С10000-20</w:t>
            </w:r>
          </w:p>
          <w:p w14:paraId="65207B8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365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Хрестики для укладки плитки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9B1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D7D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102</w:t>
            </w:r>
          </w:p>
        </w:tc>
      </w:tr>
      <w:tr w:rsidR="00B54AC5" w:rsidRPr="00B54AC5" w14:paraId="22173B4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F82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92F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С111-2001-1</w:t>
            </w:r>
          </w:p>
          <w:p w14:paraId="41F0E59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E11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Кольоровий шов 2-5мм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Ceresit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СЕ 33 СУПЕР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675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AC2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9,744</w:t>
            </w:r>
          </w:p>
        </w:tc>
      </w:tr>
      <w:tr w:rsidR="00B54AC5" w:rsidRPr="00B54AC5" w14:paraId="1B19A357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C39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C17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С111-287</w:t>
            </w:r>
          </w:p>
          <w:p w14:paraId="2591AA7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207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Плитки керамічні для підлог гладкі</w:t>
            </w:r>
          </w:p>
          <w:p w14:paraId="56FA9C5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неглазуровані однокольорові з барвником</w:t>
            </w:r>
          </w:p>
          <w:p w14:paraId="674D8BA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квадратні, розмір 200х200х13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66C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A35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24,48</w:t>
            </w:r>
          </w:p>
        </w:tc>
      </w:tr>
      <w:tr w:rsidR="00B54AC5" w:rsidRPr="00B54AC5" w14:paraId="31149793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CC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30A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324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54AC5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B54AC5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8. Оздоблювальні роботи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CAE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A69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B54AC5" w:rsidRPr="00B54AC5" w14:paraId="1852D36A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A14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A52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1E3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СТЕЛЯ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BA9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0D3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B54AC5" w:rsidRPr="00B54AC5" w14:paraId="1EB07064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4F5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A18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КБ15-46-8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D1F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Поліпшене штукатурення цементно-</w:t>
            </w:r>
          </w:p>
          <w:p w14:paraId="58290E3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вапняним або цементним розчином по</w:t>
            </w:r>
          </w:p>
          <w:p w14:paraId="3A1299D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каменю і бетону стель вручну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826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A2B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0,24</w:t>
            </w:r>
          </w:p>
        </w:tc>
      </w:tr>
      <w:tr w:rsidR="00B54AC5" w:rsidRPr="00B54AC5" w14:paraId="18556384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6B1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3FF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КБ15-56-5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512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Безпіщане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накриття поверхонь стель</w:t>
            </w:r>
          </w:p>
          <w:p w14:paraId="0AFC393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розчином із клейового гіпсу (типу</w:t>
            </w:r>
          </w:p>
          <w:p w14:paraId="092ABA5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"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сатенгіпс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") товщиною шару 1,5 мм при</w:t>
            </w:r>
          </w:p>
          <w:p w14:paraId="473C1FA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нанесенні за 3 рази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424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B4F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0,24</w:t>
            </w:r>
          </w:p>
        </w:tc>
      </w:tr>
      <w:tr w:rsidR="00B54AC5" w:rsidRPr="00B54AC5" w14:paraId="25E79A8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752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32F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С111-1649</w:t>
            </w:r>
          </w:p>
          <w:p w14:paraId="24717F4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AF0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Клейовий гіпс (типу "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сатенгіпс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")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45C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157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0,036</w:t>
            </w:r>
          </w:p>
        </w:tc>
      </w:tr>
      <w:tr w:rsidR="00B54AC5" w:rsidRPr="00B54AC5" w14:paraId="49F1E564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D3A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DC5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КБ15-179-6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458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Поліпшене фарбування стель</w:t>
            </w:r>
          </w:p>
          <w:p w14:paraId="1B28282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полівінілацетатними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водоемульсійними</w:t>
            </w:r>
          </w:p>
          <w:p w14:paraId="6E9A16B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сумішами по збірних конструкціях,</w:t>
            </w:r>
          </w:p>
          <w:p w14:paraId="2867736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підготовлених під фарбування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245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E2F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0,24</w:t>
            </w:r>
          </w:p>
        </w:tc>
      </w:tr>
      <w:tr w:rsidR="00B54AC5" w:rsidRPr="00B54AC5" w14:paraId="27A23FC1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133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997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850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СТІНИ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681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E83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B54AC5" w:rsidRPr="00B54AC5" w14:paraId="5EB4060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845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C98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КБ15-46-6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13E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Поліпшене штукатурення цементно-</w:t>
            </w:r>
          </w:p>
          <w:p w14:paraId="4EC9F53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вапняним або цементним розчином по</w:t>
            </w:r>
          </w:p>
          <w:p w14:paraId="34D1067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каменю і бетону стін вручну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C1A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BC8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0,4</w:t>
            </w:r>
          </w:p>
        </w:tc>
      </w:tr>
      <w:tr w:rsidR="00B54AC5" w:rsidRPr="00B54AC5" w14:paraId="4AC53AD5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F2B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1F5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КБ15-56-3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2EE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Безпіщане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накриття поверхонь стін</w:t>
            </w:r>
          </w:p>
          <w:p w14:paraId="6ABF867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розчином із клейового гіпсу (типу</w:t>
            </w:r>
          </w:p>
          <w:p w14:paraId="5096A40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"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сатенгіпс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") товщиною шару 1 мм при</w:t>
            </w:r>
          </w:p>
          <w:p w14:paraId="3E1F72B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нанесенні за 2 рази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A07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CCF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0,4</w:t>
            </w:r>
          </w:p>
        </w:tc>
      </w:tr>
      <w:tr w:rsidR="00B54AC5" w:rsidRPr="00B54AC5" w14:paraId="2EFEE030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D71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914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С111-1649</w:t>
            </w:r>
          </w:p>
          <w:p w14:paraId="72FB0C0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8F4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Клейовий гіпс (типу "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сатенгіпс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")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DCD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8DC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</w:t>
            </w:r>
          </w:p>
        </w:tc>
      </w:tr>
      <w:tr w:rsidR="00B54AC5" w:rsidRPr="00B54AC5" w14:paraId="508E0241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639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41C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КБ15-179-5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97E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Поліпшене фарбування стін</w:t>
            </w:r>
          </w:p>
          <w:p w14:paraId="3C669E1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полівінілацетатними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водоемульсійними</w:t>
            </w:r>
          </w:p>
          <w:p w14:paraId="47CC45F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сумішами по збірних конструкціях,</w:t>
            </w:r>
          </w:p>
          <w:p w14:paraId="02A47AC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підготовлених під фарбування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108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966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0,4</w:t>
            </w:r>
          </w:p>
        </w:tc>
      </w:tr>
      <w:tr w:rsidR="00B54AC5" w:rsidRPr="00B54AC5" w14:paraId="140FADBE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610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85E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КБ15-46-2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2E5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Просте штукатурення цементно-вапняним</w:t>
            </w:r>
          </w:p>
          <w:p w14:paraId="1D515CC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або цементним розчином по каменю і</w:t>
            </w:r>
          </w:p>
          <w:p w14:paraId="55614AE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бетону стін вручну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A5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0B7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0,28</w:t>
            </w:r>
          </w:p>
        </w:tc>
      </w:tr>
      <w:tr w:rsidR="00B54AC5" w:rsidRPr="00B54AC5" w14:paraId="6617E8F5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14A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770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КБ15-25-1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EC4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Облицювання поверхонь стін керамічними</w:t>
            </w:r>
          </w:p>
          <w:p w14:paraId="1FDDA02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плитками на розчині із сухої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клеючої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суміші,</w:t>
            </w:r>
          </w:p>
          <w:p w14:paraId="14551C9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число плиток в 1 м2 до 7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4D0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BD4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0,28</w:t>
            </w:r>
          </w:p>
        </w:tc>
      </w:tr>
      <w:tr w:rsidR="00B54AC5" w:rsidRPr="00B54AC5" w14:paraId="79176212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E71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3F7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С111-258</w:t>
            </w:r>
          </w:p>
          <w:p w14:paraId="03F2A2B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B18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Плитки керамічні глазуровані для</w:t>
            </w:r>
          </w:p>
          <w:p w14:paraId="7B9E5AB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внутрішнього облицювання стін гладкі</w:t>
            </w:r>
          </w:p>
          <w:p w14:paraId="050BB2F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кольорові [однобарвні] без завалу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917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2CA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28,28</w:t>
            </w:r>
          </w:p>
        </w:tc>
      </w:tr>
      <w:tr w:rsidR="00B54AC5" w:rsidRPr="00B54AC5" w14:paraId="1E5960AF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4C3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C79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С1550-65-</w:t>
            </w:r>
          </w:p>
          <w:p w14:paraId="21F82ED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В1</w:t>
            </w:r>
          </w:p>
          <w:p w14:paraId="4928F9E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843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Суміш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клеюча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для плитки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Сеrеzіt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СМ-11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48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A5B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182</w:t>
            </w:r>
          </w:p>
        </w:tc>
      </w:tr>
      <w:tr w:rsidR="00B54AC5" w:rsidRPr="00B54AC5" w14:paraId="0420E2B1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CF1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D9E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С10000-20</w:t>
            </w:r>
          </w:p>
          <w:p w14:paraId="2E46502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DA5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Хрестики для укладки плитки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A84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648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119</w:t>
            </w:r>
          </w:p>
        </w:tc>
      </w:tr>
      <w:tr w:rsidR="00B54AC5" w:rsidRPr="00B54AC5" w14:paraId="243053A9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566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667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С111-2001-1</w:t>
            </w:r>
          </w:p>
          <w:p w14:paraId="3A96B95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2D8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Кольоровий шов 2-5мм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Ceresit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СЕ 33 СУПЕР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80D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880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11,368</w:t>
            </w:r>
          </w:p>
        </w:tc>
      </w:tr>
      <w:tr w:rsidR="00B54AC5" w:rsidRPr="00B54AC5" w14:paraId="0C1B905F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347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A4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9A7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ВІДКОСИ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AA8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572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B54AC5" w:rsidRPr="00B54AC5" w14:paraId="2FFD5E71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432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592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КБ15-51-1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F2E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Штукатурення по бетону і каменю віконних і</w:t>
            </w:r>
          </w:p>
          <w:p w14:paraId="16AE4C1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дверних укосів плоских (віконні і дверні)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ACB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F84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0,045</w:t>
            </w:r>
          </w:p>
        </w:tc>
      </w:tr>
      <w:tr w:rsidR="00B54AC5" w:rsidRPr="00B54AC5" w14:paraId="33C62EE1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DEE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2E0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КБ15-56-3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572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Безпіщане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накриття поверхонь стін</w:t>
            </w:r>
          </w:p>
          <w:p w14:paraId="06CD4AD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розчином із клейового гіпсу (типу</w:t>
            </w:r>
          </w:p>
          <w:p w14:paraId="0CBDE13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"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сатенгіпс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") товщиною шару 1 мм при</w:t>
            </w:r>
          </w:p>
          <w:p w14:paraId="6B76E30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нанесенні за 2 рази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BB9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417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0,045</w:t>
            </w:r>
          </w:p>
        </w:tc>
      </w:tr>
      <w:tr w:rsidR="00B54AC5" w:rsidRPr="00B54AC5" w14:paraId="70F2A71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38B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A40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С111-1649</w:t>
            </w:r>
          </w:p>
          <w:p w14:paraId="06A41DB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95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Клейовий гіпс (типу "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сатенгіпс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")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B77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298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0,004</w:t>
            </w:r>
          </w:p>
        </w:tc>
      </w:tr>
      <w:tr w:rsidR="00B54AC5" w:rsidRPr="00B54AC5" w14:paraId="7F74EA33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F9C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ECA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КБ15-179-5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C18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Поліпшене фарбування стін</w:t>
            </w:r>
          </w:p>
          <w:p w14:paraId="47D11F4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полівінілацетатними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водоемульсійними</w:t>
            </w:r>
          </w:p>
          <w:p w14:paraId="3CA8E32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сумішами по збірних конструкціях,</w:t>
            </w:r>
          </w:p>
          <w:p w14:paraId="361ED6D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підготовлених під фарбування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B14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776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0,045</w:t>
            </w:r>
          </w:p>
        </w:tc>
      </w:tr>
      <w:tr w:rsidR="00B54AC5" w:rsidRPr="00B54AC5" w14:paraId="14F94330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B39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8F6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89C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54AC5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B54AC5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9. Опорядження зовнішнє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E22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6DC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B54AC5" w:rsidRPr="00B54AC5" w14:paraId="6220C731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3E6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2D6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КБ15-36-2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FFF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Поліпшене штукатурення цементно-</w:t>
            </w:r>
          </w:p>
          <w:p w14:paraId="43908DD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вапняним розчином по каменю стін вручну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21E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E48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0,73</w:t>
            </w:r>
          </w:p>
        </w:tc>
      </w:tr>
      <w:tr w:rsidR="00B54AC5" w:rsidRPr="00B54AC5" w14:paraId="31A60093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981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81E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КБ26-39-4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E19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каркасу ізоляції з сітки: на</w:t>
            </w:r>
          </w:p>
          <w:p w14:paraId="2274750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плоских та криволінійних поверхнях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F5C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305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6,15</w:t>
            </w:r>
          </w:p>
        </w:tc>
      </w:tr>
      <w:tr w:rsidR="00B54AC5" w:rsidRPr="00B54AC5" w14:paraId="0D56A2B9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DD1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116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C04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С1555-55</w:t>
            </w:r>
          </w:p>
          <w:p w14:paraId="1EE16C9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D6A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Армуюча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лугостійка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склосітка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, щільність 150-</w:t>
            </w:r>
          </w:p>
          <w:p w14:paraId="594DDF0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250 г/м2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A38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1EC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64,575</w:t>
            </w:r>
          </w:p>
        </w:tc>
      </w:tr>
      <w:tr w:rsidR="00B54AC5" w:rsidRPr="00B54AC5" w14:paraId="08E5CE9A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5D9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11A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КБ15-158-3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D1D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Полівінілацетатне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фарбування фасадів з</w:t>
            </w:r>
          </w:p>
          <w:p w14:paraId="2B3D331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риштувань по підготовленій поверхні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DB7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E26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0,615</w:t>
            </w:r>
          </w:p>
        </w:tc>
      </w:tr>
      <w:tr w:rsidR="00B54AC5" w:rsidRPr="00B54AC5" w14:paraId="51589ED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AD3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8E9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КБ15-25-1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29A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Облицювання поверхонь стін керамічними</w:t>
            </w:r>
          </w:p>
          <w:p w14:paraId="7118A95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плитками на розчині із сухої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клеючої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суміші,</w:t>
            </w:r>
          </w:p>
          <w:p w14:paraId="5A26349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число плиток в 1 м2 до 7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778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3FA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0,115</w:t>
            </w:r>
          </w:p>
        </w:tc>
      </w:tr>
      <w:tr w:rsidR="00B54AC5" w:rsidRPr="00B54AC5" w14:paraId="75BC5151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5D0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5F0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С111-270</w:t>
            </w:r>
          </w:p>
          <w:p w14:paraId="7771E52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2A8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Плитка фасадна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93D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C48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11,615</w:t>
            </w:r>
          </w:p>
        </w:tc>
      </w:tr>
      <w:tr w:rsidR="00B54AC5" w:rsidRPr="00B54AC5" w14:paraId="6B59F6F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831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F9B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С1550-65-</w:t>
            </w:r>
          </w:p>
          <w:p w14:paraId="1D30D9D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В1</w:t>
            </w:r>
          </w:p>
          <w:p w14:paraId="7620F5D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83C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Суміш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клеюча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для плитки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Сеrеzіt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СМ-11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76B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A1D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74,75</w:t>
            </w:r>
          </w:p>
        </w:tc>
      </w:tr>
      <w:tr w:rsidR="00B54AC5" w:rsidRPr="00B54AC5" w14:paraId="4CBA1263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31D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98C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С10000-20</w:t>
            </w:r>
          </w:p>
          <w:p w14:paraId="378F7AE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F39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Хрестики для укладки плитки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071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639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49</w:t>
            </w:r>
          </w:p>
        </w:tc>
      </w:tr>
      <w:tr w:rsidR="00B54AC5" w:rsidRPr="00B54AC5" w14:paraId="136E38D3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2FD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16B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С111-2001-1</w:t>
            </w:r>
          </w:p>
          <w:p w14:paraId="292C022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A1A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Кольоровий шов 2-5мм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Ceresit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СЕ 33 СУПЕР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7DC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FE2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4,669</w:t>
            </w:r>
          </w:p>
        </w:tc>
      </w:tr>
      <w:tr w:rsidR="00B54AC5" w:rsidRPr="00B54AC5" w14:paraId="6B7B3358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A68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975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КБ8-36-2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DF2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і розбирання зовнішніх</w:t>
            </w:r>
          </w:p>
          <w:p w14:paraId="71D4CAD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інвентарних риштувань: висотою до 16 м</w:t>
            </w:r>
          </w:p>
          <w:p w14:paraId="0B767FD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трубчастих для інших оздоблювальних робіт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E82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100м2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вп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C43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0,73</w:t>
            </w:r>
          </w:p>
        </w:tc>
      </w:tr>
      <w:tr w:rsidR="00B54AC5" w:rsidRPr="00B54AC5" w14:paraId="02450D29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B95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57F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317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Локальний кошторис №03-01-02</w:t>
            </w:r>
          </w:p>
          <w:tbl>
            <w:tblPr>
              <w:tblW w:w="0" w:type="auto"/>
              <w:jc w:val="center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486"/>
            </w:tblGrid>
            <w:tr w:rsidR="00B54AC5" w:rsidRPr="00B54AC5" w14:paraId="5068DBAA" w14:textId="77777777" w:rsidTr="0096268D">
              <w:trPr>
                <w:jc w:val="center"/>
              </w:trPr>
              <w:tc>
                <w:tcPr>
                  <w:tcW w:w="150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F8B89" w14:textId="77777777" w:rsidR="00B54AC5" w:rsidRPr="00B54AC5" w:rsidRDefault="00B54AC5" w:rsidP="00B54AC5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eastAsia="uk-UA"/>
                    </w:rPr>
                  </w:pPr>
                  <w:r w:rsidRPr="00B54AC5">
                    <w:rPr>
                      <w:rFonts w:ascii="Arial" w:eastAsia="SimSun" w:hAnsi="Arial" w:cs="Arial"/>
                      <w:b/>
                      <w:bCs/>
                      <w:spacing w:val="-5"/>
                      <w:kern w:val="2"/>
                      <w:sz w:val="20"/>
                      <w:szCs w:val="20"/>
                      <w:lang w:eastAsia="uk-UA"/>
                    </w:rPr>
                    <w:t>на електрообладнання і електроосвітлення</w:t>
                  </w:r>
                </w:p>
              </w:tc>
            </w:tr>
            <w:tr w:rsidR="00B54AC5" w:rsidRPr="00B54AC5" w14:paraId="183CC694" w14:textId="77777777" w:rsidTr="0096268D">
              <w:trPr>
                <w:jc w:val="center"/>
              </w:trPr>
              <w:tc>
                <w:tcPr>
                  <w:tcW w:w="150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BFDAE1" w14:textId="77777777" w:rsidR="00B54AC5" w:rsidRPr="00B54AC5" w:rsidRDefault="00B54AC5" w:rsidP="00B54AC5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eastAsia="uk-UA"/>
                    </w:rPr>
                  </w:pPr>
                  <w:r w:rsidRPr="00B54AC5">
                    <w:rPr>
                      <w:rFonts w:ascii="Arial" w:eastAsia="SimSun" w:hAnsi="Arial" w:cs="Arial"/>
                      <w:b/>
                      <w:bCs/>
                      <w:spacing w:val="-5"/>
                      <w:kern w:val="2"/>
                      <w:sz w:val="20"/>
                      <w:szCs w:val="20"/>
                      <w:lang w:eastAsia="uk-UA"/>
                    </w:rPr>
                    <w:t xml:space="preserve">Приміщення для приготування </w:t>
                  </w:r>
                  <w:proofErr w:type="spellStart"/>
                  <w:r w:rsidRPr="00B54AC5">
                    <w:rPr>
                      <w:rFonts w:ascii="Arial" w:eastAsia="SimSun" w:hAnsi="Arial" w:cs="Arial"/>
                      <w:b/>
                      <w:bCs/>
                      <w:spacing w:val="-5"/>
                      <w:kern w:val="2"/>
                      <w:sz w:val="20"/>
                      <w:szCs w:val="20"/>
                      <w:lang w:eastAsia="uk-UA"/>
                    </w:rPr>
                    <w:t>дезрозчину</w:t>
                  </w:r>
                  <w:proofErr w:type="spellEnd"/>
                </w:p>
              </w:tc>
            </w:tr>
          </w:tbl>
          <w:p w14:paraId="6E9AD14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EBB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35A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B54AC5" w:rsidRPr="00B54AC5" w14:paraId="46AEC21C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932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B81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D7D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 xml:space="preserve"> </w:t>
            </w:r>
            <w:proofErr w:type="spellStart"/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Роздiл</w:t>
            </w:r>
            <w:proofErr w:type="spellEnd"/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 xml:space="preserve"> 1. Силове електрообладнання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479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638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B54AC5" w:rsidRPr="00B54AC5" w14:paraId="0A1E0C3B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745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914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КМ8-572-3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5E0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Блок керування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шафного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виконання або</w:t>
            </w:r>
          </w:p>
          <w:p w14:paraId="73BE41C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розподільний пункт [шафа], що</w:t>
            </w:r>
          </w:p>
          <w:p w14:paraId="64EF611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установлюється на стіні, висота і ширина до</w:t>
            </w:r>
          </w:p>
          <w:p w14:paraId="4E6B8BF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600х600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49F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18B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602D7EA9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E35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508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С100-</w:t>
            </w:r>
          </w:p>
          <w:p w14:paraId="14E6041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1517-1100</w:t>
            </w:r>
          </w:p>
          <w:p w14:paraId="5736BC6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303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Щиток розподільчий металевий ЩРН-24</w:t>
            </w:r>
          </w:p>
          <w:p w14:paraId="65314B3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РRО ІР54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DD9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993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580EB108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15A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7B1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КМ8-526-1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AEC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Вимикач автоматичний [автомат] одно-,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дво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-</w:t>
            </w:r>
          </w:p>
          <w:p w14:paraId="4660A8D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, триполюсний, що установлюється на</w:t>
            </w:r>
          </w:p>
          <w:p w14:paraId="053A2D0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конструкції на стіні або колоні, струм до 25 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299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100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</w:tr>
      <w:tr w:rsidR="00B54AC5" w:rsidRPr="00B54AC5" w14:paraId="19EE4DAA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625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573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КМ8-80-1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984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Прилад вимірювання і захисту, кількість</w:t>
            </w:r>
          </w:p>
          <w:p w14:paraId="35533BA6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кінців, що підключаються, до 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2C1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5D1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639A231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293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984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С100-</w:t>
            </w:r>
          </w:p>
          <w:p w14:paraId="21C7699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1504-1006</w:t>
            </w:r>
          </w:p>
          <w:p w14:paraId="7A2B62E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507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Вимикач автоматичний ВА47-29 1р С25А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DEE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6A3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18F39572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F20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247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С100-</w:t>
            </w:r>
          </w:p>
          <w:p w14:paraId="028D402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1504-1012</w:t>
            </w:r>
          </w:p>
          <w:p w14:paraId="7FE39D2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610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Вимикач автоматичний ВА47-29 1р С10А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DFC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6CE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B54AC5" w:rsidRPr="00B54AC5" w14:paraId="7D70BD7C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E59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C8D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С100-</w:t>
            </w:r>
          </w:p>
          <w:p w14:paraId="7E1FF11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1504-1013</w:t>
            </w:r>
          </w:p>
          <w:p w14:paraId="2A72117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09E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Диференційний автоматичний вимикач</w:t>
            </w:r>
          </w:p>
          <w:p w14:paraId="6985E74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АД12 2р 16А/30mА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C0B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487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32F32AB5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453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42E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С100-</w:t>
            </w:r>
          </w:p>
          <w:p w14:paraId="6B0124F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1504-1012</w:t>
            </w:r>
          </w:p>
          <w:p w14:paraId="25F395B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1E5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Вимикач автоматичний  ВА47-29 1р D4А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C46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54C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B54AC5" w:rsidRPr="00B54AC5" w14:paraId="58923554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3D3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450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С100-</w:t>
            </w:r>
          </w:p>
          <w:p w14:paraId="6B81A8C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1504-1012</w:t>
            </w:r>
          </w:p>
          <w:p w14:paraId="68360A0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A00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Вимикач автоматичний  ВА47-29 1р D6А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406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B16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3DB9A8CC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C11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669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С1545-182</w:t>
            </w:r>
          </w:p>
          <w:p w14:paraId="18ABD95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94F6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Пристрій захисту від імпульсних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перенапруг</w:t>
            </w:r>
            <w:proofErr w:type="spellEnd"/>
          </w:p>
          <w:p w14:paraId="1165627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ОПС 1-С 1Р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DC9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EA9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2F9C00C5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781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1BD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BDA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ВИРОБИ ЕЛЕКТРОУСТАНОВОЧНІ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927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27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B54AC5" w:rsidRPr="00B54AC5" w14:paraId="3A3B7ED0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5D3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8E3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КБ21-22-9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3EB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Установлення штепсельних розеток</w:t>
            </w:r>
          </w:p>
          <w:p w14:paraId="3DF942C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герметичних і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напівгерметичних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A4F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F3D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</w:t>
            </w:r>
          </w:p>
        </w:tc>
      </w:tr>
      <w:tr w:rsidR="00B54AC5" w:rsidRPr="00B54AC5" w14:paraId="5BE5E9F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D25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541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С100-</w:t>
            </w:r>
          </w:p>
          <w:p w14:paraId="3D68C39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290902-224</w:t>
            </w:r>
          </w:p>
          <w:p w14:paraId="7723CF7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0C1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Розетка штепсельна з заземлюючим</w:t>
            </w:r>
          </w:p>
          <w:p w14:paraId="756C35A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контактом нормального виконання для</w:t>
            </w:r>
          </w:p>
          <w:p w14:paraId="535363A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захованого встановлення Ін=16А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77D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D32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3E366E81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731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E77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С100-</w:t>
            </w:r>
          </w:p>
          <w:p w14:paraId="74143C2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2405-1338</w:t>
            </w:r>
          </w:p>
          <w:p w14:paraId="4753FE7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809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Коробка монтажна установча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D46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726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0,002</w:t>
            </w:r>
          </w:p>
        </w:tc>
      </w:tr>
      <w:tr w:rsidR="00B54AC5" w:rsidRPr="00B54AC5" w14:paraId="73B1268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197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B27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КМ11-31-1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369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Прилади, що установлюються на</w:t>
            </w:r>
          </w:p>
          <w:p w14:paraId="72A194B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lastRenderedPageBreak/>
              <w:t>конструкціях або щитах, маса до 5 кг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804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EBC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4F8ED5B2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D39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643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С130-594</w:t>
            </w:r>
          </w:p>
          <w:p w14:paraId="27E3089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9A6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Регулятори швидкості обертів вентилятора</w:t>
            </w:r>
          </w:p>
          <w:p w14:paraId="034C920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РС-1-300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CEE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CB1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0AFDD1D9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EB2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EB3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D2C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ПРОВОДИ ТА КАБЕЛІ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E30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6F1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B54AC5" w:rsidRPr="00B54AC5" w14:paraId="50580AAE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3B7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F31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КМ8-411-1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9A8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Рукав металевий, зовнішній діаметр до 48</w:t>
            </w:r>
          </w:p>
          <w:p w14:paraId="57B56A2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926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DF7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0,15</w:t>
            </w:r>
          </w:p>
        </w:tc>
      </w:tr>
      <w:tr w:rsidR="00B54AC5" w:rsidRPr="00B54AC5" w14:paraId="5D579965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8F2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974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С100-</w:t>
            </w:r>
          </w:p>
          <w:p w14:paraId="07E8E0F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241649-1048</w:t>
            </w:r>
          </w:p>
          <w:p w14:paraId="0C0B7F0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2AA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Рукав металевий негерметичний РЗ-Ц-Х</w:t>
            </w:r>
          </w:p>
          <w:p w14:paraId="5D7032F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ТУ22-3988-77 змін 1-Ч д-15мм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50A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996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0,015</w:t>
            </w:r>
          </w:p>
        </w:tc>
      </w:tr>
      <w:tr w:rsidR="00B54AC5" w:rsidRPr="00B54AC5" w14:paraId="00226CA3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B28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A72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КБ21-2-1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388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Прокладання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вініпластових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труб, що</w:t>
            </w:r>
          </w:p>
          <w:p w14:paraId="7D582C7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поставляються прямими трубами довжиною</w:t>
            </w:r>
          </w:p>
          <w:p w14:paraId="3AAF0116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5-7 м, по стінах і колонах із кріпленням</w:t>
            </w:r>
          </w:p>
          <w:p w14:paraId="66C98ED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накладними скобами, діаметр умовного</w:t>
            </w:r>
          </w:p>
          <w:p w14:paraId="5D78E25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проходу до 25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B59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523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</w:t>
            </w:r>
          </w:p>
        </w:tc>
      </w:tr>
      <w:tr w:rsidR="00B54AC5" w:rsidRPr="00B54AC5" w14:paraId="59FA60C5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5CB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33E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С113-16</w:t>
            </w:r>
          </w:p>
          <w:p w14:paraId="085C442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F26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Гофро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труба діам.20мм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D3F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E12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</w:t>
            </w:r>
          </w:p>
        </w:tc>
      </w:tr>
      <w:tr w:rsidR="00B54AC5" w:rsidRPr="00B54AC5" w14:paraId="0C7E2DC9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49F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983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КБ21-4-2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703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Затягування у прокладені труби або</w:t>
            </w:r>
          </w:p>
          <w:p w14:paraId="7E55C51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металеві рукави проводу першого</w:t>
            </w:r>
          </w:p>
          <w:p w14:paraId="3B76F386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одножильного або багатожильного у</w:t>
            </w:r>
          </w:p>
          <w:p w14:paraId="5D69325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загальному обплетенні сумарним перерізом</w:t>
            </w:r>
          </w:p>
          <w:p w14:paraId="27BE466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до 6 мм2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63E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06A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0,25</w:t>
            </w:r>
          </w:p>
        </w:tc>
      </w:tr>
      <w:tr w:rsidR="00B54AC5" w:rsidRPr="00B54AC5" w14:paraId="44795FF3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331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CBB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КБ21-4-3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3D8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Затягування у прокладені труби або</w:t>
            </w:r>
          </w:p>
          <w:p w14:paraId="295CF19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металеві рукави проводу першого</w:t>
            </w:r>
          </w:p>
          <w:p w14:paraId="6DABE2A6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одножильного або багатожильного у</w:t>
            </w:r>
          </w:p>
          <w:p w14:paraId="7622E32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загальному обплетенні сумарним перерізом</w:t>
            </w:r>
          </w:p>
          <w:p w14:paraId="3370475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до 16 мм2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090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3AA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B54AC5" w:rsidRPr="00B54AC5" w14:paraId="57DD025B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B3E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BCA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С100-</w:t>
            </w:r>
          </w:p>
          <w:p w14:paraId="265C259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15093-3510-3</w:t>
            </w:r>
          </w:p>
          <w:p w14:paraId="381A1B0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658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Трижильний кабель напругою 1000в</w:t>
            </w:r>
          </w:p>
          <w:p w14:paraId="6AC20C2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перерізом 3.1,5мм2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ВВГнгд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616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5E5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0,025</w:t>
            </w:r>
          </w:p>
        </w:tc>
      </w:tr>
      <w:tr w:rsidR="00B54AC5" w:rsidRPr="00B54AC5" w14:paraId="6BD1C478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3E7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3A2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С100-</w:t>
            </w:r>
          </w:p>
          <w:p w14:paraId="62193C6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15093-3511-3</w:t>
            </w:r>
          </w:p>
          <w:p w14:paraId="7D2FA29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A2B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Трижильний кабель напругою 1000в</w:t>
            </w:r>
          </w:p>
          <w:p w14:paraId="737C157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перерізом 3.2,5мм2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ВВГнгд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144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E1A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</w:t>
            </w:r>
          </w:p>
        </w:tc>
      </w:tr>
      <w:tr w:rsidR="00B54AC5" w:rsidRPr="00B54AC5" w14:paraId="7F3708FE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12A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493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885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</w:t>
            </w:r>
            <w:proofErr w:type="spellStart"/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Роздiл</w:t>
            </w:r>
            <w:proofErr w:type="spellEnd"/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 xml:space="preserve"> 2. Електроосвітлення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7F7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C61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B54AC5" w:rsidRPr="00B54AC5" w14:paraId="61BED317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FCE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CA8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КБ21-18-1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DE0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Монтаж світильників для люмінесцентних</w:t>
            </w:r>
          </w:p>
          <w:p w14:paraId="2EE5959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ламп, що установлюються на штирях,</w:t>
            </w:r>
          </w:p>
          <w:p w14:paraId="38A8ED5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кількість ламп до 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005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127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</w:t>
            </w:r>
          </w:p>
        </w:tc>
      </w:tr>
      <w:tr w:rsidR="00B54AC5" w:rsidRPr="00B54AC5" w14:paraId="3F7108D5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095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708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С100-</w:t>
            </w:r>
          </w:p>
          <w:p w14:paraId="592BD8E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1507-3005</w:t>
            </w:r>
          </w:p>
          <w:p w14:paraId="022D876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B16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Світильник світлодіодний, накладний</w:t>
            </w:r>
          </w:p>
          <w:p w14:paraId="409238E6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потужністю 12Вт, світловий потік 1440Лм,</w:t>
            </w:r>
          </w:p>
          <w:p w14:paraId="449DABC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колірна температура 4000К ДББ64В-12-033</w:t>
            </w:r>
          </w:p>
          <w:p w14:paraId="6FD4553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ІР54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5AA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792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54E97B7B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BA6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F84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С100-</w:t>
            </w:r>
          </w:p>
          <w:p w14:paraId="6A3BB2B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1507-3011</w:t>
            </w:r>
          </w:p>
          <w:p w14:paraId="0F45412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262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Світильник світлодіодний накладний ,</w:t>
            </w:r>
          </w:p>
          <w:p w14:paraId="282411CA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потужністю 8Вт, світловий потік 860Лм,</w:t>
            </w:r>
          </w:p>
          <w:p w14:paraId="0ACB3CA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колірна температура 4000К ДПП 05В-8-121</w:t>
            </w:r>
          </w:p>
          <w:p w14:paraId="31E2134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ІР65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715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168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</w:tr>
      <w:tr w:rsidR="00B54AC5" w:rsidRPr="00B54AC5" w14:paraId="6A7F57F0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053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A9A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КБ21-9-1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851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Прокладання проводу при схованій проводці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165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41A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0,21</w:t>
            </w:r>
          </w:p>
        </w:tc>
      </w:tr>
      <w:tr w:rsidR="00B54AC5" w:rsidRPr="00B54AC5" w14:paraId="23835E7F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709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725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С100-</w:t>
            </w:r>
          </w:p>
          <w:p w14:paraId="5CEFC4B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15093-3510-3</w:t>
            </w:r>
          </w:p>
          <w:p w14:paraId="7559EC1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A2E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Трижильний кабель напругою 1000в</w:t>
            </w:r>
          </w:p>
          <w:p w14:paraId="0D4E0CC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перерізом 3.1,5мм2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ВВГнгд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0E5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674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0,018</w:t>
            </w:r>
          </w:p>
        </w:tc>
      </w:tr>
      <w:tr w:rsidR="00B54AC5" w:rsidRPr="00B54AC5" w14:paraId="73F9A70B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F51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741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С100-</w:t>
            </w:r>
          </w:p>
          <w:p w14:paraId="66E925B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15093-3410-3</w:t>
            </w:r>
          </w:p>
          <w:p w14:paraId="1958D76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DF1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Двожильний кабель напругою 1000в</w:t>
            </w:r>
          </w:p>
          <w:p w14:paraId="79BB0F7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перерізом 2.1,5мм2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ВВГнгд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F6F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16F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0,003</w:t>
            </w:r>
          </w:p>
        </w:tc>
      </w:tr>
      <w:tr w:rsidR="00B54AC5" w:rsidRPr="00B54AC5" w14:paraId="61AAFE31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3C5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C73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КБ21-24-13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D73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Установлення трансформаторів</w:t>
            </w:r>
          </w:p>
          <w:p w14:paraId="09C0FB1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знижувальних потужністю до 0,25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кВ.А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8DF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C49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7375464E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8B1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FEA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С100-</w:t>
            </w:r>
          </w:p>
          <w:p w14:paraId="16FC1C5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1517-2346</w:t>
            </w:r>
          </w:p>
          <w:p w14:paraId="60D8E64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874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Ящик з трансформатором знижувальним</w:t>
            </w:r>
          </w:p>
          <w:p w14:paraId="2181BBEA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282х205х130мм ЯТП-0,25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CE2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BFA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0A71A8B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253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3A4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КБ21-22-4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399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Установлення вимикачів герметичних і</w:t>
            </w:r>
          </w:p>
          <w:p w14:paraId="78C56636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напівгерметичних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0D1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25B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</w:t>
            </w:r>
          </w:p>
        </w:tc>
      </w:tr>
      <w:tr w:rsidR="00B54AC5" w:rsidRPr="00B54AC5" w14:paraId="30DD854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0FA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5D9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С100-</w:t>
            </w:r>
          </w:p>
          <w:p w14:paraId="4F12C8A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290902-56</w:t>
            </w:r>
          </w:p>
          <w:p w14:paraId="1EA8E9B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ED2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Вимикач однополюсний для захованого</w:t>
            </w:r>
          </w:p>
          <w:p w14:paraId="6AAC312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встановлення,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одноклавішний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герметичного</w:t>
            </w:r>
          </w:p>
          <w:p w14:paraId="6AE5CD2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lastRenderedPageBreak/>
              <w:t>виконання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346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C70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B54AC5" w:rsidRPr="00B54AC5" w14:paraId="01410757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975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8DF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С1512-1</w:t>
            </w:r>
          </w:p>
          <w:p w14:paraId="152320C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9F1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Коробка монтажна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розпридільча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для</w:t>
            </w:r>
          </w:p>
          <w:p w14:paraId="1C6150A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захованого встановлення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581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C3F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B54AC5" w:rsidRPr="00B54AC5" w14:paraId="623DFBB8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41B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CA4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С100-</w:t>
            </w:r>
          </w:p>
          <w:p w14:paraId="14A9891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2405-1338</w:t>
            </w:r>
          </w:p>
          <w:p w14:paraId="46FE371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419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Коробка монтажна установча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3E5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5CD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</w:t>
            </w:r>
          </w:p>
        </w:tc>
      </w:tr>
      <w:tr w:rsidR="00B54AC5" w:rsidRPr="00B54AC5" w14:paraId="1E89B4DE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9F6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13C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AC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Локальний кошторис №03-01-03</w:t>
            </w:r>
          </w:p>
          <w:tbl>
            <w:tblPr>
              <w:tblW w:w="0" w:type="auto"/>
              <w:jc w:val="center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486"/>
            </w:tblGrid>
            <w:tr w:rsidR="00B54AC5" w:rsidRPr="00B54AC5" w14:paraId="428EE205" w14:textId="77777777" w:rsidTr="0096268D">
              <w:trPr>
                <w:jc w:val="center"/>
              </w:trPr>
              <w:tc>
                <w:tcPr>
                  <w:tcW w:w="150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9BA828" w14:textId="77777777" w:rsidR="00B54AC5" w:rsidRPr="00B54AC5" w:rsidRDefault="00B54AC5" w:rsidP="00B54AC5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eastAsia="uk-UA"/>
                    </w:rPr>
                  </w:pPr>
                  <w:r w:rsidRPr="00B54AC5">
                    <w:rPr>
                      <w:rFonts w:ascii="Arial" w:eastAsia="SimSun" w:hAnsi="Arial" w:cs="Arial"/>
                      <w:b/>
                      <w:bCs/>
                      <w:spacing w:val="-5"/>
                      <w:kern w:val="2"/>
                      <w:sz w:val="20"/>
                      <w:szCs w:val="20"/>
                      <w:lang w:eastAsia="uk-UA"/>
                    </w:rPr>
                    <w:t>на сантехнічні рішення</w:t>
                  </w:r>
                </w:p>
              </w:tc>
            </w:tr>
            <w:tr w:rsidR="00B54AC5" w:rsidRPr="00B54AC5" w14:paraId="4F96F40F" w14:textId="77777777" w:rsidTr="0096268D">
              <w:trPr>
                <w:jc w:val="center"/>
              </w:trPr>
              <w:tc>
                <w:tcPr>
                  <w:tcW w:w="150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81AB56" w14:textId="77777777" w:rsidR="00B54AC5" w:rsidRPr="00B54AC5" w:rsidRDefault="00B54AC5" w:rsidP="00B54AC5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eastAsia="uk-UA"/>
                    </w:rPr>
                  </w:pPr>
                  <w:r w:rsidRPr="00B54AC5">
                    <w:rPr>
                      <w:rFonts w:ascii="Arial" w:eastAsia="SimSun" w:hAnsi="Arial" w:cs="Arial"/>
                      <w:b/>
                      <w:bCs/>
                      <w:spacing w:val="-5"/>
                      <w:kern w:val="2"/>
                      <w:sz w:val="20"/>
                      <w:szCs w:val="20"/>
                      <w:lang w:eastAsia="uk-UA"/>
                    </w:rPr>
                    <w:t xml:space="preserve">Приміщення для приготування </w:t>
                  </w:r>
                  <w:proofErr w:type="spellStart"/>
                  <w:r w:rsidRPr="00B54AC5">
                    <w:rPr>
                      <w:rFonts w:ascii="Arial" w:eastAsia="SimSun" w:hAnsi="Arial" w:cs="Arial"/>
                      <w:b/>
                      <w:bCs/>
                      <w:spacing w:val="-5"/>
                      <w:kern w:val="2"/>
                      <w:sz w:val="20"/>
                      <w:szCs w:val="20"/>
                      <w:lang w:eastAsia="uk-UA"/>
                    </w:rPr>
                    <w:t>дезрозчину</w:t>
                  </w:r>
                  <w:proofErr w:type="spellEnd"/>
                </w:p>
              </w:tc>
            </w:tr>
          </w:tbl>
          <w:p w14:paraId="6D1DB9F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173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9AF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B54AC5" w:rsidRPr="00B54AC5" w14:paraId="1E0DE6B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6DA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AB0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4C6A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</w:t>
            </w:r>
            <w:proofErr w:type="spellStart"/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Роздiл</w:t>
            </w:r>
            <w:proofErr w:type="spellEnd"/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 xml:space="preserve"> 1. Водопровід В1; В3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57A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412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B54AC5" w:rsidRPr="00B54AC5" w14:paraId="3E72A62B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AB8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AC0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КБ16-14-14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C13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Прокладання трубопроводів</w:t>
            </w:r>
          </w:p>
          <w:p w14:paraId="0383378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водопостачання з напірних поліетиленових</w:t>
            </w:r>
          </w:p>
          <w:p w14:paraId="5BF6CF66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труб високого тиску зовнішнім діаметром 32</w:t>
            </w:r>
          </w:p>
          <w:p w14:paraId="267F583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мм зі з'єднанням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терморезисторним</w:t>
            </w:r>
            <w:proofErr w:type="spellEnd"/>
          </w:p>
          <w:p w14:paraId="7E681FDA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зварюванням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E14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875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0,22</w:t>
            </w:r>
          </w:p>
        </w:tc>
      </w:tr>
      <w:tr w:rsidR="00B54AC5" w:rsidRPr="00B54AC5" w14:paraId="4C109D21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A00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0A2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КБ16-14-12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8EE6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Прокладання трубопроводів</w:t>
            </w:r>
          </w:p>
          <w:p w14:paraId="2962FCC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водопостачання з напірних поліетиленових</w:t>
            </w:r>
          </w:p>
          <w:p w14:paraId="55871A8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труб високого тиску зовнішнім діаметром 20</w:t>
            </w:r>
          </w:p>
          <w:p w14:paraId="3B10AF0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мм зі з'єднанням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терморезисторним</w:t>
            </w:r>
            <w:proofErr w:type="spellEnd"/>
          </w:p>
          <w:p w14:paraId="0A16F25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зварюванням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9F5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D5D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0,17</w:t>
            </w:r>
          </w:p>
        </w:tc>
      </w:tr>
      <w:tr w:rsidR="00B54AC5" w:rsidRPr="00B54AC5" w14:paraId="3C3F9B3B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D6C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575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С113-1683</w:t>
            </w:r>
          </w:p>
          <w:p w14:paraId="0296EC7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290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Труби поліпропіленові  РР-R S3,2  SDR 7.4</w:t>
            </w:r>
          </w:p>
          <w:p w14:paraId="28613B6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РN16 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32х4,5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8FD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0D4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20,636</w:t>
            </w:r>
          </w:p>
        </w:tc>
      </w:tr>
      <w:tr w:rsidR="00B54AC5" w:rsidRPr="00B54AC5" w14:paraId="0749C48A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02D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0AB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С113-1681</w:t>
            </w:r>
          </w:p>
          <w:p w14:paraId="03A7821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93D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Труби поліпропіленові  РР-R S3,2  SDR 7.4</w:t>
            </w:r>
          </w:p>
          <w:p w14:paraId="0B304C6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РN16 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20х2,8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80A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745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15,283</w:t>
            </w:r>
          </w:p>
        </w:tc>
      </w:tr>
      <w:tr w:rsidR="00B54AC5" w:rsidRPr="00B54AC5" w14:paraId="70A0C36C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859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2F0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ПР26-5004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ABC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Ізоляція трубопроводів ізоляцією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Ізофом</w:t>
            </w:r>
            <w:proofErr w:type="spellEnd"/>
          </w:p>
          <w:p w14:paraId="14F3FC4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[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Мерілон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2E1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100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п.м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187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0,34</w:t>
            </w:r>
          </w:p>
        </w:tc>
      </w:tr>
      <w:tr w:rsidR="00B54AC5" w:rsidRPr="00B54AC5" w14:paraId="1366D099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09A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62F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С114-96-У</w:t>
            </w:r>
          </w:p>
          <w:p w14:paraId="4AA9D3D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284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Матеріал теплоізоляційний товщ.9мм для</w:t>
            </w:r>
          </w:p>
          <w:p w14:paraId="28E36D6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труб діам.32х4,5мм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166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пм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75A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22</w:t>
            </w:r>
          </w:p>
        </w:tc>
      </w:tr>
      <w:tr w:rsidR="00B54AC5" w:rsidRPr="00B54AC5" w14:paraId="72B6BA54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440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1D6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С114-96-У</w:t>
            </w:r>
          </w:p>
          <w:p w14:paraId="06FFCAF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2C3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Матеріал теплоізоляційний товщ.9мм для</w:t>
            </w:r>
          </w:p>
          <w:p w14:paraId="137B3D4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труб діам.20х2,8мм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833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пм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E9C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</w:tr>
      <w:tr w:rsidR="00B54AC5" w:rsidRPr="00B54AC5" w14:paraId="4A4BD973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217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193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С1630-653</w:t>
            </w:r>
          </w:p>
          <w:p w14:paraId="10B2FDB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377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Кран кульовий муфтовий, діаметр 25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5A4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EFF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B54AC5" w:rsidRPr="00B54AC5" w14:paraId="7AEB692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F60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6D6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С1630-651</w:t>
            </w:r>
          </w:p>
          <w:p w14:paraId="171D485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DF8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Кран кульовий муфтовий, діаметр 15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4BC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EB0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</w:tr>
      <w:tr w:rsidR="00B54AC5" w:rsidRPr="00B54AC5" w14:paraId="3E30F4E1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DAC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F30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С1630-142</w:t>
            </w:r>
          </w:p>
          <w:p w14:paraId="23D065D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12A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Ковпачковий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кульовий кран МК, діаметр 25</w:t>
            </w:r>
          </w:p>
          <w:p w14:paraId="0B3905F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628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721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72E3A744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3B7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563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С1630-543</w:t>
            </w:r>
          </w:p>
          <w:p w14:paraId="299A8F8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876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Клапан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зворотнійі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муфтовий, діаметр 25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789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34D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67888AB2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DE6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00A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КМ28-153-1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246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Монтаж фільтра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1DD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F24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7264A313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C6F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19E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С1630-1624</w:t>
            </w:r>
          </w:p>
          <w:p w14:paraId="76D670B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B08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Фільтр механічної очистки ВВ10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981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5F8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4E8DA2F3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FD9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AD6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КБ19-5-1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F61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Установлення регуляторів тиску діаметром</w:t>
            </w:r>
          </w:p>
          <w:p w14:paraId="0777420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до 50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911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604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78E903B4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13B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A88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С130-593</w:t>
            </w:r>
          </w:p>
          <w:p w14:paraId="4C47D9A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B60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Регулятори тиску Ду25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06E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8AC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0CD98ED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38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3F7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КБ18-22-3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B31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Установлення манометрів з триходовим</w:t>
            </w:r>
          </w:p>
          <w:p w14:paraId="7814352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краном і трубкою-сифоном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F0C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комплект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4F8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455C8B25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7D3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908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С1630-1159</w:t>
            </w:r>
          </w:p>
          <w:p w14:paraId="440248B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347A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Манометри загального призначення з</w:t>
            </w:r>
          </w:p>
          <w:p w14:paraId="3765F54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триходовим краном, з трубкою сифоном,</w:t>
            </w:r>
          </w:p>
          <w:p w14:paraId="5D8061AA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ОБМ-1-100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96A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комплект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E4C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331179E4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F70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0F8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КБ16-26-1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5A1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Установлення лічильників [водомірів]</w:t>
            </w:r>
          </w:p>
          <w:p w14:paraId="0C0243B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діаметром до 40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F7B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824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547DF4D2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FE2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5F0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С1630-1455</w:t>
            </w:r>
          </w:p>
          <w:p w14:paraId="7026A49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801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Лічильник холодної води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Sеnsus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Rеsіdіа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Sеt</w:t>
            </w:r>
            <w:proofErr w:type="spellEnd"/>
          </w:p>
          <w:p w14:paraId="17336A7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Q3 2,5/50 Ду15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5AB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633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0C28CD43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ECD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B1B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КБ18-10-7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DF7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Установлення баків розширювальних</w:t>
            </w:r>
          </w:p>
          <w:p w14:paraId="4A76B8E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круглих і прямокутних місткістю 0,6 м3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E88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бак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AF7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32A1DAA5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27D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F27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С130-16</w:t>
            </w:r>
          </w:p>
          <w:p w14:paraId="0925462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786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Мембранний бак"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rеlіх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DЕ 60" V=60л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A5C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3F9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285FB0B4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C98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4D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КБ18-13-1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2D7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Установлення насосів відцентрових з</w:t>
            </w:r>
          </w:p>
          <w:p w14:paraId="40F602B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електродвигуном, маса агрегату до 0,1 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2F4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насос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6A6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56BBC735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BC5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0C0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С1630-1163</w:t>
            </w:r>
          </w:p>
          <w:p w14:paraId="4921576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10D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Насос для хімії з магнітною муфтою</w:t>
            </w:r>
          </w:p>
          <w:p w14:paraId="1F49DCB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FLUІMАС СОMРАSS 0,12кВт, 380В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9BA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A98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538627B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1F4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F87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С1630-545</w:t>
            </w:r>
          </w:p>
          <w:p w14:paraId="57F87E5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D2E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Поплавковий клапан 1" для регулювання</w:t>
            </w:r>
          </w:p>
          <w:p w14:paraId="5A8DE49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води в баку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7EF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BAD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580D5BC0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630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212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С113-1739</w:t>
            </w:r>
          </w:p>
          <w:p w14:paraId="441A0F2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AB7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Трійник ПЕ 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32 х32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212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2AC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0A116EB3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C2D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C59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С113-1747</w:t>
            </w:r>
          </w:p>
          <w:p w14:paraId="5F9CCAE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334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Трійник ПЕ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32х20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BE9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0B8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6EC4FBE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7A1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36A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С113-1737</w:t>
            </w:r>
          </w:p>
          <w:p w14:paraId="66E34EA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6BA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Трійник ПЕ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20х20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EF3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76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47EC9092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958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0FF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С113-1778</w:t>
            </w:r>
          </w:p>
          <w:p w14:paraId="38F2723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68A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Перехід ПЕ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32х25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526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897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23920DE8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1D2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8BD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С113-1777</w:t>
            </w:r>
          </w:p>
          <w:p w14:paraId="1E2C21D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B7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Перехід ПЕ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32х20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FD6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087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B54AC5" w:rsidRPr="00B54AC5" w14:paraId="3DDBF86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521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7A9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С113-1707</w:t>
            </w:r>
          </w:p>
          <w:p w14:paraId="10AA208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299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Відвід ПЕ 90 град. 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32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98A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0D3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</w:tr>
      <w:tr w:rsidR="00B54AC5" w:rsidRPr="00B54AC5" w14:paraId="53A752B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4F7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F78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С113-1705</w:t>
            </w:r>
          </w:p>
          <w:p w14:paraId="4ECE961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A67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Відвід ПЕ 90 град.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20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B59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4EA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B54AC5" w:rsidRPr="00B54AC5" w14:paraId="712B836B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E05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3E3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С113-1804</w:t>
            </w:r>
          </w:p>
          <w:p w14:paraId="35D82D3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1B6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Перехід (муфта) ПЕ із металевою різьбою</w:t>
            </w:r>
          </w:p>
          <w:p w14:paraId="1FC5337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32х1"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04C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DD6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16</w:t>
            </w:r>
          </w:p>
        </w:tc>
      </w:tr>
      <w:tr w:rsidR="00B54AC5" w:rsidRPr="00B54AC5" w14:paraId="6A3362B3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994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365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С113-1799</w:t>
            </w:r>
          </w:p>
          <w:p w14:paraId="2DAA9EB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B1A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Перехід (муфта) ПЕ із металевою різьбою</w:t>
            </w:r>
          </w:p>
          <w:p w14:paraId="4DE4D45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20х1/2"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25E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6C7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B54AC5" w:rsidRPr="00B54AC5" w14:paraId="39DBF291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4E9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970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С113-1849</w:t>
            </w:r>
          </w:p>
          <w:p w14:paraId="1E22B1E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52D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Кутник 90 град. з металевою різьбою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</w:t>
            </w:r>
          </w:p>
          <w:p w14:paraId="714622F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20х1/2"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83E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A3E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132292D7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851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543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С1630-114</w:t>
            </w:r>
          </w:p>
          <w:p w14:paraId="62ACBCE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661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Кріплення для трубопроводів [кронштейни,</w:t>
            </w:r>
          </w:p>
          <w:p w14:paraId="3D749CC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планки, хомути]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6ED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00E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1,3</w:t>
            </w:r>
          </w:p>
        </w:tc>
      </w:tr>
      <w:tr w:rsidR="00B54AC5" w:rsidRPr="00B54AC5" w14:paraId="5E8C15C7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F68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851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КБ16-10-3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C07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Прокладання трубопроводів опалення і</w:t>
            </w:r>
          </w:p>
          <w:p w14:paraId="10C08226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водопостачання зі стальних</w:t>
            </w:r>
          </w:p>
          <w:p w14:paraId="444DB02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електрозварних труб діаметром 65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21B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D5C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0,015</w:t>
            </w:r>
          </w:p>
        </w:tc>
      </w:tr>
      <w:tr w:rsidR="00B54AC5" w:rsidRPr="00B54AC5" w14:paraId="1538C702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5A5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CC4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С113-144</w:t>
            </w:r>
          </w:p>
          <w:p w14:paraId="2B56035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70F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Труби сталеві електрозварні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прямошовні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із</w:t>
            </w:r>
          </w:p>
          <w:p w14:paraId="7A5C066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сталі марки 20, зовнішній діаметр 76 мм,</w:t>
            </w:r>
          </w:p>
          <w:p w14:paraId="376E550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товщина стінки 3,5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4BE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A16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1,5</w:t>
            </w:r>
          </w:p>
        </w:tc>
      </w:tr>
      <w:tr w:rsidR="00B54AC5" w:rsidRPr="00B54AC5" w14:paraId="231A5A05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625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139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CCE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Фундамент під насос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226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4E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B54AC5" w:rsidRPr="00B54AC5" w14:paraId="0DCA739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307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CCA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КБ6-1-15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D57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Улаштування фундаментних плит</w:t>
            </w:r>
          </w:p>
          <w:p w14:paraId="58783C4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бетонних плоских (бетон С16/20)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47E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807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0,0005</w:t>
            </w:r>
          </w:p>
        </w:tc>
      </w:tr>
      <w:tr w:rsidR="00B54AC5" w:rsidRPr="00B54AC5" w14:paraId="264D9EF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074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003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</w:t>
            </w:r>
          </w:p>
          <w:p w14:paraId="1454E8E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1846-ИНБ</w:t>
            </w:r>
          </w:p>
          <w:p w14:paraId="187835E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5B3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Анкер розпірний М8/6х80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A3C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9A2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B54AC5" w:rsidRPr="00B54AC5" w14:paraId="69A2753A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1B1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15C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</w:t>
            </w:r>
          </w:p>
          <w:p w14:paraId="2680020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1870-ИНБ</w:t>
            </w:r>
          </w:p>
          <w:p w14:paraId="17DBA49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C01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Шайба з гумовою прокладкою ЕРDM 6,3х19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621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FDB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B54AC5" w:rsidRPr="00B54AC5" w14:paraId="4356975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15C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2A3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856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 xml:space="preserve"> </w:t>
            </w:r>
            <w:proofErr w:type="spellStart"/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Роздiл</w:t>
            </w:r>
            <w:proofErr w:type="spellEnd"/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 xml:space="preserve"> 2. Водопровід Т3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D9E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D3A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B54AC5" w:rsidRPr="00B54AC5" w14:paraId="1CC75E84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966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385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КБ16-14-14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574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Прокладання трубопроводів</w:t>
            </w:r>
          </w:p>
          <w:p w14:paraId="37E6EC3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водопостачання з напірних поліетиленових</w:t>
            </w:r>
          </w:p>
          <w:p w14:paraId="31003D3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труб високого тиску зовнішнім діаметром 32</w:t>
            </w:r>
          </w:p>
          <w:p w14:paraId="713934E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мм зі з'єднанням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терморезисторним</w:t>
            </w:r>
            <w:proofErr w:type="spellEnd"/>
          </w:p>
          <w:p w14:paraId="3AAF7E86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зварюванням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B73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9F5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</w:t>
            </w:r>
          </w:p>
        </w:tc>
      </w:tr>
      <w:tr w:rsidR="00B54AC5" w:rsidRPr="00B54AC5" w14:paraId="2282CC2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B15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2F3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КБ16-14-12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330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Прокладання трубопроводів</w:t>
            </w:r>
          </w:p>
          <w:p w14:paraId="52AFBDB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водопостачання з напірних поліетиленових</w:t>
            </w:r>
          </w:p>
          <w:p w14:paraId="3B0EB5B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труб високого тиску зовнішнім діаметром 20</w:t>
            </w:r>
          </w:p>
          <w:p w14:paraId="3E5E980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мм зі з'єднанням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терморезисторним</w:t>
            </w:r>
            <w:proofErr w:type="spellEnd"/>
          </w:p>
          <w:p w14:paraId="4DFA4CB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зварюванням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912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67B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B54AC5" w:rsidRPr="00B54AC5" w14:paraId="6B33C3AA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A04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C98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С113-1683</w:t>
            </w:r>
          </w:p>
          <w:p w14:paraId="76266FA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EA9A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Труби поліпропіленові  РР-R S3,2  SDR 7.4</w:t>
            </w:r>
          </w:p>
          <w:p w14:paraId="0155F1E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РN16 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32х4,5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401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CBA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2,814</w:t>
            </w:r>
          </w:p>
        </w:tc>
      </w:tr>
      <w:tr w:rsidR="00B54AC5" w:rsidRPr="00B54AC5" w14:paraId="3A39125A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4B5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28B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С113-1681</w:t>
            </w:r>
          </w:p>
          <w:p w14:paraId="4E58B63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813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Труби поліпропіленові  РР-R S3,2  SDR 7.4</w:t>
            </w:r>
          </w:p>
          <w:p w14:paraId="6A9048D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РN16 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20х2,8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F6C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84B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8,99</w:t>
            </w:r>
          </w:p>
        </w:tc>
      </w:tr>
      <w:tr w:rsidR="00B54AC5" w:rsidRPr="00B54AC5" w14:paraId="262167A3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C4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052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ПР26-5004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EE4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Ізоляція трубопроводів ізоляцією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Ізофом</w:t>
            </w:r>
            <w:proofErr w:type="spellEnd"/>
          </w:p>
          <w:p w14:paraId="74D9D61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[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Мерілон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D28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100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п.м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581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0,13</w:t>
            </w:r>
          </w:p>
        </w:tc>
      </w:tr>
      <w:tr w:rsidR="00B54AC5" w:rsidRPr="00B54AC5" w14:paraId="4828459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A6A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A86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С114-96-У</w:t>
            </w:r>
          </w:p>
          <w:p w14:paraId="3750D07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072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Матеріал теплоізоляційний товщ.13мм для</w:t>
            </w:r>
          </w:p>
          <w:p w14:paraId="692D4DE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труб діам.32х4,5мм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C41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пм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045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</w:tr>
      <w:tr w:rsidR="00B54AC5" w:rsidRPr="00B54AC5" w14:paraId="67764F3C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0D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47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ED6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С114-96-У</w:t>
            </w:r>
          </w:p>
          <w:p w14:paraId="1D4B709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56F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Матеріал теплоізоляційний товщ.13мм для</w:t>
            </w:r>
          </w:p>
          <w:p w14:paraId="5D566DC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труб діам.20х2,8мм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8D9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пм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C40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</w:tr>
      <w:tr w:rsidR="00B54AC5" w:rsidRPr="00B54AC5" w14:paraId="7715EA79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9E3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9F2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С1630-653</w:t>
            </w:r>
          </w:p>
          <w:p w14:paraId="499CB35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0DB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Кран кульовий муфтовий, діаметр 25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A61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387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B54AC5" w:rsidRPr="00B54AC5" w14:paraId="321B682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26B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C63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С113-1739</w:t>
            </w:r>
          </w:p>
          <w:p w14:paraId="5CB0263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092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Трійник ПЕ 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32 х32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3DE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454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19E3CA77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571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ECA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С113-1778</w:t>
            </w:r>
          </w:p>
          <w:p w14:paraId="1E08116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2F2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Перехід ПЕ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32х25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AE6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967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71FB7F27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076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E1E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С113-1777</w:t>
            </w:r>
          </w:p>
          <w:p w14:paraId="2461E21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36C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Перехід ПЕ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32х20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F5C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43B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0F99495E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DEA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4EB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С113-1707</w:t>
            </w:r>
          </w:p>
          <w:p w14:paraId="3208A15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5EC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Відвід ПЕ 90 град. 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32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89E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56C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B54AC5" w:rsidRPr="00B54AC5" w14:paraId="7F8F6975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67A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369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С113-1705</w:t>
            </w:r>
          </w:p>
          <w:p w14:paraId="0CFC8FF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687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Відвід ПЕ 90 град.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20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DC9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89E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</w:tr>
      <w:tr w:rsidR="00B54AC5" w:rsidRPr="00B54AC5" w14:paraId="0F4FACB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9CD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07A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С113-1804</w:t>
            </w:r>
          </w:p>
          <w:p w14:paraId="5ABE3F5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5E4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Перехід (муфта) ПЕ із металевою різьбою</w:t>
            </w:r>
          </w:p>
          <w:p w14:paraId="707E48D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32х1"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925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B20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B54AC5" w:rsidRPr="00B54AC5" w14:paraId="26AFFE3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86A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C2A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С113-1849</w:t>
            </w:r>
          </w:p>
          <w:p w14:paraId="5D1E62F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AA3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Кутник 90 град. з металевою різьбою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</w:t>
            </w:r>
          </w:p>
          <w:p w14:paraId="6D7BF03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20х1/2"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724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C59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0FCD68D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3AB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15B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С1630-114</w:t>
            </w:r>
          </w:p>
          <w:p w14:paraId="0863A66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B67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Кріплення для трубопроводів [кронштейни,</w:t>
            </w:r>
          </w:p>
          <w:p w14:paraId="540880F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планки, хомути]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80A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78F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0,7</w:t>
            </w:r>
          </w:p>
        </w:tc>
      </w:tr>
      <w:tr w:rsidR="00B54AC5" w:rsidRPr="00B54AC5" w14:paraId="4A5ECF87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89B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6C1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CD4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</w:t>
            </w:r>
            <w:proofErr w:type="spellStart"/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Роздiл</w:t>
            </w:r>
            <w:proofErr w:type="spellEnd"/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 xml:space="preserve"> 3. Каналізація К1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009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C55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B54AC5" w:rsidRPr="00B54AC5" w14:paraId="1141771A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47B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BB0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КБ16-13-1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038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Прокладання трубопроводів каналізації з</w:t>
            </w:r>
          </w:p>
          <w:p w14:paraId="3A80929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поліетиленових труб низького тиску</w:t>
            </w:r>
          </w:p>
          <w:p w14:paraId="71853D7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діаметром 50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F36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2D0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</w:t>
            </w:r>
          </w:p>
        </w:tc>
      </w:tr>
      <w:tr w:rsidR="00B54AC5" w:rsidRPr="00B54AC5" w14:paraId="218C5CDB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DDF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051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КБ16-13-2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9A8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Прокладання трубопроводів каналізації з</w:t>
            </w:r>
          </w:p>
          <w:p w14:paraId="76C1BA6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поліетиленових труб низького тиску</w:t>
            </w:r>
          </w:p>
          <w:p w14:paraId="011801D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діаметром 100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7C0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EED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</w:t>
            </w:r>
          </w:p>
        </w:tc>
      </w:tr>
      <w:tr w:rsidR="00B54AC5" w:rsidRPr="00B54AC5" w14:paraId="269644D1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012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BC2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КБ22-11-3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606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Укладання трубопроводів з поліетиленових</w:t>
            </w:r>
          </w:p>
          <w:p w14:paraId="221D545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труб з гідравлічним випробуванням,</w:t>
            </w:r>
          </w:p>
          <w:p w14:paraId="5A3A967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зовнішній діаметр 110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C71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AD3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0,005</w:t>
            </w:r>
          </w:p>
        </w:tc>
      </w:tr>
      <w:tr w:rsidR="00B54AC5" w:rsidRPr="00B54AC5" w14:paraId="16792E8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C8F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5B3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С113-2227</w:t>
            </w:r>
          </w:p>
          <w:p w14:paraId="0180332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C9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Труба ПВХ каналізаційна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110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CD3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AFB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</w:tr>
      <w:tr w:rsidR="00B54AC5" w:rsidRPr="00B54AC5" w14:paraId="759AA13B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874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D67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С113-2226</w:t>
            </w:r>
          </w:p>
          <w:p w14:paraId="50E863F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931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Труба ПВХ каналізаційна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50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67B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B91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6836DE2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4F6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8C0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С113-2310</w:t>
            </w:r>
          </w:p>
          <w:p w14:paraId="715A436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B67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Прочистка діам.110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693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6FB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65F2553E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339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154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С113-2259</w:t>
            </w:r>
          </w:p>
          <w:p w14:paraId="4541199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411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Трійник косий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110х110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190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E26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62005F33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24D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DC2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С113-2280</w:t>
            </w:r>
          </w:p>
          <w:p w14:paraId="301C25F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939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Перехід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110х50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719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FCC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50545161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04B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9F0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С113-2244</w:t>
            </w:r>
          </w:p>
          <w:p w14:paraId="3BF3A2C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CB9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Коліно 90 град.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110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1A0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03D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B54AC5" w:rsidRPr="00B54AC5" w14:paraId="7E474AE7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C8A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CDB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С113-2243</w:t>
            </w:r>
          </w:p>
          <w:p w14:paraId="3519BD6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E7E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Коліно 90 град.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50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F17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67C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02C81647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8BD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62D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С113-2236</w:t>
            </w:r>
          </w:p>
          <w:p w14:paraId="44356F0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3DBA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Коліно 45 град. 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110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EEC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27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B54AC5" w:rsidRPr="00B54AC5" w14:paraId="55004D10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611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354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КБ16-10-8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E2C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Прокладання трубопроводів опалення і</w:t>
            </w:r>
          </w:p>
          <w:p w14:paraId="566EC64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водопостачання зі стальних</w:t>
            </w:r>
          </w:p>
          <w:p w14:paraId="72B997C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електрозварних труб діаметром 200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0B5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4AB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0,005</w:t>
            </w:r>
          </w:p>
        </w:tc>
      </w:tr>
      <w:tr w:rsidR="00B54AC5" w:rsidRPr="00B54AC5" w14:paraId="5DE725B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4A5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91D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С113-190</w:t>
            </w:r>
          </w:p>
          <w:p w14:paraId="1C77F13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BEB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Труби сталеві електрозварні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прямошовні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із</w:t>
            </w:r>
          </w:p>
          <w:p w14:paraId="26DD4B1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сталі марки 20, зовнішній діаметр 219 мм,</w:t>
            </w:r>
          </w:p>
          <w:p w14:paraId="1297B98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товщина стінки 6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650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C5F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0,465</w:t>
            </w:r>
          </w:p>
        </w:tc>
      </w:tr>
      <w:tr w:rsidR="00B54AC5" w:rsidRPr="00B54AC5" w14:paraId="5856BE3E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A66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19C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EF5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ОБЛАДНАННЯ І МАТЕРІАЛИ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973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813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B54AC5" w:rsidRPr="00B54AC5" w14:paraId="719E408C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260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4AF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КБ17-1-6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7B3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Установлення умивальників одиночних з</w:t>
            </w:r>
          </w:p>
          <w:p w14:paraId="04A48BA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підведеннямю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холодної і гарячої води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843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10компл.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5C0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B54AC5" w:rsidRPr="00B54AC5" w14:paraId="01CEDEE1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2A2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03C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С130-656</w:t>
            </w:r>
          </w:p>
          <w:p w14:paraId="1ABE210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7EF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Умивальники овальні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напівфарфорові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та</w:t>
            </w:r>
          </w:p>
          <w:p w14:paraId="6CE5259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фарфорові з нижньою камерою змішування,</w:t>
            </w:r>
          </w:p>
          <w:p w14:paraId="2DDF295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кронштейнами, сифоном пляшковим</w:t>
            </w:r>
          </w:p>
          <w:p w14:paraId="65416CE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латунним та випуском, з вбудованими</w:t>
            </w:r>
          </w:p>
          <w:p w14:paraId="19FAED2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встановлювальними поверхнями, без</w:t>
            </w:r>
          </w:p>
          <w:p w14:paraId="4A67A1F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спинки, розмір 550х420х190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5E0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комплект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C4D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4BEE5DF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FEA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72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5CB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С130-554</w:t>
            </w:r>
          </w:p>
          <w:p w14:paraId="4FBB2E4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2F8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Постамент під умивальник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Сеrsаnіt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DЕKО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406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F69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5E1A71F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8A2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91B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С130-626</w:t>
            </w:r>
          </w:p>
          <w:p w14:paraId="438F5AF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CF9A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Змішувач для умивальника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310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комплект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54A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5A9EFA9C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E38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80D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С130-606</w:t>
            </w:r>
          </w:p>
          <w:p w14:paraId="4E6FA1C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6D6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Шланг-голка 60см М10х1/2" пара L17+L37</w:t>
            </w:r>
          </w:p>
          <w:p w14:paraId="77D7793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(до умивальника)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C4F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01F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3C1AAB7A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196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390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С1630-63</w:t>
            </w:r>
          </w:p>
          <w:p w14:paraId="38F03BE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B50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Шланг для води 40см 3/4" (до бойлера)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EE1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B24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B54AC5" w:rsidRPr="00B54AC5" w14:paraId="2087C722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39D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E03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КБ17-1-12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71C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Установлення трапів діаметром 100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D58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10компл.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8E0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B54AC5" w:rsidRPr="00B54AC5" w14:paraId="700D182E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261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FA4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5F0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Роздiл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4. Вентиляція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371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DD0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B54AC5" w:rsidRPr="00B54AC5" w14:paraId="7835496E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A27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452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КБ20-32-1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FE6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Установлення вентиляторів осьових масою</w:t>
            </w:r>
          </w:p>
          <w:p w14:paraId="2EF3B51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до 0,025 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213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401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22BAAC20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FF1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FDA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С1630-1222</w:t>
            </w:r>
          </w:p>
          <w:p w14:paraId="6F5DC3C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B5A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Витяжний вентилятор ОВ 2Е 250 N=80Вт,</w:t>
            </w:r>
          </w:p>
          <w:p w14:paraId="7D40E9E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1х230В; n=2400об/хв; Р=110Па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46D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комплект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CDC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7F69CF65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0BE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C92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КБ20-11-1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8DF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Установлення грат жалюзійних площею у</w:t>
            </w:r>
          </w:p>
          <w:p w14:paraId="5BA5605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просвіті до 0,25 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EB3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грата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196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069C43C5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587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BF8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С130-603-1</w:t>
            </w:r>
          </w:p>
          <w:p w14:paraId="4FAFFED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E1D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Зовнішня решітка тип ЕLС 250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7C6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603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6DE2830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9BB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337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КБ20-1-4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4B7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Прокладання повітроводів із листової</w:t>
            </w:r>
          </w:p>
          <w:p w14:paraId="09AA837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сталі класу Н [нормальні] товщиною 0,5</w:t>
            </w:r>
          </w:p>
          <w:p w14:paraId="6D81923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мм, діаметром до 250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289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219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0,0039</w:t>
            </w:r>
          </w:p>
        </w:tc>
      </w:tr>
      <w:tr w:rsidR="00B54AC5" w:rsidRPr="00B54AC5" w14:paraId="2DF8A21B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7F9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6CB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9BE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Локальний кошторис №03-01-04</w:t>
            </w:r>
          </w:p>
          <w:tbl>
            <w:tblPr>
              <w:tblW w:w="0" w:type="auto"/>
              <w:jc w:val="center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486"/>
            </w:tblGrid>
            <w:tr w:rsidR="00B54AC5" w:rsidRPr="00B54AC5" w14:paraId="54E57B77" w14:textId="77777777" w:rsidTr="0096268D">
              <w:trPr>
                <w:jc w:val="center"/>
              </w:trPr>
              <w:tc>
                <w:tcPr>
                  <w:tcW w:w="150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D4323" w14:textId="77777777" w:rsidR="00B54AC5" w:rsidRPr="00B54AC5" w:rsidRDefault="00B54AC5" w:rsidP="00B54AC5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eastAsia="uk-UA"/>
                    </w:rPr>
                  </w:pPr>
                  <w:r w:rsidRPr="00B54AC5">
                    <w:rPr>
                      <w:rFonts w:ascii="Arial" w:eastAsia="SimSun" w:hAnsi="Arial" w:cs="Arial"/>
                      <w:b/>
                      <w:bCs/>
                      <w:spacing w:val="-5"/>
                      <w:kern w:val="2"/>
                      <w:sz w:val="20"/>
                      <w:szCs w:val="20"/>
                      <w:lang w:eastAsia="uk-UA"/>
                    </w:rPr>
                    <w:t>на технологічне обладнання</w:t>
                  </w:r>
                </w:p>
              </w:tc>
            </w:tr>
            <w:tr w:rsidR="00B54AC5" w:rsidRPr="00B54AC5" w14:paraId="6002BDFB" w14:textId="77777777" w:rsidTr="0096268D">
              <w:trPr>
                <w:jc w:val="center"/>
              </w:trPr>
              <w:tc>
                <w:tcPr>
                  <w:tcW w:w="150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BE77B3" w14:textId="77777777" w:rsidR="00B54AC5" w:rsidRPr="00B54AC5" w:rsidRDefault="00B54AC5" w:rsidP="00B54AC5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eastAsia="uk-UA"/>
                    </w:rPr>
                  </w:pPr>
                  <w:r w:rsidRPr="00B54AC5">
                    <w:rPr>
                      <w:rFonts w:ascii="Arial" w:eastAsia="SimSun" w:hAnsi="Arial" w:cs="Arial"/>
                      <w:b/>
                      <w:bCs/>
                      <w:spacing w:val="-5"/>
                      <w:kern w:val="2"/>
                      <w:sz w:val="20"/>
                      <w:szCs w:val="20"/>
                      <w:lang w:eastAsia="uk-UA"/>
                    </w:rPr>
                    <w:t xml:space="preserve">Приміщення для приготування </w:t>
                  </w:r>
                  <w:proofErr w:type="spellStart"/>
                  <w:r w:rsidRPr="00B54AC5">
                    <w:rPr>
                      <w:rFonts w:ascii="Arial" w:eastAsia="SimSun" w:hAnsi="Arial" w:cs="Arial"/>
                      <w:b/>
                      <w:bCs/>
                      <w:spacing w:val="-5"/>
                      <w:kern w:val="2"/>
                      <w:sz w:val="20"/>
                      <w:szCs w:val="20"/>
                      <w:lang w:eastAsia="uk-UA"/>
                    </w:rPr>
                    <w:t>дезрозчину</w:t>
                  </w:r>
                  <w:proofErr w:type="spellEnd"/>
                </w:p>
              </w:tc>
            </w:tr>
          </w:tbl>
          <w:p w14:paraId="643F299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5E4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89E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B54AC5" w:rsidRPr="00B54AC5" w14:paraId="4DBFD609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BB1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BCD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КБ18-10-9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58E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Установлення баків розширювальних</w:t>
            </w:r>
          </w:p>
          <w:p w14:paraId="28B88D7A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круглих і прямокутних місткістю 1 м3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3DB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бак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586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09B2B60F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EBB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9A2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С130-18</w:t>
            </w:r>
          </w:p>
          <w:p w14:paraId="7FBBBFB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428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Ємність G-1000 для води розм.</w:t>
            </w:r>
          </w:p>
          <w:p w14:paraId="7180D7F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1500х1029х1029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EAA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490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75D39ED0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193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376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С1555-382</w:t>
            </w:r>
          </w:p>
          <w:p w14:paraId="1EF2B9D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7EB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Штуцер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E8A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EB2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B54AC5" w:rsidRPr="00B54AC5" w14:paraId="00104794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907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003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КБ18-13-1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6B5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Установлення насосів відцентрових з</w:t>
            </w:r>
          </w:p>
          <w:p w14:paraId="5D98B4C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електродвигуном, маса агрегату до 0,1 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7ED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насос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14C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1D1FF3BB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31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E7F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С1630-1163</w:t>
            </w:r>
          </w:p>
          <w:p w14:paraId="56FF268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B07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Насос для хімії з магнітною муфтою</w:t>
            </w:r>
          </w:p>
          <w:p w14:paraId="055D66E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FLUІMАС СОMРАSS 0,12кВт, 380В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8E4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E66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7DBF503F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1F8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782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С100-</w:t>
            </w:r>
          </w:p>
          <w:p w14:paraId="30A50D0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241996-</w:t>
            </w:r>
          </w:p>
          <w:p w14:paraId="46F129A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1200-9</w:t>
            </w:r>
          </w:p>
          <w:p w14:paraId="2CD86F7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389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Стелаж металевий каркасний на 5 полиць</w:t>
            </w:r>
          </w:p>
          <w:p w14:paraId="35DFB9F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розм.220х120х50см для зберігання</w:t>
            </w:r>
          </w:p>
          <w:p w14:paraId="62EE330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концентрату лізолу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E4B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062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1A3DB3D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7CA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943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КМ35-6-5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277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Монтаж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водонагрівника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електричного</w:t>
            </w:r>
          </w:p>
          <w:p w14:paraId="6611F03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проточного ЭПВ-2А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900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5E8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22EADA4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EAD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435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С100-</w:t>
            </w:r>
          </w:p>
          <w:p w14:paraId="607E64A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2406-7001</w:t>
            </w:r>
          </w:p>
          <w:p w14:paraId="6BE7506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3A9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Електроводонагрівач настінний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об"ємом</w:t>
            </w:r>
            <w:proofErr w:type="spellEnd"/>
          </w:p>
          <w:p w14:paraId="77A4A5EA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150л N=2,2кВт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E8A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6F8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049C55F2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8C4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0EA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С1630-653</w:t>
            </w:r>
          </w:p>
          <w:p w14:paraId="47D3351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DEEA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Кран кульовий муфтовий, діаметр 25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75A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357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72F10D0F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DE3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7BE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С1630-651</w:t>
            </w:r>
          </w:p>
          <w:p w14:paraId="3F718AD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056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Кран кульовий муфтовий, діаметр 15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D31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1C4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2DAEB590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F1E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3C0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С1630-541</w:t>
            </w:r>
          </w:p>
          <w:p w14:paraId="1A83B8B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C68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Клапан зворотний  муфтовий, діаметр 15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190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1D6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6561A494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112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F09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КБ16-14-14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E93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Прокладання трубопроводів</w:t>
            </w:r>
          </w:p>
          <w:p w14:paraId="71444E5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водопостачання з напірних поліетиленових</w:t>
            </w:r>
          </w:p>
          <w:p w14:paraId="647DDAC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труб високого тиску зовнішнім діаметром 32</w:t>
            </w:r>
          </w:p>
          <w:p w14:paraId="4B401F6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мм зі з'єднанням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терморезисторним</w:t>
            </w:r>
            <w:proofErr w:type="spellEnd"/>
          </w:p>
          <w:p w14:paraId="7602657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зварюванням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BAB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87C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0,015</w:t>
            </w:r>
          </w:p>
        </w:tc>
      </w:tr>
      <w:tr w:rsidR="00B54AC5" w:rsidRPr="00B54AC5" w14:paraId="1B4FFB0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AB3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401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КБ16-14-12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31F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Прокладання трубопроводів</w:t>
            </w:r>
          </w:p>
          <w:p w14:paraId="0048478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водопостачання з напірних поліетиленових</w:t>
            </w:r>
          </w:p>
          <w:p w14:paraId="6FED85C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труб високого тиску зовнішнім діаметром 20</w:t>
            </w:r>
          </w:p>
          <w:p w14:paraId="0631D47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мм зі з'єднанням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терморезисторним</w:t>
            </w:r>
            <w:proofErr w:type="spellEnd"/>
          </w:p>
          <w:p w14:paraId="40B007A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зварюванням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B31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0A2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</w:t>
            </w:r>
          </w:p>
        </w:tc>
      </w:tr>
      <w:tr w:rsidR="00B54AC5" w:rsidRPr="00B54AC5" w14:paraId="1D5F250B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E22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FAB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С113-1683</w:t>
            </w:r>
          </w:p>
          <w:p w14:paraId="6577C39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EBD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Труби поліпропіленові  РР-R S3,2  SDR 7.4</w:t>
            </w:r>
          </w:p>
          <w:p w14:paraId="653EC15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РN16 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32х4,5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F4B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552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1,407</w:t>
            </w:r>
          </w:p>
        </w:tc>
      </w:tr>
      <w:tr w:rsidR="00B54AC5" w:rsidRPr="00B54AC5" w14:paraId="0E23440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E95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A05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С113-1681</w:t>
            </w:r>
          </w:p>
          <w:p w14:paraId="2A8445D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CB9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Труби поліпропіленові  РР-R S3,2  SDR 7.4</w:t>
            </w:r>
          </w:p>
          <w:p w14:paraId="21C9C66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РN16 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20х2,8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5A5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ADE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1,798</w:t>
            </w:r>
          </w:p>
        </w:tc>
      </w:tr>
      <w:tr w:rsidR="00B54AC5" w:rsidRPr="00B54AC5" w14:paraId="4A8BE7B5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4A2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DDC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С100-</w:t>
            </w:r>
          </w:p>
          <w:p w14:paraId="2B2E1CF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2402-3018</w:t>
            </w:r>
          </w:p>
          <w:p w14:paraId="231B263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2C66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Вогнегасник порошковий ВП-5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412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ADC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55275092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EAB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224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КБ20-30-1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2B4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Установлення кронштейнів під</w:t>
            </w:r>
          </w:p>
          <w:p w14:paraId="05D6233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вентиляційне устаткування (кронштейн</w:t>
            </w:r>
          </w:p>
          <w:p w14:paraId="0311130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для вогнегасника)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A40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67C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0,003</w:t>
            </w:r>
          </w:p>
        </w:tc>
      </w:tr>
      <w:tr w:rsidR="00B54AC5" w:rsidRPr="00B54AC5" w14:paraId="38198AF9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DBB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AE5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С130-142</w:t>
            </w:r>
          </w:p>
          <w:p w14:paraId="571805E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779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Кронштейн для вогнегасника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C16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D14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76408502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3C9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2C7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B38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Фундамент під насос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4E8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814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B54AC5" w:rsidRPr="00B54AC5" w14:paraId="541811D5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9B3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09D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КБ6-1-15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3E8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Улаштування фундаментних плит</w:t>
            </w:r>
          </w:p>
          <w:p w14:paraId="696E63D6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бетонних плоских (бетон С16/20)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06E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611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0,0005</w:t>
            </w:r>
          </w:p>
        </w:tc>
      </w:tr>
      <w:tr w:rsidR="00B54AC5" w:rsidRPr="00B54AC5" w14:paraId="2B8B48EE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02D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434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</w:t>
            </w:r>
          </w:p>
          <w:p w14:paraId="0C2DE69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1846-ИНБ</w:t>
            </w:r>
          </w:p>
          <w:p w14:paraId="57F343B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5A56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Анкер розпірний М8/6х80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581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D20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B54AC5" w:rsidRPr="00B54AC5" w14:paraId="51290C90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A0C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2B8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</w:t>
            </w:r>
          </w:p>
          <w:p w14:paraId="62A8FB2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1870-ИНБ</w:t>
            </w:r>
          </w:p>
          <w:p w14:paraId="07B881E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65B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Шайба з гумовою прокладкою ЕРDM 6,3х19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C4B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D3F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B54AC5" w:rsidRPr="00B54AC5" w14:paraId="7448F94B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DBF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2D1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827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Локальний кошторис №04-01-01</w:t>
            </w:r>
          </w:p>
          <w:tbl>
            <w:tblPr>
              <w:tblW w:w="0" w:type="auto"/>
              <w:jc w:val="center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486"/>
            </w:tblGrid>
            <w:tr w:rsidR="00B54AC5" w:rsidRPr="00B54AC5" w14:paraId="3B7A435C" w14:textId="77777777" w:rsidTr="0096268D">
              <w:trPr>
                <w:jc w:val="center"/>
              </w:trPr>
              <w:tc>
                <w:tcPr>
                  <w:tcW w:w="150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56369F" w14:textId="77777777" w:rsidR="00B54AC5" w:rsidRPr="00B54AC5" w:rsidRDefault="00B54AC5" w:rsidP="00B54AC5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eastAsia="uk-UA"/>
                    </w:rPr>
                  </w:pPr>
                  <w:r w:rsidRPr="00B54AC5">
                    <w:rPr>
                      <w:rFonts w:ascii="Arial" w:eastAsia="SimSun" w:hAnsi="Arial" w:cs="Arial"/>
                      <w:b/>
                      <w:bCs/>
                      <w:spacing w:val="-5"/>
                      <w:kern w:val="2"/>
                      <w:sz w:val="20"/>
                      <w:szCs w:val="20"/>
                      <w:lang w:eastAsia="uk-UA"/>
                    </w:rPr>
                    <w:t>на будівельні роботи</w:t>
                  </w:r>
                </w:p>
              </w:tc>
            </w:tr>
            <w:tr w:rsidR="00B54AC5" w:rsidRPr="00B54AC5" w14:paraId="5A4F1AD0" w14:textId="77777777" w:rsidTr="0096268D">
              <w:trPr>
                <w:jc w:val="center"/>
              </w:trPr>
              <w:tc>
                <w:tcPr>
                  <w:tcW w:w="150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76F2D7" w14:textId="77777777" w:rsidR="00B54AC5" w:rsidRPr="00B54AC5" w:rsidRDefault="00B54AC5" w:rsidP="00B54AC5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eastAsia="uk-UA"/>
                    </w:rPr>
                  </w:pPr>
                  <w:r w:rsidRPr="00B54AC5">
                    <w:rPr>
                      <w:rFonts w:ascii="Arial" w:eastAsia="SimSun" w:hAnsi="Arial" w:cs="Arial"/>
                      <w:b/>
                      <w:bCs/>
                      <w:spacing w:val="-5"/>
                      <w:kern w:val="2"/>
                      <w:sz w:val="20"/>
                      <w:szCs w:val="20"/>
                      <w:lang w:eastAsia="uk-UA"/>
                    </w:rPr>
                    <w:t>Електропостачання</w:t>
                  </w:r>
                </w:p>
              </w:tc>
            </w:tr>
          </w:tbl>
          <w:p w14:paraId="27C48F4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72D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4AD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B54AC5" w:rsidRPr="00B54AC5" w14:paraId="72E5106B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998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82A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МС1-1-1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925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Підвішування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самоутримних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ізольованих</w:t>
            </w:r>
          </w:p>
          <w:p w14:paraId="557C104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проводів напругою від 0,4 кВ до 1 кВ з</w:t>
            </w:r>
          </w:p>
          <w:p w14:paraId="13887DD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використанням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автогідропідіймача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при</w:t>
            </w:r>
          </w:p>
          <w:p w14:paraId="7651182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кількості опор 5 одиниць на 100 м ( 4</w:t>
            </w:r>
          </w:p>
          <w:p w14:paraId="2018184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прольоти по 25 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8D7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FBB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0,6</w:t>
            </w:r>
          </w:p>
        </w:tc>
      </w:tr>
      <w:tr w:rsidR="00B54AC5" w:rsidRPr="00B54AC5" w14:paraId="2964BE5F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D0C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DE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С157-376</w:t>
            </w:r>
          </w:p>
          <w:p w14:paraId="45F219E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8A76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Самонесучий ізольований провід, марка</w:t>
            </w:r>
          </w:p>
          <w:p w14:paraId="7BA1CA3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AsXSn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, переріз 2х25 мм2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CF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5A0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0,0627</w:t>
            </w:r>
          </w:p>
        </w:tc>
      </w:tr>
      <w:tr w:rsidR="00B54AC5" w:rsidRPr="00B54AC5" w14:paraId="0C1D252E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17B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596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КБ1-164-2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149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Розробка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грунту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вручну в траншеях</w:t>
            </w:r>
          </w:p>
          <w:p w14:paraId="30FFA93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глибиною до 2 м без кріплень з укосами,</w:t>
            </w:r>
          </w:p>
          <w:p w14:paraId="5B0BAF9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група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грунтів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3E4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09A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0,15</w:t>
            </w:r>
          </w:p>
        </w:tc>
      </w:tr>
      <w:tr w:rsidR="00B54AC5" w:rsidRPr="00B54AC5" w14:paraId="2BCEDD5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185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EDF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КБ1-166-1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C17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Засипка вручну траншей, пазух котлованів і</w:t>
            </w:r>
          </w:p>
          <w:p w14:paraId="33EA329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ям, група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грунтів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EF4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EB7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0,15</w:t>
            </w:r>
          </w:p>
        </w:tc>
      </w:tr>
      <w:tr w:rsidR="00B54AC5" w:rsidRPr="00B54AC5" w14:paraId="1750B4A0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082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A1A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КБ22-8-3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694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Укладання сталевих водопровідних труб з</w:t>
            </w:r>
          </w:p>
          <w:p w14:paraId="48DB87B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гідравлічним випробуванням, діаметр 100мм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472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53D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0,012</w:t>
            </w:r>
          </w:p>
        </w:tc>
      </w:tr>
      <w:tr w:rsidR="00B54AC5" w:rsidRPr="00B54AC5" w14:paraId="76384343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11F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1F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С113-161</w:t>
            </w:r>
          </w:p>
          <w:p w14:paraId="4645223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749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Труби сталеві електрозварні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прямошовні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із</w:t>
            </w:r>
          </w:p>
          <w:p w14:paraId="4E69D84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сталі марки 20, зовнішній діаметр 108 мм,</w:t>
            </w:r>
          </w:p>
          <w:p w14:paraId="4D9AA71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товщина стінки 4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A10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85A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</w:tr>
      <w:tr w:rsidR="00B54AC5" w:rsidRPr="00B54AC5" w14:paraId="2001CF85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5B3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6E1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КБ22-11-1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E31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Укладання трубопроводів з поліетиленових</w:t>
            </w:r>
          </w:p>
          <w:p w14:paraId="728DD42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труб з гідравлічним випробуванням,</w:t>
            </w:r>
          </w:p>
          <w:p w14:paraId="46118376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зовнішній діаметр 50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19D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FE8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0,048</w:t>
            </w:r>
          </w:p>
        </w:tc>
      </w:tr>
      <w:tr w:rsidR="00B54AC5" w:rsidRPr="00B54AC5" w14:paraId="71E4E9FE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25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65B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С113-1357</w:t>
            </w:r>
          </w:p>
          <w:p w14:paraId="5708D8D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B05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Труба гнучка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двохстінна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діам.25/18,4мм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BE7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B24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48</w:t>
            </w:r>
          </w:p>
        </w:tc>
      </w:tr>
      <w:tr w:rsidR="00B54AC5" w:rsidRPr="00B54AC5" w14:paraId="54E6498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B40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3D7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КМ8-148-1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3FD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Кабель до 35 кВ у прокладених трубах,</w:t>
            </w:r>
          </w:p>
          <w:p w14:paraId="0694030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блоках і коробах, маса 1 м до 1 кг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FB5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A7A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0,55</w:t>
            </w:r>
          </w:p>
        </w:tc>
      </w:tr>
      <w:tr w:rsidR="00B54AC5" w:rsidRPr="00B54AC5" w14:paraId="4D1AC20F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83E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0AA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КМ8-143-5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75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Покриття 1-2 кабелів, прокладених у</w:t>
            </w:r>
          </w:p>
          <w:p w14:paraId="5572019A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траншеї, сигнальною стрічкою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5F1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CFA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0,55</w:t>
            </w:r>
          </w:p>
        </w:tc>
      </w:tr>
      <w:tr w:rsidR="00B54AC5" w:rsidRPr="00B54AC5" w14:paraId="584BBAAF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A07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38C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С111-1721-</w:t>
            </w:r>
          </w:p>
          <w:p w14:paraId="2A0FA0B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11Б</w:t>
            </w:r>
          </w:p>
          <w:p w14:paraId="34960FB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650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Стрічка сигнальна  із дротом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A80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A5C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55</w:t>
            </w:r>
          </w:p>
        </w:tc>
      </w:tr>
      <w:tr w:rsidR="00B54AC5" w:rsidRPr="00B54AC5" w14:paraId="574F3668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A62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63E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С157-304</w:t>
            </w:r>
          </w:p>
          <w:p w14:paraId="0E78D20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68B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Кабель з мідними жилами, ПВХ, марка ВПП</w:t>
            </w:r>
          </w:p>
          <w:p w14:paraId="1F4669E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3х2,5 мм2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8D3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D12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0,055</w:t>
            </w:r>
          </w:p>
        </w:tc>
      </w:tr>
      <w:tr w:rsidR="00B54AC5" w:rsidRPr="00B54AC5" w14:paraId="6CD53EFC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15F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701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B9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СТАЛЕВІ КОНСТРУКЦІЇ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7E3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D6D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B54AC5" w:rsidRPr="00B54AC5" w14:paraId="6911673F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490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5DC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С1545-458</w:t>
            </w:r>
          </w:p>
          <w:p w14:paraId="7B51F19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F43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Гак універсальний GHS016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AB0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55E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B54AC5" w:rsidRPr="00B54AC5" w14:paraId="05594CE4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C95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905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С1545-488-1</w:t>
            </w:r>
          </w:p>
          <w:p w14:paraId="5925ED4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2D6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Стальна бандажна стрічка для кріплення</w:t>
            </w:r>
          </w:p>
          <w:p w14:paraId="3137CC1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гаків 20х0,7 ІF 207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AD9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E01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B54AC5" w:rsidRPr="00B54AC5" w14:paraId="16A32559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706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651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С1545-489-1</w:t>
            </w:r>
          </w:p>
          <w:p w14:paraId="4FC2908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345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Пряжка [скріпка] СF 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7DA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F7A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B54AC5" w:rsidRPr="00B54AC5" w14:paraId="5E5A13E5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87D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16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525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С100-</w:t>
            </w:r>
          </w:p>
          <w:p w14:paraId="0BE8C56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15091-2014</w:t>
            </w:r>
          </w:p>
          <w:p w14:paraId="7BE8DCE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3CE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Провід перерізом 16мм2 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246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B13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0,0048</w:t>
            </w:r>
          </w:p>
        </w:tc>
      </w:tr>
      <w:tr w:rsidR="00B54AC5" w:rsidRPr="00B54AC5" w14:paraId="4E20D9F0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29A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05D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E8B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ЛІНІЙНА АРМАТУРА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85A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407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B54AC5" w:rsidRPr="00B54AC5" w14:paraId="7AC817D7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BBA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FDD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С1545-539</w:t>
            </w:r>
          </w:p>
          <w:p w14:paraId="5CD0161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78C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Затискач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плашковий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ПС 1-1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FB4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9BB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B54AC5" w:rsidRPr="00B54AC5" w14:paraId="37F7BBF8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9B3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C1B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С1545-413-</w:t>
            </w:r>
          </w:p>
          <w:p w14:paraId="72E4412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</w:t>
            </w:r>
          </w:p>
          <w:p w14:paraId="39A5738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D896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Затискач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проколюючий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абонентський TTD</w:t>
            </w:r>
          </w:p>
          <w:p w14:paraId="147AC47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151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D82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4E1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4F75E714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FD6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FA6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С1545-423-3</w:t>
            </w:r>
          </w:p>
          <w:p w14:paraId="48C2A63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8EA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Затискач для повторних заземлень TND 151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947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F73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B54AC5" w:rsidRPr="00B54AC5" w14:paraId="13582B18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D72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30A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С1545-400</w:t>
            </w:r>
          </w:p>
          <w:p w14:paraId="4356854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BBA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Натяжний затискач для магістральних ліній</w:t>
            </w:r>
          </w:p>
          <w:p w14:paraId="0CDEF57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GUK01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B83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C61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B54AC5" w:rsidRPr="00B54AC5" w14:paraId="1FEA0D49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E20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FE9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С1545-454</w:t>
            </w:r>
          </w:p>
          <w:p w14:paraId="16F1AA7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AAD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Хомут ССD 9-62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CD8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87B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35B4B55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7DE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5B8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С1545-413-7</w:t>
            </w:r>
          </w:p>
          <w:p w14:paraId="31326A2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AD76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Затискач підтримуючий магістральний  РSР</w:t>
            </w:r>
          </w:p>
          <w:p w14:paraId="384E90C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122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5D4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883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167328C7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8A6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4E3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С1545-541</w:t>
            </w:r>
          </w:p>
          <w:p w14:paraId="113446E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DFF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Затискач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плашковий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RDАU 95-35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BF1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529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55E6E7EF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28A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01C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С1545-548</w:t>
            </w:r>
          </w:p>
          <w:p w14:paraId="3A334C4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E13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Кронштейн У3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D50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33C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3E0A7A5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98F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E6B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С1545-494-2</w:t>
            </w:r>
          </w:p>
          <w:p w14:paraId="2EF4C48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C0EA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Обмежувач перенапруги з індикатором</w:t>
            </w:r>
          </w:p>
          <w:p w14:paraId="4009C89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пробою BОР-R 0.5/5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452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1CD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</w:tr>
      <w:tr w:rsidR="00B54AC5" w:rsidRPr="00B54AC5" w14:paraId="2354206F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166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1DA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С1545-466</w:t>
            </w:r>
          </w:p>
          <w:p w14:paraId="43C66EA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A2E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Гак для пласких поверхонь GHР 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840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F44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</w:tr>
      <w:tr w:rsidR="00B54AC5" w:rsidRPr="00B54AC5" w14:paraId="4EDDF64B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79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0D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С1545-407-6</w:t>
            </w:r>
          </w:p>
          <w:p w14:paraId="5CD9709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5BE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Затискач натяжний   GUKр4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4B5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3EC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</w:tr>
      <w:tr w:rsidR="00B54AC5" w:rsidRPr="00B54AC5" w14:paraId="35DC30F5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817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E95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С1545-521</w:t>
            </w:r>
          </w:p>
          <w:p w14:paraId="541BF91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667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Фасадний кронштейн SС93-6РС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8F8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A1E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30</w:t>
            </w:r>
          </w:p>
        </w:tc>
      </w:tr>
      <w:tr w:rsidR="00B54AC5" w:rsidRPr="00B54AC5" w14:paraId="3698C7CC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E67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5DA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14F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ЗАЗЕМЛЕННЯ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B88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A50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B54AC5" w:rsidRPr="00B54AC5" w14:paraId="2D7C331C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B72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F99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КБ1-164-2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D65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Розробка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грунту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вручну в траншеях</w:t>
            </w:r>
          </w:p>
          <w:p w14:paraId="1C5596F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глибиною до 2 м без кріплень з укосами,</w:t>
            </w:r>
          </w:p>
          <w:p w14:paraId="1A8CF63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група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грунтів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90B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967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0,018</w:t>
            </w:r>
          </w:p>
        </w:tc>
      </w:tr>
      <w:tr w:rsidR="00B54AC5" w:rsidRPr="00B54AC5" w14:paraId="7CD80668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8CA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56C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КБ1-166-1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088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Засипка вручну траншей, пазух котлованів і</w:t>
            </w:r>
          </w:p>
          <w:p w14:paraId="1BF1D16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ям, група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грунтів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06C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0BB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0,018</w:t>
            </w:r>
          </w:p>
        </w:tc>
      </w:tr>
      <w:tr w:rsidR="00B54AC5" w:rsidRPr="00B54AC5" w14:paraId="322F24E1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BF3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749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КМ8-472-2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E09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Заземлювач горизонтальний у траншеї зі</w:t>
            </w:r>
          </w:p>
          <w:p w14:paraId="53964C6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сталі штабової, переріз 160 мм2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2C0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92A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0,09</w:t>
            </w:r>
          </w:p>
        </w:tc>
      </w:tr>
      <w:tr w:rsidR="00B54AC5" w:rsidRPr="00B54AC5" w14:paraId="01EEEBEF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8A2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DFC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КМ8-472-6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6E1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Провідник заземлюючий відкрито по</w:t>
            </w:r>
          </w:p>
          <w:p w14:paraId="65AB6D5A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будівельних основах зі штабової сталі</w:t>
            </w:r>
          </w:p>
          <w:p w14:paraId="7C8EFF5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перерізом 100 мм2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B12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0B7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B54AC5" w:rsidRPr="00B54AC5" w14:paraId="238C1D68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E94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C84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С1110-170</w:t>
            </w:r>
          </w:p>
          <w:p w14:paraId="0F500B9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5CA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Сталь штабова 20х4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258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060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0,008</w:t>
            </w:r>
          </w:p>
        </w:tc>
      </w:tr>
      <w:tr w:rsidR="00B54AC5" w:rsidRPr="00B54AC5" w14:paraId="2637449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DBD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EF1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КМ8-471-1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4EB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Заземлювач вертикальний з кутової сталі</w:t>
            </w:r>
          </w:p>
          <w:p w14:paraId="1B9300D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розміром 50х50х5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33C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10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882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0,4</w:t>
            </w:r>
          </w:p>
        </w:tc>
      </w:tr>
      <w:tr w:rsidR="00B54AC5" w:rsidRPr="00B54AC5" w14:paraId="0C7A4F78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00B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69D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КМ8-472-8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0C2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Провідник заземлюючий відкрито по</w:t>
            </w:r>
          </w:p>
          <w:p w14:paraId="1A7C5D6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будівельних основах з круглої сталі</w:t>
            </w:r>
          </w:p>
          <w:p w14:paraId="30192B5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діаметром 8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7A8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289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B54AC5" w:rsidRPr="00B54AC5" w14:paraId="44AAFDD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6DA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AA2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F40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Локальний кошторис №05-01-01</w:t>
            </w:r>
          </w:p>
          <w:p w14:paraId="3F3AC56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 xml:space="preserve">          на з/б ванну для </w:t>
            </w:r>
            <w:proofErr w:type="spellStart"/>
            <w:r w:rsidRPr="00B54AC5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>миття</w:t>
            </w:r>
            <w:proofErr w:type="spellEnd"/>
            <w:r w:rsidRPr="00B54AC5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4AC5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ru-RU"/>
              </w:rPr>
              <w:t>коліс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03A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5A0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B54AC5" w:rsidRPr="00B54AC5" w14:paraId="09B6F73A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CA2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9BC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КБ1-13-5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F82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Розроблення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грунту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у відвал екскаваторами</w:t>
            </w:r>
          </w:p>
          <w:p w14:paraId="4EE01E3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"драглайн" або "зворотна лопата" з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ковшом</w:t>
            </w:r>
            <w:proofErr w:type="spellEnd"/>
          </w:p>
          <w:p w14:paraId="06F348F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місткістю 0,25 м3, група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грунтів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2B2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5CB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</w:t>
            </w:r>
          </w:p>
        </w:tc>
      </w:tr>
      <w:tr w:rsidR="00B54AC5" w:rsidRPr="00B54AC5" w14:paraId="20A8D2C8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286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404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КБ1-164-2</w:t>
            </w:r>
          </w:p>
          <w:p w14:paraId="304F7CE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тех.ч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п.1.3.</w:t>
            </w:r>
          </w:p>
          <w:p w14:paraId="7477314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180 к=1,2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A98A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Доробка вручну, зачищення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дна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і стінок</w:t>
            </w:r>
          </w:p>
          <w:p w14:paraId="56D9D0A6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вручну з викидом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грунту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в котлованах і</w:t>
            </w:r>
          </w:p>
          <w:p w14:paraId="7D264F0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траншеях, розроблених механізованим</w:t>
            </w:r>
          </w:p>
          <w:p w14:paraId="41B216B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способом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F7E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D35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0,014</w:t>
            </w:r>
          </w:p>
        </w:tc>
      </w:tr>
      <w:tr w:rsidR="00B54AC5" w:rsidRPr="00B54AC5" w14:paraId="7CD36F7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126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F74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КБ1-24-2</w:t>
            </w:r>
          </w:p>
          <w:p w14:paraId="45D6D85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тех.ч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п.1.3.</w:t>
            </w:r>
          </w:p>
          <w:p w14:paraId="5E36B6B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70 к=0,85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189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Розроблення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грунту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бульдозерами</w:t>
            </w:r>
          </w:p>
          <w:p w14:paraId="0F175236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потужністю 59 кВт [80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к.с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.] з переміщенням</w:t>
            </w:r>
          </w:p>
          <w:p w14:paraId="0CB9ABE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грунту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до 10 м, група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грунтів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2 /раніше</w:t>
            </w:r>
          </w:p>
          <w:p w14:paraId="4A03641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розпушеного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грунту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137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22B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0,021</w:t>
            </w:r>
          </w:p>
        </w:tc>
      </w:tr>
      <w:tr w:rsidR="00B54AC5" w:rsidRPr="00B54AC5" w14:paraId="1AE96533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0FD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267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КБ1-24-10</w:t>
            </w:r>
          </w:p>
          <w:p w14:paraId="1F1272C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к=4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654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lastRenderedPageBreak/>
              <w:t>Додавати на кожні наступні 10 м</w:t>
            </w:r>
          </w:p>
          <w:p w14:paraId="4640193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lastRenderedPageBreak/>
              <w:t xml:space="preserve">переміщення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грунту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[понад 10 м]</w:t>
            </w:r>
          </w:p>
          <w:p w14:paraId="2414D99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бульдозерами потужністю 59 кВт [80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к.с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.] ,</w:t>
            </w:r>
          </w:p>
          <w:p w14:paraId="4EECDBB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група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грунтів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9FA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1000м3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9F4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0,021</w:t>
            </w:r>
          </w:p>
        </w:tc>
      </w:tr>
      <w:tr w:rsidR="00B54AC5" w:rsidRPr="00B54AC5" w14:paraId="62E61B2B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196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C0B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КБ8-2-2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F1B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Улаштування основи під фундаменти:</w:t>
            </w:r>
          </w:p>
          <w:p w14:paraId="299DCD0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щебеневої товщ.150мм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4D5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437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6,4</w:t>
            </w:r>
          </w:p>
        </w:tc>
      </w:tr>
      <w:tr w:rsidR="00B54AC5" w:rsidRPr="00B54AC5" w14:paraId="7B18E927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27A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DBC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КБ6-1-1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3E4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Улаштування бетонної підготовки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товщ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</w:t>
            </w:r>
          </w:p>
          <w:p w14:paraId="21F413A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150мм (бетон С8/10)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53D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85A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0,064</w:t>
            </w:r>
          </w:p>
        </w:tc>
      </w:tr>
      <w:tr w:rsidR="00B54AC5" w:rsidRPr="00B54AC5" w14:paraId="65267932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7CE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380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КБ8-3-7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83F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Гідроізоляція стін, фундаментів бокова</w:t>
            </w:r>
          </w:p>
          <w:p w14:paraId="60746F2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обмазувальна бітумна в 2 шари по</w:t>
            </w:r>
          </w:p>
          <w:p w14:paraId="6DD8263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вирівняній поверхні бутового мурування,</w:t>
            </w:r>
          </w:p>
          <w:p w14:paraId="18400FE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цеглі, бетону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89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59A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0,424</w:t>
            </w:r>
          </w:p>
        </w:tc>
      </w:tr>
      <w:tr w:rsidR="00B54AC5" w:rsidRPr="00B54AC5" w14:paraId="32845E8B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5F4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17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С111-72</w:t>
            </w:r>
          </w:p>
          <w:p w14:paraId="29EAACF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F61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Бітуми нафтові ізоляційні, марка БНИ-ІV-3,</w:t>
            </w:r>
          </w:p>
          <w:p w14:paraId="78BFD98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БНИ-ІV, БНИ-V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C01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832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0,034</w:t>
            </w:r>
          </w:p>
        </w:tc>
      </w:tr>
      <w:tr w:rsidR="00B54AC5" w:rsidRPr="00B54AC5" w14:paraId="180441D8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C46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747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КБ6-1-15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A7A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Улаштування фундаментних плит</w:t>
            </w:r>
          </w:p>
          <w:p w14:paraId="684ED61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бетонних плоских товщ.150мм (бетон</w:t>
            </w:r>
          </w:p>
          <w:p w14:paraId="3378115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С8/10)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058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C3B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0,064</w:t>
            </w:r>
          </w:p>
        </w:tc>
      </w:tr>
      <w:tr w:rsidR="00B54AC5" w:rsidRPr="00B54AC5" w14:paraId="5B8F029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AB9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F16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F5E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Локальний кошторис №06-01-01</w:t>
            </w:r>
          </w:p>
          <w:tbl>
            <w:tblPr>
              <w:tblW w:w="0" w:type="auto"/>
              <w:jc w:val="center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486"/>
            </w:tblGrid>
            <w:tr w:rsidR="00B54AC5" w:rsidRPr="00B54AC5" w14:paraId="27450E8E" w14:textId="77777777" w:rsidTr="0096268D">
              <w:trPr>
                <w:jc w:val="center"/>
              </w:trPr>
              <w:tc>
                <w:tcPr>
                  <w:tcW w:w="150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C27D13" w14:textId="77777777" w:rsidR="00B54AC5" w:rsidRPr="00B54AC5" w:rsidRDefault="00B54AC5" w:rsidP="00B54AC5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eastAsia="uk-UA"/>
                    </w:rPr>
                  </w:pPr>
                  <w:r w:rsidRPr="00B54AC5">
                    <w:rPr>
                      <w:rFonts w:ascii="Arial" w:eastAsia="SimSun" w:hAnsi="Arial" w:cs="Arial"/>
                      <w:b/>
                      <w:bCs/>
                      <w:spacing w:val="-5"/>
                      <w:kern w:val="2"/>
                      <w:sz w:val="20"/>
                      <w:szCs w:val="20"/>
                      <w:lang w:eastAsia="uk-UA"/>
                    </w:rPr>
                    <w:t>на будівельні роботи</w:t>
                  </w:r>
                </w:p>
              </w:tc>
            </w:tr>
            <w:tr w:rsidR="00B54AC5" w:rsidRPr="00B54AC5" w14:paraId="48EBCE4C" w14:textId="77777777" w:rsidTr="0096268D">
              <w:trPr>
                <w:jc w:val="center"/>
              </w:trPr>
              <w:tc>
                <w:tcPr>
                  <w:tcW w:w="150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4C3075" w14:textId="77777777" w:rsidR="00B54AC5" w:rsidRPr="00B54AC5" w:rsidRDefault="00B54AC5" w:rsidP="00B54AC5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eastAsia="uk-UA"/>
                    </w:rPr>
                  </w:pPr>
                  <w:proofErr w:type="spellStart"/>
                  <w:r w:rsidRPr="00B54AC5">
                    <w:rPr>
                      <w:rFonts w:ascii="Arial" w:eastAsia="SimSun" w:hAnsi="Arial" w:cs="Arial"/>
                      <w:b/>
                      <w:bCs/>
                      <w:spacing w:val="-5"/>
                      <w:kern w:val="2"/>
                      <w:sz w:val="20"/>
                      <w:szCs w:val="20"/>
                      <w:lang w:eastAsia="uk-UA"/>
                    </w:rPr>
                    <w:t>Зовнішний</w:t>
                  </w:r>
                  <w:proofErr w:type="spellEnd"/>
                  <w:r w:rsidRPr="00B54AC5">
                    <w:rPr>
                      <w:rFonts w:ascii="Arial" w:eastAsia="SimSun" w:hAnsi="Arial" w:cs="Arial"/>
                      <w:b/>
                      <w:bCs/>
                      <w:spacing w:val="-5"/>
                      <w:kern w:val="2"/>
                      <w:sz w:val="20"/>
                      <w:szCs w:val="20"/>
                      <w:lang w:eastAsia="uk-UA"/>
                    </w:rPr>
                    <w:t xml:space="preserve"> водопровід В1; В3</w:t>
                  </w:r>
                </w:p>
              </w:tc>
            </w:tr>
          </w:tbl>
          <w:p w14:paraId="195612A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55E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2C5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B54AC5" w:rsidRPr="00B54AC5" w14:paraId="0596BD7C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338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8A7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КБ1-12-14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1CC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Розроблення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грунту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у відвал екскаваторами</w:t>
            </w:r>
          </w:p>
          <w:p w14:paraId="68D3D4A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"драглайн" або "зворотна лопата" з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ковшом</w:t>
            </w:r>
            <w:proofErr w:type="spellEnd"/>
          </w:p>
          <w:p w14:paraId="219327F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місткістю 0,5 [0,5-0,63] м3, група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грунтів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529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9AF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0,08</w:t>
            </w:r>
          </w:p>
        </w:tc>
      </w:tr>
      <w:tr w:rsidR="00B54AC5" w:rsidRPr="00B54AC5" w14:paraId="6B92B92E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FEC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3C7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КБ1-164-2</w:t>
            </w:r>
          </w:p>
          <w:p w14:paraId="593253B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тех.ч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п.1.3.</w:t>
            </w:r>
          </w:p>
          <w:p w14:paraId="7AC32E1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180 к=1,2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C7B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Доробка вручну, зачищення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дна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і стінок</w:t>
            </w:r>
          </w:p>
          <w:p w14:paraId="4716350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вручну з викидом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грунту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в котлованах і</w:t>
            </w:r>
          </w:p>
          <w:p w14:paraId="39FC67C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траншеях, розроблених механізованим</w:t>
            </w:r>
          </w:p>
          <w:p w14:paraId="232696F6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способом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286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7A0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0,05</w:t>
            </w:r>
          </w:p>
        </w:tc>
      </w:tr>
      <w:tr w:rsidR="00B54AC5" w:rsidRPr="00B54AC5" w14:paraId="47EAFB9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1AF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35F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КБ1-27-4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520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Засипка траншей і котлованів бульдозерами</w:t>
            </w:r>
          </w:p>
          <w:p w14:paraId="24F339C6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потужністю 79 кВт [108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к.с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.] з переміщенням</w:t>
            </w:r>
          </w:p>
          <w:p w14:paraId="21FC1E0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грунту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до 5 м, група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грунтів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9AE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4C8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0,053</w:t>
            </w:r>
          </w:p>
        </w:tc>
      </w:tr>
      <w:tr w:rsidR="00B54AC5" w:rsidRPr="00B54AC5" w14:paraId="271F327C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7ED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AD4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КБ1-166-1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9A2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Засипка вручну траншей, пазух котлованів і</w:t>
            </w:r>
          </w:p>
          <w:p w14:paraId="51C0682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ям, група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грунтів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1FD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B23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0,06</w:t>
            </w:r>
          </w:p>
        </w:tc>
      </w:tr>
      <w:tr w:rsidR="00B54AC5" w:rsidRPr="00B54AC5" w14:paraId="7F37AFBB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7E5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7BE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КБ1-134-1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C0C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Ущільнення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грунту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пневматичними</w:t>
            </w:r>
          </w:p>
          <w:p w14:paraId="2393A84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трамбівками, група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грунтів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1, 2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A46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AE4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0,53</w:t>
            </w:r>
          </w:p>
        </w:tc>
      </w:tr>
      <w:tr w:rsidR="00B54AC5" w:rsidRPr="00B54AC5" w14:paraId="2FE90BE7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A64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AEE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КБ1-12-13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C2F6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Розроблення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грунту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у відвал екскаваторами</w:t>
            </w:r>
          </w:p>
          <w:p w14:paraId="5F35388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"драглайн" або "зворотна лопата" з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ковшом</w:t>
            </w:r>
            <w:proofErr w:type="spellEnd"/>
          </w:p>
          <w:p w14:paraId="17C7434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місткістю 0,5 [0,5-0,63] м3, група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грунтів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1</w:t>
            </w:r>
          </w:p>
          <w:p w14:paraId="526BD9C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(розпланування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грунту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4D8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402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0,026</w:t>
            </w:r>
          </w:p>
        </w:tc>
      </w:tr>
      <w:tr w:rsidR="00B54AC5" w:rsidRPr="00B54AC5" w14:paraId="5BC43EB8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759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C43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КБ23-1-1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66F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Улаштування піщаної основи під</w:t>
            </w:r>
          </w:p>
          <w:p w14:paraId="4C7A1A2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трубопроводи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DB2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301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0,5</w:t>
            </w:r>
          </w:p>
        </w:tc>
      </w:tr>
      <w:tr w:rsidR="00B54AC5" w:rsidRPr="00B54AC5" w14:paraId="12406315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118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3FF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КБ22-11-1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B63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Укладання трубопроводів з поліетиленових</w:t>
            </w:r>
          </w:p>
          <w:p w14:paraId="2A16C48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труб з гідравлічним випробуванням,</w:t>
            </w:r>
          </w:p>
          <w:p w14:paraId="467F749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зовнішній діаметр 50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D27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2AF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0,083</w:t>
            </w:r>
          </w:p>
        </w:tc>
      </w:tr>
      <w:tr w:rsidR="00B54AC5" w:rsidRPr="00B54AC5" w14:paraId="698BF741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E13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CFF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С113-1374</w:t>
            </w:r>
          </w:p>
          <w:p w14:paraId="4304302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D25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Труби поліетиленові для подачі холодної</w:t>
            </w:r>
          </w:p>
          <w:p w14:paraId="310DE1D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води РЕ 100 SDR-17(1,0 МПа), зовнішній</w:t>
            </w:r>
          </w:p>
          <w:p w14:paraId="7C9F08AA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діаметр 32х2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6E1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972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83</w:t>
            </w:r>
          </w:p>
        </w:tc>
      </w:tr>
      <w:tr w:rsidR="00B54AC5" w:rsidRPr="00B54AC5" w14:paraId="55A85249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600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466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КБ16-14-14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CC2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Прокладання трубопроводів</w:t>
            </w:r>
          </w:p>
          <w:p w14:paraId="79272C9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водопостачання з напірних поліетиленових</w:t>
            </w:r>
          </w:p>
          <w:p w14:paraId="6EE5913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труб високого тиску зовнішнім діаметром 32</w:t>
            </w:r>
          </w:p>
          <w:p w14:paraId="77FFD3F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мм зі з'єднанням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терморезисторним</w:t>
            </w:r>
            <w:proofErr w:type="spellEnd"/>
          </w:p>
          <w:p w14:paraId="2C74DDB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зварюванням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931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81C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0,25</w:t>
            </w:r>
          </w:p>
        </w:tc>
      </w:tr>
      <w:tr w:rsidR="00B54AC5" w:rsidRPr="00B54AC5" w14:paraId="5A4ECE47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8DB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8A9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С113-1374</w:t>
            </w:r>
          </w:p>
          <w:p w14:paraId="5E6B24D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1F5A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Труби поліетиленові для подачі холодної</w:t>
            </w:r>
          </w:p>
          <w:p w14:paraId="41CC91F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води РЕ 100 SDR-17(1,0 МПа), зовнішній</w:t>
            </w:r>
          </w:p>
          <w:p w14:paraId="60089B8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діаметр 32х2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777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9EC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23,45</w:t>
            </w:r>
          </w:p>
        </w:tc>
      </w:tr>
      <w:tr w:rsidR="00B54AC5" w:rsidRPr="00B54AC5" w14:paraId="783E1DE3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4F4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870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КБ1-166-1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D36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Засипка вручну траншей, пазух котлованів і</w:t>
            </w:r>
          </w:p>
          <w:p w14:paraId="4C3D420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ям, група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грунтів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1 (обсипка і засипка піском 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F8B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F12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0,16</w:t>
            </w:r>
          </w:p>
        </w:tc>
      </w:tr>
      <w:tr w:rsidR="00B54AC5" w:rsidRPr="00B54AC5" w14:paraId="08D00238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7A9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ABC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С1421-</w:t>
            </w:r>
          </w:p>
          <w:p w14:paraId="25818D0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10634</w:t>
            </w:r>
          </w:p>
          <w:p w14:paraId="760BCB3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B58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Пісок природний, рядовий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07A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74A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17,6</w:t>
            </w:r>
          </w:p>
        </w:tc>
      </w:tr>
      <w:tr w:rsidR="00B54AC5" w:rsidRPr="00B54AC5" w14:paraId="55A4D7B2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CB0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A2B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С1630-670</w:t>
            </w:r>
          </w:p>
          <w:p w14:paraId="2C40B0B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E24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lastRenderedPageBreak/>
              <w:t>Кран кульовий муфтовий, діаметр 25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8A9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A3E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51F82F73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B9A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39E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С1630-543</w:t>
            </w:r>
          </w:p>
          <w:p w14:paraId="132AC8F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0C6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Клапан зворотний муфтовий, діаметр 25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F4D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5D6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55DE2BCB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271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89A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С1630-653</w:t>
            </w:r>
          </w:p>
          <w:p w14:paraId="2B5BD11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32A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Кран кульовий муфтовий, діаметр 25 мм для</w:t>
            </w:r>
          </w:p>
          <w:p w14:paraId="440D364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поливу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5D3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3C7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36441568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FC0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D7A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КБ18-13-1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3C6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Установлення насосів відцентрових з</w:t>
            </w:r>
          </w:p>
          <w:p w14:paraId="7500F22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електродвигуном, маса агрегату до 0,1 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597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насос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3D5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35C6DD1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0D7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BAD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С1630-1162</w:t>
            </w:r>
          </w:p>
          <w:p w14:paraId="77609D4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9E3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Свердловинний насос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Wіlо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-TWU 4-0207 С1</w:t>
            </w:r>
          </w:p>
          <w:p w14:paraId="4AE4842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Q2,0м3/год; Н=26м;  N=0,37кВт; 1х220В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E1E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251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058FC382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5BA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D42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С1537-10</w:t>
            </w:r>
          </w:p>
          <w:p w14:paraId="2E7BEF1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99DA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Трос (кріплення насосу)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1F2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142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2,5</w:t>
            </w:r>
          </w:p>
        </w:tc>
      </w:tr>
      <w:tr w:rsidR="00B54AC5" w:rsidRPr="00B54AC5" w14:paraId="76058AC4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139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642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С113-1813</w:t>
            </w:r>
          </w:p>
          <w:p w14:paraId="16E9710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CD8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Муфта із зовнішньою різьбою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32х1"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6FC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168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B54AC5" w:rsidRPr="00B54AC5" w14:paraId="25C3C022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6AD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0B8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КБ22-34-1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2E2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Установлення поліетиленових фасонних</w:t>
            </w:r>
          </w:p>
          <w:p w14:paraId="4C20898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частин: відводів, колін, патрубків, переходів</w:t>
            </w:r>
          </w:p>
          <w:p w14:paraId="1748F2B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діаметром до 110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F9F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10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632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B54AC5" w:rsidRPr="00B54AC5" w14:paraId="7D5D96C0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956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052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С113-1333</w:t>
            </w:r>
          </w:p>
          <w:p w14:paraId="7F7CCC5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B0B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З'єднання ПЕ/СТАЛЬ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dе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/DN 32/25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7D8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387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128873D4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311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59F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КБ22-33-5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AEE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Установлення сталевих зварних фасонних</w:t>
            </w:r>
          </w:p>
          <w:p w14:paraId="08A9A62A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частин діаметром 100-250 мм</w:t>
            </w:r>
          </w:p>
          <w:p w14:paraId="6F58441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(герметичний оголовок розм.200х200х2)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08D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072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0,00628</w:t>
            </w:r>
          </w:p>
        </w:tc>
      </w:tr>
      <w:tr w:rsidR="00B54AC5" w:rsidRPr="00B54AC5" w14:paraId="489D220A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42A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510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С111-1804</w:t>
            </w:r>
          </w:p>
          <w:p w14:paraId="33C5CC3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119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Сталь листова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2C0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3EB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0,00628</w:t>
            </w:r>
          </w:p>
        </w:tc>
      </w:tr>
      <w:tr w:rsidR="00B54AC5" w:rsidRPr="00B54AC5" w14:paraId="3C6EE8AA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A38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B62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КБ9-75-2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B12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Виготовлення драбин, зв'язок, кронштейнів,</w:t>
            </w:r>
          </w:p>
          <w:p w14:paraId="008E89C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гальмових конструкцій та ін. (кріплення</w:t>
            </w:r>
          </w:p>
          <w:p w14:paraId="774851E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герметичного оголовка)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4CF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09C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0,00162</w:t>
            </w:r>
          </w:p>
        </w:tc>
      </w:tr>
      <w:tr w:rsidR="00B54AC5" w:rsidRPr="00B54AC5" w14:paraId="62B19F31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A5C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FCA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С111-1804</w:t>
            </w:r>
          </w:p>
          <w:p w14:paraId="6F9DEE2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692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Сталь листова 200х4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4FC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E8E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0,00126</w:t>
            </w:r>
          </w:p>
        </w:tc>
      </w:tr>
      <w:tr w:rsidR="00B54AC5" w:rsidRPr="00B54AC5" w14:paraId="49350F17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057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CC2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С1110-173</w:t>
            </w:r>
          </w:p>
          <w:p w14:paraId="6944C70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A06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Сталь кутова 50х4мм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4E9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AEC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0,00036</w:t>
            </w:r>
          </w:p>
        </w:tc>
      </w:tr>
      <w:tr w:rsidR="00B54AC5" w:rsidRPr="00B54AC5" w14:paraId="6CA9225F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B66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61F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</w:t>
            </w:r>
          </w:p>
          <w:p w14:paraId="49C22FE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1870-ИНБ2</w:t>
            </w:r>
          </w:p>
          <w:p w14:paraId="39B55FD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165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Болт з гайкою і шайбою М5,5х16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3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822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B54AC5" w:rsidRPr="00B54AC5" w14:paraId="514D0FE1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966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3CC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КБ22-8-3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35D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Укладання сталевих водопровідних труб з</w:t>
            </w:r>
          </w:p>
          <w:p w14:paraId="27D14E4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гідравлічним випробуванням, діаметр 100</w:t>
            </w:r>
          </w:p>
          <w:p w14:paraId="23B3EDD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AC2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B26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0,026</w:t>
            </w:r>
          </w:p>
        </w:tc>
      </w:tr>
      <w:tr w:rsidR="00B54AC5" w:rsidRPr="00B54AC5" w14:paraId="2A71699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0B4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47E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С113-161</w:t>
            </w:r>
          </w:p>
          <w:p w14:paraId="0DFF395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D48A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Труби сталеві електрозварні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прямошовні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із</w:t>
            </w:r>
          </w:p>
          <w:p w14:paraId="45B1775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сталі марки 20, зовнішній діаметр 108 мм,</w:t>
            </w:r>
          </w:p>
          <w:p w14:paraId="443D24B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товщина стінки 4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887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57B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0,026</w:t>
            </w:r>
          </w:p>
        </w:tc>
      </w:tr>
      <w:tr w:rsidR="00B54AC5" w:rsidRPr="00B54AC5" w14:paraId="6566383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671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02F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КБ16-6-3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0E2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Прокладання трубопроводів опалення зі</w:t>
            </w:r>
          </w:p>
          <w:p w14:paraId="3C34E0F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стальних водогазопровідних</w:t>
            </w:r>
          </w:p>
          <w:p w14:paraId="53A8216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неоцинкованих труб діаметром 25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326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8C0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</w:t>
            </w:r>
          </w:p>
        </w:tc>
      </w:tr>
      <w:tr w:rsidR="00B54AC5" w:rsidRPr="00B54AC5" w14:paraId="189EEBB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9C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C76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С113-51</w:t>
            </w:r>
          </w:p>
          <w:p w14:paraId="261FE19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1A4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Труби сталеві зварні водогазопровідні з</w:t>
            </w:r>
          </w:p>
          <w:p w14:paraId="343FF24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різьбою, оцинковані звичайні, діаметр</w:t>
            </w:r>
          </w:p>
          <w:p w14:paraId="143D870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умовного проходу 25 мм, товщина стінки 3,2</w:t>
            </w:r>
          </w:p>
          <w:p w14:paraId="1770C73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70D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91D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25DD507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547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780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КМ8-143-5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943A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Покриття 1-2 кабелів, прокладених у</w:t>
            </w:r>
          </w:p>
          <w:p w14:paraId="26217B6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траншеї, сигнальною стрічкою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859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19B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0,83</w:t>
            </w:r>
          </w:p>
        </w:tc>
      </w:tr>
      <w:tr w:rsidR="00B54AC5" w:rsidRPr="00B54AC5" w14:paraId="0ED28F92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834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348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С111-1721-11Б</w:t>
            </w:r>
          </w:p>
          <w:p w14:paraId="7ECA2BA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8A0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Стрічка сигнальна  із дротом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DDD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6C8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83</w:t>
            </w:r>
          </w:p>
        </w:tc>
      </w:tr>
      <w:tr w:rsidR="00B54AC5" w:rsidRPr="00B54AC5" w14:paraId="7040D069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8D6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BA6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КБ22-41-2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14E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Улаштування круглих колодязів зі збірного</w:t>
            </w:r>
          </w:p>
          <w:p w14:paraId="30A9C13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залізобетону в мокрих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грунтах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839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FFD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0,1245</w:t>
            </w:r>
          </w:p>
        </w:tc>
      </w:tr>
      <w:tr w:rsidR="00B54AC5" w:rsidRPr="00B54AC5" w14:paraId="618EDFEF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440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BDE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К585521-</w:t>
            </w:r>
          </w:p>
          <w:p w14:paraId="0ECFF5F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Л049</w:t>
            </w:r>
          </w:p>
          <w:p w14:paraId="5B1C397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  <w:p w14:paraId="64D51BD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С1415-7976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D4E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Плити днищ  ПД15 залізобетонні серія 3.900.</w:t>
            </w:r>
          </w:p>
          <w:p w14:paraId="4E88AA6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1-14 випуск 1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3C7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3FA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344E9838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B8F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30E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К585521-</w:t>
            </w:r>
          </w:p>
          <w:p w14:paraId="226ADED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Л007</w:t>
            </w:r>
          </w:p>
          <w:p w14:paraId="78F3BE8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853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Кільця КС15.6 залізобетонні серія 3.900.1-</w:t>
            </w:r>
          </w:p>
          <w:p w14:paraId="1BC00A6A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14 випуск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34E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B58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323736E7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5B3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E94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К585521-</w:t>
            </w:r>
          </w:p>
          <w:p w14:paraId="39C0222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Л008</w:t>
            </w:r>
          </w:p>
          <w:p w14:paraId="1AEA798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варіант 2</w:t>
            </w:r>
          </w:p>
          <w:p w14:paraId="3044D73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  <w:p w14:paraId="5C01CC3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С1415-8015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8B3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lastRenderedPageBreak/>
              <w:t>Кільця  КС15.9а залізобетонні серія 3.900.1-</w:t>
            </w:r>
          </w:p>
          <w:p w14:paraId="3F0133F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14 випуск 1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98C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667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069078FE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1AE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DC3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К585521-</w:t>
            </w:r>
          </w:p>
          <w:p w14:paraId="358066A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Л035</w:t>
            </w:r>
          </w:p>
          <w:p w14:paraId="19EED66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  <w:p w14:paraId="7AA3438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  <w:p w14:paraId="6463127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С1415-7976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8F6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Плити покриття  ПП1-15-1 залізобетонні</w:t>
            </w:r>
          </w:p>
          <w:p w14:paraId="4DD65E0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серія 3.900.1-14 випуск 1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2D8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1DE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14E8D819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4E7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DD5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К585521-</w:t>
            </w:r>
          </w:p>
          <w:p w14:paraId="1F58200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Л052</w:t>
            </w:r>
          </w:p>
          <w:p w14:paraId="12D2725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  <w:p w14:paraId="2E78F80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С1415-7976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F38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Кільця опорні  КО-1 залізобетонні серія 3.</w:t>
            </w:r>
          </w:p>
          <w:p w14:paraId="51BDFA06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900.1-14 випуск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A7C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35F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23ADF8AB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E6F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47D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С113-753</w:t>
            </w:r>
          </w:p>
          <w:p w14:paraId="2A1B6F6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7EA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Люк чавунний для колодязів легкий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F4B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93F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10EA6C10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89B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2A4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С121-781-1</w:t>
            </w:r>
          </w:p>
          <w:p w14:paraId="7D83450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CF1A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Драбини металеві приставні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E81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BDC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0,01384</w:t>
            </w:r>
          </w:p>
        </w:tc>
      </w:tr>
      <w:tr w:rsidR="00B54AC5" w:rsidRPr="00B54AC5" w14:paraId="2267FD2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637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111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КР15-39-1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534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Улаштування витяжних стояків з труб</w:t>
            </w:r>
          </w:p>
          <w:p w14:paraId="0965EC5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азбестоцементних, діаметр труб 100 мм,</w:t>
            </w:r>
          </w:p>
          <w:p w14:paraId="2629B6E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висота стояка 3 м (вис.1,5м)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87B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стояк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C38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5ACB863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572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229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КР15-39-2</w:t>
            </w:r>
          </w:p>
          <w:p w14:paraId="69E8FA8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FAE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На кожний 1 м зміни висоти стояка</w:t>
            </w:r>
          </w:p>
          <w:p w14:paraId="6A4D750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додавати або виключати до норми 15-39-1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249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стояк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BF8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-1</w:t>
            </w:r>
          </w:p>
        </w:tc>
      </w:tr>
      <w:tr w:rsidR="00B54AC5" w:rsidRPr="00B54AC5" w14:paraId="703B53EF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ABD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8DE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ПР26-5004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C51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Ізоляція трубопроводів ізоляцією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Ізофом</w:t>
            </w:r>
            <w:proofErr w:type="spellEnd"/>
          </w:p>
          <w:p w14:paraId="2284F73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[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Мерілон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0BF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100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п.м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AB3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</w:t>
            </w:r>
          </w:p>
        </w:tc>
      </w:tr>
      <w:tr w:rsidR="00B54AC5" w:rsidRPr="00B54AC5" w14:paraId="39558A3E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EF9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3BE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С114-97-У</w:t>
            </w:r>
          </w:p>
          <w:p w14:paraId="1A150FE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8B26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Ізоляція труб типу "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Thеrmаflех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FRZ"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товщ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</w:t>
            </w:r>
          </w:p>
          <w:p w14:paraId="305A0B2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30мм,  діам.25мм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4CB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пм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EA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658835FF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461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AFF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КБ22-11-3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D5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Укладання трубопроводів з</w:t>
            </w:r>
          </w:p>
          <w:p w14:paraId="6AD6029A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поліетиленових труб з гідравлічним</w:t>
            </w:r>
          </w:p>
          <w:p w14:paraId="2F2ECE26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випробуванням, зовнішній діаметр 110 мм</w:t>
            </w:r>
          </w:p>
          <w:p w14:paraId="31A7598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(футляр)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569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5C3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</w:t>
            </w:r>
          </w:p>
        </w:tc>
      </w:tr>
      <w:tr w:rsidR="00B54AC5" w:rsidRPr="00B54AC5" w14:paraId="456CD6E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D8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969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С113-2311</w:t>
            </w:r>
          </w:p>
          <w:p w14:paraId="400C4AC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4ED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Труба Е2-К SN8 діам.111/94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8D4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B9F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</w:t>
            </w:r>
          </w:p>
        </w:tc>
      </w:tr>
      <w:tr w:rsidR="00B54AC5" w:rsidRPr="00B54AC5" w14:paraId="499C5E14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23A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AA8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С1536-1</w:t>
            </w:r>
          </w:p>
          <w:p w14:paraId="4CDD472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6C0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Направляюча опора DN32 для прокладки</w:t>
            </w:r>
          </w:p>
          <w:p w14:paraId="3E83BE8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труби в футлярі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4DC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E9F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16</w:t>
            </w:r>
          </w:p>
        </w:tc>
      </w:tr>
      <w:tr w:rsidR="00B54AC5" w:rsidRPr="00B54AC5" w14:paraId="2DC36832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0BB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763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11E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Локальний кошторис №06-02-01</w:t>
            </w:r>
          </w:p>
          <w:tbl>
            <w:tblPr>
              <w:tblW w:w="0" w:type="auto"/>
              <w:jc w:val="center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486"/>
            </w:tblGrid>
            <w:tr w:rsidR="00B54AC5" w:rsidRPr="00B54AC5" w14:paraId="0272B5C2" w14:textId="77777777" w:rsidTr="0096268D">
              <w:trPr>
                <w:jc w:val="center"/>
              </w:trPr>
              <w:tc>
                <w:tcPr>
                  <w:tcW w:w="150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FF3A77" w14:textId="77777777" w:rsidR="00B54AC5" w:rsidRPr="00B54AC5" w:rsidRDefault="00B54AC5" w:rsidP="00B54AC5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eastAsia="uk-UA"/>
                    </w:rPr>
                  </w:pPr>
                  <w:r w:rsidRPr="00B54AC5">
                    <w:rPr>
                      <w:rFonts w:ascii="Arial" w:eastAsia="SimSun" w:hAnsi="Arial" w:cs="Arial"/>
                      <w:b/>
                      <w:bCs/>
                      <w:spacing w:val="-5"/>
                      <w:kern w:val="2"/>
                      <w:sz w:val="20"/>
                      <w:szCs w:val="20"/>
                      <w:lang w:eastAsia="uk-UA"/>
                    </w:rPr>
                    <w:t>на будівельні роботи</w:t>
                  </w:r>
                </w:p>
              </w:tc>
            </w:tr>
            <w:tr w:rsidR="00B54AC5" w:rsidRPr="00B54AC5" w14:paraId="555DF885" w14:textId="77777777" w:rsidTr="0096268D">
              <w:trPr>
                <w:jc w:val="center"/>
              </w:trPr>
              <w:tc>
                <w:tcPr>
                  <w:tcW w:w="150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B394BE" w14:textId="77777777" w:rsidR="00B54AC5" w:rsidRPr="00B54AC5" w:rsidRDefault="00B54AC5" w:rsidP="00B54AC5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SimSun" w:hAnsi="Arial" w:cs="Arial"/>
                      <w:kern w:val="2"/>
                      <w:sz w:val="20"/>
                      <w:szCs w:val="20"/>
                      <w:lang w:eastAsia="uk-UA"/>
                    </w:rPr>
                  </w:pPr>
                  <w:r w:rsidRPr="00B54AC5">
                    <w:rPr>
                      <w:rFonts w:ascii="Arial" w:eastAsia="SimSun" w:hAnsi="Arial" w:cs="Arial"/>
                      <w:b/>
                      <w:bCs/>
                      <w:spacing w:val="-5"/>
                      <w:kern w:val="2"/>
                      <w:sz w:val="20"/>
                      <w:szCs w:val="20"/>
                      <w:lang w:eastAsia="uk-UA"/>
                    </w:rPr>
                    <w:t>Зовнішня каналізація К1</w:t>
                  </w:r>
                </w:p>
              </w:tc>
            </w:tr>
          </w:tbl>
          <w:p w14:paraId="1113D95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3FF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8F0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B54AC5" w:rsidRPr="00B54AC5" w14:paraId="71BBF59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1FC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F86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КБ1-12-14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2CF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Розроблення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грунту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у відвал екскаваторами</w:t>
            </w:r>
          </w:p>
          <w:p w14:paraId="48A1B30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"драглайн" або "зворотна лопата" з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ковшом</w:t>
            </w:r>
            <w:proofErr w:type="spellEnd"/>
          </w:p>
          <w:p w14:paraId="7E5D506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місткістю 0,5 [0,5-0,63] м3, група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грунтів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893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B7F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0,033</w:t>
            </w:r>
          </w:p>
        </w:tc>
      </w:tr>
      <w:tr w:rsidR="00B54AC5" w:rsidRPr="00B54AC5" w14:paraId="2530F8D5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75B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37C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КБ1-164-2</w:t>
            </w:r>
          </w:p>
          <w:p w14:paraId="6428DE3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тех.ч</w:t>
            </w:r>
            <w:proofErr w:type="spellEnd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п.1.3.</w:t>
            </w:r>
          </w:p>
          <w:p w14:paraId="0EE30FC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180 к=1,2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EBB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Доробка вручну, зачищення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дна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і стінок</w:t>
            </w:r>
          </w:p>
          <w:p w14:paraId="24621FA6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вручну з викидом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грунту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в котлованах і</w:t>
            </w:r>
          </w:p>
          <w:p w14:paraId="6364F32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траншеях, розроблених механізованим</w:t>
            </w:r>
          </w:p>
          <w:p w14:paraId="32D1F75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способом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9C7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6A5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</w:t>
            </w:r>
          </w:p>
        </w:tc>
      </w:tr>
      <w:tr w:rsidR="00B54AC5" w:rsidRPr="00B54AC5" w14:paraId="4EAC1899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B9B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FC5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КБ1-27-4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85A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Засипка траншей і котлованів бульдозерами</w:t>
            </w:r>
          </w:p>
          <w:p w14:paraId="7ABECDA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потужністю 79 кВт [108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к.с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.] з переміщенням</w:t>
            </w:r>
          </w:p>
          <w:p w14:paraId="04E48C6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грунту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до 5 м, група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грунтів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6A3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697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0,027</w:t>
            </w:r>
          </w:p>
        </w:tc>
      </w:tr>
      <w:tr w:rsidR="00B54AC5" w:rsidRPr="00B54AC5" w14:paraId="735B134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8BC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6E9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КБ1-166-1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94A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Засипка вручну траншей, пазух котлованів і</w:t>
            </w:r>
          </w:p>
          <w:p w14:paraId="5807CA2A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ям, група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грунтів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99C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5B8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</w:t>
            </w:r>
          </w:p>
        </w:tc>
      </w:tr>
      <w:tr w:rsidR="00B54AC5" w:rsidRPr="00B54AC5" w14:paraId="5971492A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699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240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КБ1-134-1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56B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Ущільнення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грунту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пневматичними</w:t>
            </w:r>
          </w:p>
          <w:p w14:paraId="5641DA0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трамбівками, група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грунтів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1, 2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7B8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2E2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0,27</w:t>
            </w:r>
          </w:p>
        </w:tc>
      </w:tr>
      <w:tr w:rsidR="00B54AC5" w:rsidRPr="00B54AC5" w14:paraId="6E677E42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C1C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A9E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КБ1-12-13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44F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Розроблення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грунту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у відвал екскаваторами</w:t>
            </w:r>
          </w:p>
          <w:p w14:paraId="5E32162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"драглайн" або "зворотна лопата" з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ковшом</w:t>
            </w:r>
            <w:proofErr w:type="spellEnd"/>
          </w:p>
          <w:p w14:paraId="428914B6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місткістю 0,5 [0,5-0,63] м3, група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грунтів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1</w:t>
            </w:r>
          </w:p>
          <w:p w14:paraId="1FEC6096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(розпланування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грунту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257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4C2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0,0175</w:t>
            </w:r>
          </w:p>
        </w:tc>
      </w:tr>
      <w:tr w:rsidR="00B54AC5" w:rsidRPr="00B54AC5" w14:paraId="07505A45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A11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A82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КБ23-1-1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D3F6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Улаштування піщаної основи під</w:t>
            </w:r>
          </w:p>
          <w:p w14:paraId="4D7869E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трубопроводи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54C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2C6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0,25</w:t>
            </w:r>
          </w:p>
        </w:tc>
      </w:tr>
      <w:tr w:rsidR="00B54AC5" w:rsidRPr="00B54AC5" w14:paraId="50D99D81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C88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DD7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КБ22-11-5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638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Укладання трубопроводів з поліетиленових</w:t>
            </w:r>
          </w:p>
          <w:p w14:paraId="2EEFA2C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труб з гідравлічним випробуванням,</w:t>
            </w:r>
          </w:p>
          <w:p w14:paraId="3A43C43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зовнішній діаметр 160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66B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7A8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0,036</w:t>
            </w:r>
          </w:p>
        </w:tc>
      </w:tr>
      <w:tr w:rsidR="00B54AC5" w:rsidRPr="00B54AC5" w14:paraId="26F5F511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3F7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B89E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С113-2312</w:t>
            </w:r>
          </w:p>
          <w:p w14:paraId="0B6331D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873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lastRenderedPageBreak/>
              <w:t xml:space="preserve">Труби Е2-К двошарова гофрована SN8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</w:t>
            </w:r>
          </w:p>
          <w:p w14:paraId="58FEB306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lastRenderedPageBreak/>
              <w:t>160/136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E4F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A8C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36</w:t>
            </w:r>
          </w:p>
        </w:tc>
      </w:tr>
      <w:tr w:rsidR="00B54AC5" w:rsidRPr="00B54AC5" w14:paraId="5A436C1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57E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304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С113-2330</w:t>
            </w:r>
          </w:p>
          <w:p w14:paraId="79DED51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15B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Муфта до труб Е2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160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149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386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</w:tr>
      <w:tr w:rsidR="00B54AC5" w:rsidRPr="00B54AC5" w14:paraId="3AEC4CA9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749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99B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С113-2340</w:t>
            </w:r>
          </w:p>
          <w:p w14:paraId="08D006C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DF7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Ущільнюючі кільця для труб Е2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160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32D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49C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</w:tr>
      <w:tr w:rsidR="00B54AC5" w:rsidRPr="00B54AC5" w14:paraId="42E5449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CDB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4CB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КБ1-166-1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AA6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Засипка вручну траншей, пазух котлованів і</w:t>
            </w:r>
          </w:p>
          <w:p w14:paraId="3D17D5F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ям, група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грунтів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1 (обсипка і засипка піском 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36D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0B6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B54AC5" w:rsidRPr="00B54AC5" w14:paraId="685EE9D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03F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BE0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С1421-</w:t>
            </w:r>
          </w:p>
          <w:p w14:paraId="49E5DAF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10634</w:t>
            </w:r>
          </w:p>
          <w:p w14:paraId="120DA18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83B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Пісок природний, рядовий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EF2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5F9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</w:t>
            </w:r>
          </w:p>
        </w:tc>
      </w:tr>
      <w:tr w:rsidR="00B54AC5" w:rsidRPr="00B54AC5" w14:paraId="44F7448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A9C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4A5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КБ23-13-4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0E1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Улаштування круглих збірних</w:t>
            </w:r>
          </w:p>
          <w:p w14:paraId="774DBAA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залізобетонних каналізаційних колодязів</w:t>
            </w:r>
          </w:p>
          <w:p w14:paraId="7BFDF75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діаметром 1 м у мокрих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грунтах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0B9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4AA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0,166</w:t>
            </w:r>
          </w:p>
        </w:tc>
      </w:tr>
      <w:tr w:rsidR="00B54AC5" w:rsidRPr="00B54AC5" w14:paraId="22D108BC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C04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ECB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К585521-</w:t>
            </w:r>
          </w:p>
          <w:p w14:paraId="0004F34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Л048</w:t>
            </w:r>
          </w:p>
          <w:p w14:paraId="58F6359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  <w:p w14:paraId="7874098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С1415-7976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5B0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Плити днищ ПД 10 залізобетонні серія 3.900.</w:t>
            </w:r>
          </w:p>
          <w:p w14:paraId="2DBADCC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1-14 випуск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F2E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DF3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B54AC5" w:rsidRPr="00B54AC5" w14:paraId="191131AF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D50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91B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К585521-</w:t>
            </w:r>
          </w:p>
          <w:p w14:paraId="7BDFCBF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Л004</w:t>
            </w:r>
          </w:p>
          <w:p w14:paraId="53A1465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F9B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Кільця КС10.6 залізобетонні серія 3.900.1-</w:t>
            </w:r>
          </w:p>
          <w:p w14:paraId="58BD719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14 випуск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C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8A3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B54AC5" w:rsidRPr="00B54AC5" w14:paraId="051B74E0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D32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4B12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К585521-</w:t>
            </w:r>
          </w:p>
          <w:p w14:paraId="1EDCCB7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Л031</w:t>
            </w:r>
          </w:p>
          <w:p w14:paraId="1775F9C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42E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Плити покриття ПП1-10-2 залізобетонні</w:t>
            </w:r>
          </w:p>
          <w:p w14:paraId="1FA04CB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серія 3.900.1-14 випуск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374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BCB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B54AC5" w:rsidRPr="00B54AC5" w14:paraId="5FF8EAF2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784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6A3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К585521-</w:t>
            </w:r>
          </w:p>
          <w:p w14:paraId="5B76078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Л052</w:t>
            </w:r>
          </w:p>
          <w:p w14:paraId="5A0B21A0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  <w:p w14:paraId="7815ECA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С1415-7976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F58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Кільця опорні  КО-1 залізобетонні серія 3.</w:t>
            </w:r>
          </w:p>
          <w:p w14:paraId="574A055A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900.1-14 випуск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338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6FC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</w:tr>
      <w:tr w:rsidR="00B54AC5" w:rsidRPr="00B54AC5" w14:paraId="2866EE3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29B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F9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С113-753</w:t>
            </w:r>
          </w:p>
          <w:p w14:paraId="699CFBF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2D4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Люк чавунний для колодязів легкий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101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935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B54AC5" w:rsidRPr="00B54AC5" w14:paraId="1501F26C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484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FAF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С121-781-1</w:t>
            </w:r>
          </w:p>
          <w:p w14:paraId="2A5B163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548A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Драбини металеві приставні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DEB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EF3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0,0132</w:t>
            </w:r>
          </w:p>
        </w:tc>
      </w:tr>
      <w:tr w:rsidR="00B54AC5" w:rsidRPr="00B54AC5" w14:paraId="67E4961C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C4F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211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КБ23-23-1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0B0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Приєднання каналізаційних трубопроводів</w:t>
            </w:r>
          </w:p>
          <w:p w14:paraId="2E1E264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до існуючої мережі в сухих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грунтах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024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 </w:t>
            </w: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вріз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362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B54AC5" w:rsidRPr="00B54AC5" w14:paraId="03857D5B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8F4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9DB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149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Локальний кошторис №07-01-01</w:t>
            </w:r>
          </w:p>
          <w:p w14:paraId="2A3433D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/>
                <w:kern w:val="2"/>
                <w:lang w:eastAsia="uk-UA"/>
              </w:rPr>
              <w:t>на благоустрій території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13F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393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B54AC5" w:rsidRPr="00B54AC5" w14:paraId="33FB775E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B55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CE0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КБ1-17-14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D35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Розроблення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грунту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з навантаженням на</w:t>
            </w:r>
          </w:p>
          <w:p w14:paraId="24F265C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автомобілі-самоскиди екскаваторами</w:t>
            </w:r>
          </w:p>
          <w:p w14:paraId="0237423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одноковшовими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дизельними на гусеничному</w:t>
            </w:r>
          </w:p>
          <w:p w14:paraId="1CF4C17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ходу з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ковшом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місткістю 0,5 [0,5-0,63] м3,</w:t>
            </w:r>
          </w:p>
          <w:p w14:paraId="74AE47D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група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грунтів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2 (зняття шару сміття до</w:t>
            </w:r>
          </w:p>
          <w:p w14:paraId="5D063B7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проектних відміток 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784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4E8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0,13</w:t>
            </w:r>
          </w:p>
        </w:tc>
      </w:tr>
      <w:tr w:rsidR="00B54AC5" w:rsidRPr="00B54AC5" w14:paraId="552D519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161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01AA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С311-1-М</w:t>
            </w:r>
          </w:p>
          <w:p w14:paraId="5F0FAF0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51F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Перевезення сміття до 1 км (без</w:t>
            </w:r>
          </w:p>
          <w:p w14:paraId="41E77A4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навантаження)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A25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5FD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26</w:t>
            </w:r>
          </w:p>
        </w:tc>
      </w:tr>
      <w:tr w:rsidR="00B54AC5" w:rsidRPr="00B54AC5" w14:paraId="0E0638CE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D3F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B19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12E4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ТИП 1 (ПРОЇЗДИ ТА ПЛОЩАДКИ)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A16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A77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B54AC5" w:rsidRPr="00B54AC5" w14:paraId="5C785BB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EFA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E78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КБ27-69-2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F3E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Улаштування дорожніх корит із</w:t>
            </w:r>
          </w:p>
          <w:p w14:paraId="1E0B8D9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переміщенням ґрунту на відстань до 100 м</w:t>
            </w:r>
          </w:p>
          <w:p w14:paraId="3C42854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за глибини корита: до 500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0F4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9EEB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0,413</w:t>
            </w:r>
          </w:p>
        </w:tc>
      </w:tr>
      <w:tr w:rsidR="00B54AC5" w:rsidRPr="00B54AC5" w14:paraId="48FBDD95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33C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366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КБ27-15-1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C53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Улаштування основи із щебенево-піщаної</w:t>
            </w:r>
          </w:p>
          <w:p w14:paraId="27CF9B5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суміші автогрейдером: за товщини шару</w:t>
            </w:r>
          </w:p>
          <w:p w14:paraId="62880F5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15 см (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заг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товщ.21см)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13D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B80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0,413</w:t>
            </w:r>
          </w:p>
        </w:tc>
      </w:tr>
      <w:tr w:rsidR="00B54AC5" w:rsidRPr="00B54AC5" w14:paraId="5A1D1574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7792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D8B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КБ27-15-2</w:t>
            </w:r>
          </w:p>
          <w:p w14:paraId="0C325CB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DB8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Улаштування основи із щебенево-піщаної</w:t>
            </w:r>
          </w:p>
          <w:p w14:paraId="5EC1BE5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суміші автогрейдером: за зміни товщини</w:t>
            </w:r>
          </w:p>
          <w:p w14:paraId="49AF9920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на кожен 1 см додавати або вилучати до/з</w:t>
            </w:r>
          </w:p>
          <w:p w14:paraId="70922DB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норми 27-15-1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0EE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FDE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0,413</w:t>
            </w:r>
          </w:p>
        </w:tc>
      </w:tr>
      <w:tr w:rsidR="00B54AC5" w:rsidRPr="00B54AC5" w14:paraId="6780CC05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E61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0B1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С1421-9610</w:t>
            </w:r>
          </w:p>
          <w:p w14:paraId="71A6D39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DD3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Готова піщано-щебенева суміш С-7, розмір</w:t>
            </w:r>
          </w:p>
          <w:p w14:paraId="2A0457C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зерен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 понад 0 до 40 мм, марка М800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7FB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F36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109,28</w:t>
            </w:r>
          </w:p>
        </w:tc>
      </w:tr>
      <w:tr w:rsidR="00B54AC5" w:rsidRPr="00B54AC5" w14:paraId="33544B9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B85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3B0D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КБ27-63-3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19D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Улаштування дорожніх покриттів зі збірних</w:t>
            </w:r>
          </w:p>
          <w:p w14:paraId="4BEA4F2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залізобетонних прямокутних плит площею:</w:t>
            </w:r>
          </w:p>
          <w:p w14:paraId="76EC952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від 3 м2 до 10,5 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627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47B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0,7038</w:t>
            </w:r>
          </w:p>
        </w:tc>
      </w:tr>
      <w:tr w:rsidR="00B54AC5" w:rsidRPr="00B54AC5" w14:paraId="25CDB001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A3D8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7F31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С1416-8629</w:t>
            </w:r>
          </w:p>
          <w:p w14:paraId="28DB5FF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F5BA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Плита з/б розм.3,0х1,5х0,17м 1П 30-18-10,</w:t>
            </w:r>
          </w:p>
          <w:p w14:paraId="3D6B8B21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об'єм - 0,765м3, вага 2,2т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516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844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92</w:t>
            </w:r>
          </w:p>
        </w:tc>
      </w:tr>
      <w:tr w:rsidR="00B54AC5" w:rsidRPr="00B54AC5" w14:paraId="75B1116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E00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87F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315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ТИП 2 (УЗБІЧЧЯ)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E0D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9D7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B54AC5" w:rsidRPr="00B54AC5" w14:paraId="617DD9AE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7BD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705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КБ27-21-1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E0B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Укріплення узбіч щебенево-піщаною</w:t>
            </w:r>
          </w:p>
          <w:p w14:paraId="39F8A28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сумішшю: за товщини шару 10 см (щебінь</w:t>
            </w:r>
          </w:p>
          <w:p w14:paraId="127FF62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фр.40-70)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F93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15B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0,17</w:t>
            </w:r>
          </w:p>
        </w:tc>
      </w:tr>
      <w:tr w:rsidR="00B54AC5" w:rsidRPr="00B54AC5" w14:paraId="3BB3B032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DE0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6E2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С1421-9460</w:t>
            </w:r>
          </w:p>
          <w:p w14:paraId="42AFCB4C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097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Щебінь із природного каменю для</w:t>
            </w:r>
          </w:p>
          <w:p w14:paraId="27D3C2F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будівельних робіт, фракція 40-70 мм, марка</w:t>
            </w:r>
          </w:p>
          <w:p w14:paraId="01EAA32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М800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852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0FC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21,08</w:t>
            </w:r>
          </w:p>
        </w:tc>
      </w:tr>
      <w:tr w:rsidR="00B54AC5" w:rsidRPr="00B54AC5" w14:paraId="17ED3576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32A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F05B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BC2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ТИП 3 ( ПЛОЩАДКИ)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2AD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7D2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B54AC5" w:rsidRPr="00B54AC5" w14:paraId="38EBE5CD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9FC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3ED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КБ27-69-1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EA3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Улаштування дорожніх корит із</w:t>
            </w:r>
          </w:p>
          <w:p w14:paraId="43CE399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переміщенням ґрунту на відстань до 100 м</w:t>
            </w:r>
          </w:p>
          <w:p w14:paraId="5984283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за глибини корита: до 250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1E4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0C9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0,188</w:t>
            </w:r>
          </w:p>
        </w:tc>
      </w:tr>
      <w:tr w:rsidR="00B54AC5" w:rsidRPr="00B54AC5" w14:paraId="4CC20C3B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BC1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B22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КБ27-29-1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412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Армування шарів асфальтобетонного</w:t>
            </w:r>
          </w:p>
          <w:p w14:paraId="056078B3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покриття: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геотекстилем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2F9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6F0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0,188</w:t>
            </w:r>
          </w:p>
        </w:tc>
      </w:tr>
      <w:tr w:rsidR="00B54AC5" w:rsidRPr="00B54AC5" w14:paraId="2E1737D2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0A5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ED2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С111-1564</w:t>
            </w:r>
          </w:p>
          <w:p w14:paraId="6F678519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F60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Геотекстиль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7F8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556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194,39</w:t>
            </w:r>
          </w:p>
        </w:tc>
      </w:tr>
      <w:tr w:rsidR="00B54AC5" w:rsidRPr="00B54AC5" w14:paraId="0CF645E8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403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52E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КБ27-13-1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539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 xml:space="preserve">Улаштування основи зі 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щебеню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:</w:t>
            </w:r>
          </w:p>
          <w:p w14:paraId="5C36A25E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одношарової основи за товщини 15 см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2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A4A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0,188</w:t>
            </w:r>
          </w:p>
        </w:tc>
      </w:tr>
      <w:tr w:rsidR="00B54AC5" w:rsidRPr="00B54AC5" w14:paraId="1D7A1E43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815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B8F3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КБ27-30-1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3405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Улаштування цементобетонного</w:t>
            </w:r>
          </w:p>
          <w:p w14:paraId="44DE737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покриття за товщини 26 см</w:t>
            </w:r>
          </w:p>
          <w:p w14:paraId="2500794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бетоноукладальником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, за ширини</w:t>
            </w:r>
          </w:p>
          <w:p w14:paraId="1E39FCA7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укладання: 6 м (</w:t>
            </w: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заг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. товщ.10см)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544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12A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0,188</w:t>
            </w:r>
          </w:p>
        </w:tc>
      </w:tr>
      <w:tr w:rsidR="00B54AC5" w:rsidRPr="00B54AC5" w14:paraId="49026623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B8A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76A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КБ27-30-5</w:t>
            </w:r>
          </w:p>
          <w:p w14:paraId="0E0B7694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к=32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CF0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Улаштування цементобетонного</w:t>
            </w:r>
          </w:p>
          <w:p w14:paraId="2DA403E9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покриття за товщини 26 см</w:t>
            </w:r>
          </w:p>
          <w:p w14:paraId="0836C17D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proofErr w:type="spellStart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бетоноукладальником</w:t>
            </w:r>
            <w:proofErr w:type="spellEnd"/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: за зміни товщини</w:t>
            </w:r>
          </w:p>
          <w:p w14:paraId="37A98298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на кожні 0,5 см додавати або вилучати</w:t>
            </w:r>
          </w:p>
          <w:p w14:paraId="7D03E52B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до/з норм 27-30-1 - 27-30-4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AEA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75F7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-0,188</w:t>
            </w:r>
          </w:p>
        </w:tc>
      </w:tr>
      <w:tr w:rsidR="00B54AC5" w:rsidRPr="00B54AC5" w14:paraId="58145E4A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2BA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5E76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С1424-</w:t>
            </w:r>
          </w:p>
          <w:p w14:paraId="348CC915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11600</w:t>
            </w:r>
          </w:p>
          <w:p w14:paraId="180AF9E8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F37F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Суміші бетонні готові важкі, клас бетону В15</w:t>
            </w:r>
          </w:p>
          <w:p w14:paraId="4987548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[М200], крупність заповнювача більше 40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E55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9DA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19,176</w:t>
            </w:r>
          </w:p>
        </w:tc>
      </w:tr>
      <w:tr w:rsidR="00B54AC5" w:rsidRPr="00B54AC5" w14:paraId="3EE4E124" w14:textId="77777777" w:rsidTr="0096268D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223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551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С124-2</w:t>
            </w:r>
          </w:p>
          <w:p w14:paraId="034B4267" w14:textId="77777777" w:rsidR="00B54AC5" w:rsidRPr="00B54AC5" w:rsidRDefault="00B54AC5" w:rsidP="00B54AC5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243C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Гарячекатана арматурна сталь гладка, клас</w:t>
            </w:r>
          </w:p>
          <w:p w14:paraId="065E0232" w14:textId="77777777" w:rsidR="00B54AC5" w:rsidRPr="00B54AC5" w:rsidRDefault="00B54AC5" w:rsidP="00B54AC5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</w:pPr>
            <w:r w:rsidRPr="00B54AC5">
              <w:rPr>
                <w:rFonts w:ascii="Times New Roman" w:eastAsia="SimSun" w:hAnsi="Times New Roman" w:cs="Times New Roman"/>
                <w:bCs/>
                <w:kern w:val="2"/>
                <w:lang w:eastAsia="uk-UA"/>
              </w:rPr>
              <w:t>А-1, діаметр 8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EE09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C01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0,73</w:t>
            </w:r>
          </w:p>
        </w:tc>
      </w:tr>
    </w:tbl>
    <w:p w14:paraId="6D9DFC4A" w14:textId="77777777" w:rsidR="00B54AC5" w:rsidRPr="00B54AC5" w:rsidRDefault="00B54AC5" w:rsidP="00B54AC5">
      <w:pPr>
        <w:widowControl w:val="0"/>
        <w:tabs>
          <w:tab w:val="left" w:pos="0"/>
          <w:tab w:val="left" w:pos="567"/>
        </w:tabs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2"/>
          <w:sz w:val="21"/>
          <w:szCs w:val="21"/>
          <w:lang w:eastAsia="uk-UA"/>
        </w:rPr>
      </w:pPr>
    </w:p>
    <w:tbl>
      <w:tblPr>
        <w:tblW w:w="8791" w:type="dxa"/>
        <w:tblInd w:w="709" w:type="dxa"/>
        <w:tblLook w:val="04A0" w:firstRow="1" w:lastRow="0" w:firstColumn="1" w:lastColumn="0" w:noHBand="0" w:noVBand="1"/>
      </w:tblPr>
      <w:tblGrid>
        <w:gridCol w:w="8791"/>
      </w:tblGrid>
      <w:tr w:rsidR="00B54AC5" w:rsidRPr="00B54AC5" w14:paraId="500F2A56" w14:textId="77777777" w:rsidTr="0096268D">
        <w:trPr>
          <w:trHeight w:val="364"/>
        </w:trPr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4976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uk-UA"/>
              </w:rPr>
            </w:pPr>
          </w:p>
          <w:p w14:paraId="3C90E8E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uk-UA"/>
              </w:rPr>
            </w:pPr>
          </w:p>
          <w:p w14:paraId="1E44301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uk-UA"/>
              </w:rPr>
            </w:pPr>
          </w:p>
          <w:p w14:paraId="38F5254A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uk-UA"/>
              </w:rPr>
            </w:pPr>
          </w:p>
          <w:p w14:paraId="2FA4604D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uk-UA"/>
              </w:rPr>
              <w:t>Відомість ресурсів</w:t>
            </w:r>
          </w:p>
        </w:tc>
      </w:tr>
      <w:tr w:rsidR="00B54AC5" w:rsidRPr="00B54AC5" w14:paraId="298CB85D" w14:textId="77777777" w:rsidTr="0096268D">
        <w:trPr>
          <w:trHeight w:val="364"/>
        </w:trPr>
        <w:tc>
          <w:tcPr>
            <w:tcW w:w="8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8003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uk-UA"/>
              </w:rPr>
            </w:pPr>
            <w:r w:rsidRPr="00B54AC5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:lang w:eastAsia="uk-UA"/>
              </w:rPr>
              <w:t>до зведеного кошторисного розрахунку вартості об'єкта будівництва</w:t>
            </w:r>
          </w:p>
        </w:tc>
      </w:tr>
    </w:tbl>
    <w:p w14:paraId="168989CD" w14:textId="77777777" w:rsidR="00B54AC5" w:rsidRPr="00B54AC5" w:rsidRDefault="00B54AC5" w:rsidP="00B54AC5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</w:p>
    <w:tbl>
      <w:tblPr>
        <w:tblW w:w="10095" w:type="dxa"/>
        <w:tblLook w:val="04A0" w:firstRow="1" w:lastRow="0" w:firstColumn="1" w:lastColumn="0" w:noHBand="0" w:noVBand="1"/>
      </w:tblPr>
      <w:tblGrid>
        <w:gridCol w:w="613"/>
        <w:gridCol w:w="1367"/>
        <w:gridCol w:w="5020"/>
        <w:gridCol w:w="1161"/>
        <w:gridCol w:w="1698"/>
        <w:gridCol w:w="236"/>
      </w:tblGrid>
      <w:tr w:rsidR="00B54AC5" w:rsidRPr="00B54AC5" w14:paraId="46F1FFA0" w14:textId="77777777" w:rsidTr="0096268D">
        <w:trPr>
          <w:gridAfter w:val="1"/>
          <w:wAfter w:w="236" w:type="dxa"/>
          <w:trHeight w:val="509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31E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№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Ч.ч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0A4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Шифр ресурсу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C33E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1AFC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F9F5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Кількість</w:t>
            </w:r>
          </w:p>
        </w:tc>
      </w:tr>
      <w:tr w:rsidR="00B54AC5" w:rsidRPr="00B54AC5" w14:paraId="09833F83" w14:textId="77777777" w:rsidTr="0096268D">
        <w:trPr>
          <w:trHeight w:val="615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E86BE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7F468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C217F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1F286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5E4CB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CD84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68BC189" w14:textId="77777777" w:rsidTr="0096268D">
        <w:trPr>
          <w:trHeight w:val="20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302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038F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46D0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6671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BE76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2CFAA4A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7842295" w14:textId="77777777" w:rsidTr="0096268D">
        <w:trPr>
          <w:trHeight w:val="214"/>
        </w:trPr>
        <w:tc>
          <w:tcPr>
            <w:tcW w:w="985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6BF3" w14:textId="77777777"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u w:val="single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u w:val="single"/>
                <w:lang w:eastAsia="uk-UA"/>
              </w:rPr>
              <w:t>III. Будівельні матеріали, вироби і комплекти</w:t>
            </w:r>
          </w:p>
        </w:tc>
        <w:tc>
          <w:tcPr>
            <w:tcW w:w="236" w:type="dxa"/>
            <w:vAlign w:val="center"/>
            <w:hideMark/>
          </w:tcPr>
          <w:p w14:paraId="5816388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0CEE479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922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F52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С100-15091-2014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A7B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Провід перерізом 16мм2 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3F0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1000м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825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0,0048</w:t>
            </w:r>
          </w:p>
        </w:tc>
        <w:tc>
          <w:tcPr>
            <w:tcW w:w="236" w:type="dxa"/>
            <w:vAlign w:val="center"/>
            <w:hideMark/>
          </w:tcPr>
          <w:p w14:paraId="211A80E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3205E14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BA4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9BE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998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Азбест хризолітовий, марка К-6-30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A04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FF3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0,00192</w:t>
            </w:r>
          </w:p>
        </w:tc>
        <w:tc>
          <w:tcPr>
            <w:tcW w:w="236" w:type="dxa"/>
            <w:vAlign w:val="center"/>
            <w:hideMark/>
          </w:tcPr>
          <w:p w14:paraId="34B872F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830DD8E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FD0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041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С111-27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332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Азбестовий шнур загального призначення [ШАОН-1], діаметр 8,0-10,0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897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E26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0,00003471</w:t>
            </w:r>
          </w:p>
        </w:tc>
        <w:tc>
          <w:tcPr>
            <w:tcW w:w="236" w:type="dxa"/>
            <w:vAlign w:val="center"/>
            <w:hideMark/>
          </w:tcPr>
          <w:p w14:paraId="1F2BA39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2035F28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85C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DA1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С111-63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8F8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Ацетилен розчинений технічний, марка 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D1B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1E7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0,0000013</w:t>
            </w:r>
          </w:p>
        </w:tc>
        <w:tc>
          <w:tcPr>
            <w:tcW w:w="236" w:type="dxa"/>
            <w:vAlign w:val="center"/>
            <w:hideMark/>
          </w:tcPr>
          <w:p w14:paraId="5CBCCCA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40A7BFC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687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268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С111-72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D05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Бітуми нафтові ізоляційні, марка БНИ-ІV-3, БНИ-ІV, БНИ-V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0FF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70D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0,034</w:t>
            </w:r>
          </w:p>
        </w:tc>
        <w:tc>
          <w:tcPr>
            <w:tcW w:w="236" w:type="dxa"/>
            <w:vAlign w:val="center"/>
            <w:hideMark/>
          </w:tcPr>
          <w:p w14:paraId="102484E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594A476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60F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C01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С111-73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5D8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Бітуми нафтові будівельні, марка БН-90/10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44C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172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0,06107</w:t>
            </w:r>
          </w:p>
        </w:tc>
        <w:tc>
          <w:tcPr>
            <w:tcW w:w="236" w:type="dxa"/>
            <w:vAlign w:val="center"/>
            <w:hideMark/>
          </w:tcPr>
          <w:p w14:paraId="68202E1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83FA294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0BA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BAE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С111-78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68E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Бітуми нафтові покрівельні, марка БНК-45/180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C4E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C15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0,00805</w:t>
            </w:r>
          </w:p>
        </w:tc>
        <w:tc>
          <w:tcPr>
            <w:tcW w:w="236" w:type="dxa"/>
            <w:vAlign w:val="center"/>
            <w:hideMark/>
          </w:tcPr>
          <w:p w14:paraId="7EBBDDF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AD221A1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CAD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lastRenderedPageBreak/>
              <w:t>109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F04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С111-98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5FD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Болти із шестигранною головкою оцинковані, діаметр різьби 12-[14]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7E0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FAF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0,00035</w:t>
            </w:r>
          </w:p>
        </w:tc>
        <w:tc>
          <w:tcPr>
            <w:tcW w:w="236" w:type="dxa"/>
            <w:vAlign w:val="center"/>
            <w:hideMark/>
          </w:tcPr>
          <w:p w14:paraId="5D679BD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9C54A24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02D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CF5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С111-115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54D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Гвинти з напівкруглою головкою, довжина 50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595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E54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0,000499</w:t>
            </w:r>
          </w:p>
        </w:tc>
        <w:tc>
          <w:tcPr>
            <w:tcW w:w="236" w:type="dxa"/>
            <w:vAlign w:val="center"/>
            <w:hideMark/>
          </w:tcPr>
          <w:p w14:paraId="01FFB4B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EDF7D64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299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310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С111-136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580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Дюбелі з каліброваною головкою [в обоймах] 2,5х48,5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CC2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809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0,000311</w:t>
            </w:r>
          </w:p>
        </w:tc>
        <w:tc>
          <w:tcPr>
            <w:tcW w:w="236" w:type="dxa"/>
            <w:vAlign w:val="center"/>
            <w:hideMark/>
          </w:tcPr>
          <w:p w14:paraId="75CB99F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CD8B34A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302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402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С111-150-ИНБ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2AA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Саморізи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26A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BFC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236" w:type="dxa"/>
            <w:vAlign w:val="center"/>
            <w:hideMark/>
          </w:tcPr>
          <w:p w14:paraId="64BA5EE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69F8850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0E2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BF3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С111-150-ИНБ1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4F6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Саморіз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по бетону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553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6E4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236" w:type="dxa"/>
            <w:vAlign w:val="center"/>
            <w:hideMark/>
          </w:tcPr>
          <w:p w14:paraId="03E7972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76D8D10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65A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114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12B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С111-175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54B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Цвяхи будівельні з конічною головкою 4,0х100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E71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4BC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0,0021265</w:t>
            </w:r>
          </w:p>
        </w:tc>
        <w:tc>
          <w:tcPr>
            <w:tcW w:w="236" w:type="dxa"/>
            <w:vAlign w:val="center"/>
            <w:hideMark/>
          </w:tcPr>
          <w:p w14:paraId="4854C74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893E1BB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875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D71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С111-179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857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Цвяхи будівельні з плоскою головкою 1,6х50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E07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349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0,0000964</w:t>
            </w:r>
          </w:p>
        </w:tc>
        <w:tc>
          <w:tcPr>
            <w:tcW w:w="236" w:type="dxa"/>
            <w:vAlign w:val="center"/>
            <w:hideMark/>
          </w:tcPr>
          <w:p w14:paraId="29E95CA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ADB45A2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C13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2AD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С111-181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B91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Цвяхи будівельні з плоскою головкою 1,8х60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A7E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23E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0,0008916</w:t>
            </w:r>
          </w:p>
        </w:tc>
        <w:tc>
          <w:tcPr>
            <w:tcW w:w="236" w:type="dxa"/>
            <w:vAlign w:val="center"/>
            <w:hideMark/>
          </w:tcPr>
          <w:p w14:paraId="30215C3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9CD2575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0C4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117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C58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С111-219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D66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Гіпсові в'яжучі Г-3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26E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4A1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0,006596</w:t>
            </w:r>
          </w:p>
        </w:tc>
        <w:tc>
          <w:tcPr>
            <w:tcW w:w="236" w:type="dxa"/>
            <w:vAlign w:val="center"/>
            <w:hideMark/>
          </w:tcPr>
          <w:p w14:paraId="5D30878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BD57747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CF4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118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6F9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С111-223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1ED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Грунтовка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В-КФ-093 червоно-коричнева, сіра, чорна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315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D3C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0,00025</w:t>
            </w:r>
          </w:p>
        </w:tc>
        <w:tc>
          <w:tcPr>
            <w:tcW w:w="236" w:type="dxa"/>
            <w:vAlign w:val="center"/>
            <w:hideMark/>
          </w:tcPr>
          <w:p w14:paraId="2F11E04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5DA04E2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D22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119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246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С111-253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2AC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Вапно будівельне негашене грудкове, сорт 1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3C0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D98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0,0029</w:t>
            </w:r>
          </w:p>
        </w:tc>
        <w:tc>
          <w:tcPr>
            <w:tcW w:w="236" w:type="dxa"/>
            <w:vAlign w:val="center"/>
            <w:hideMark/>
          </w:tcPr>
          <w:p w14:paraId="40C6CE0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70E9EC4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29F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D19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С111-254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38F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Вапно хлорне, марка 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3A0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45D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0,00001305</w:t>
            </w:r>
          </w:p>
        </w:tc>
        <w:tc>
          <w:tcPr>
            <w:tcW w:w="236" w:type="dxa"/>
            <w:vAlign w:val="center"/>
            <w:hideMark/>
          </w:tcPr>
          <w:p w14:paraId="1CA6D38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374B01A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972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684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С111-258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1CF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Плитки керамічні глазуровані для внутрішнього облицювання стін гладкі кольорові [однобарвні] без завалу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098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м2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3DE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28,28</w:t>
            </w:r>
          </w:p>
        </w:tc>
        <w:tc>
          <w:tcPr>
            <w:tcW w:w="236" w:type="dxa"/>
            <w:vAlign w:val="center"/>
            <w:hideMark/>
          </w:tcPr>
          <w:p w14:paraId="4AACD50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D41CAFB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B16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D19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С111-270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A72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Плитка фасадна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75C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м2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367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11,615</w:t>
            </w:r>
          </w:p>
        </w:tc>
        <w:tc>
          <w:tcPr>
            <w:tcW w:w="236" w:type="dxa"/>
            <w:vAlign w:val="center"/>
            <w:hideMark/>
          </w:tcPr>
          <w:p w14:paraId="13CF92D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A321787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B67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687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С111-287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B0F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Плитки керамічні для підлог гладкі неглазуровані однокольорові з барвником квадратні, розмір 200х200х13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C8E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м2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39F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24,48</w:t>
            </w:r>
          </w:p>
        </w:tc>
        <w:tc>
          <w:tcPr>
            <w:tcW w:w="236" w:type="dxa"/>
            <w:vAlign w:val="center"/>
            <w:hideMark/>
          </w:tcPr>
          <w:p w14:paraId="4E0613C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528241B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8C8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115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С111-306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418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Вироби гумові технічні морозостійкі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A87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F35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0,0582</w:t>
            </w:r>
          </w:p>
        </w:tc>
        <w:tc>
          <w:tcPr>
            <w:tcW w:w="236" w:type="dxa"/>
            <w:vAlign w:val="center"/>
            <w:hideMark/>
          </w:tcPr>
          <w:p w14:paraId="5720173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268BE44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C1F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671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С111-310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C98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Каніфоль соснова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E52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1FD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0,000033</w:t>
            </w:r>
          </w:p>
        </w:tc>
        <w:tc>
          <w:tcPr>
            <w:tcW w:w="236" w:type="dxa"/>
            <w:vAlign w:val="center"/>
            <w:hideMark/>
          </w:tcPr>
          <w:p w14:paraId="346C864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3C7AA36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1A6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E51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С111-311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C29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Каболка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811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C9E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0,012072</w:t>
            </w:r>
          </w:p>
        </w:tc>
        <w:tc>
          <w:tcPr>
            <w:tcW w:w="236" w:type="dxa"/>
            <w:vAlign w:val="center"/>
            <w:hideMark/>
          </w:tcPr>
          <w:p w14:paraId="743DD95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BAFE587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97B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D10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С111-322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C93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Гас для технічних цілей, марка КТ-1, КТ-2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39D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9DB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0,01932</w:t>
            </w:r>
          </w:p>
        </w:tc>
        <w:tc>
          <w:tcPr>
            <w:tcW w:w="236" w:type="dxa"/>
            <w:vAlign w:val="center"/>
            <w:hideMark/>
          </w:tcPr>
          <w:p w14:paraId="6A6A50F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69C2AE2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137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37C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С111-324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E4F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Кисень технічний газоподібний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306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84C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0,26023</w:t>
            </w:r>
          </w:p>
        </w:tc>
        <w:tc>
          <w:tcPr>
            <w:tcW w:w="236" w:type="dxa"/>
            <w:vAlign w:val="center"/>
            <w:hideMark/>
          </w:tcPr>
          <w:p w14:paraId="0FA20B6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20DAEF6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105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DD8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С111-341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656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Фарба водно-дисперсійна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полівінілацетатна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ВД-ВА-17 біла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11E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DEC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0,02337</w:t>
            </w:r>
          </w:p>
        </w:tc>
        <w:tc>
          <w:tcPr>
            <w:tcW w:w="236" w:type="dxa"/>
            <w:vAlign w:val="center"/>
            <w:hideMark/>
          </w:tcPr>
          <w:p w14:paraId="464F7A2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939B6C1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053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B29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С111-384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295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Білило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густотерте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цинкове МА-011-1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F06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D04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0,0002412</w:t>
            </w:r>
          </w:p>
        </w:tc>
        <w:tc>
          <w:tcPr>
            <w:tcW w:w="236" w:type="dxa"/>
            <w:vAlign w:val="center"/>
            <w:hideMark/>
          </w:tcPr>
          <w:p w14:paraId="351DF48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5016704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F0C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131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D32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С111-388-1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0BA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Фарба земляна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густотерта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олійна, мумія, сурик залізний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3F1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04C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0,00001</w:t>
            </w:r>
          </w:p>
        </w:tc>
        <w:tc>
          <w:tcPr>
            <w:tcW w:w="236" w:type="dxa"/>
            <w:vAlign w:val="center"/>
            <w:hideMark/>
          </w:tcPr>
          <w:p w14:paraId="5C946C0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3BAFB02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E4C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C9A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С111-390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713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Фарба олійна та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алкідна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густотерта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для внутрішніх робіт МА-025 бежева, світло-бежева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6CB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280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0,00028</w:t>
            </w:r>
          </w:p>
        </w:tc>
        <w:tc>
          <w:tcPr>
            <w:tcW w:w="236" w:type="dxa"/>
            <w:vAlign w:val="center"/>
            <w:hideMark/>
          </w:tcPr>
          <w:p w14:paraId="3008914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939E7F0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52D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133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F20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С111-587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E4A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Масло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індустрійне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И-20А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E83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17B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0,000002</w:t>
            </w:r>
          </w:p>
        </w:tc>
        <w:tc>
          <w:tcPr>
            <w:tcW w:w="236" w:type="dxa"/>
            <w:vAlign w:val="center"/>
            <w:hideMark/>
          </w:tcPr>
          <w:p w14:paraId="5883895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FA96CE0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C7A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B62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С111-592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766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Мастика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бітумнобутилкаучукова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гаряча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EF2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079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0,018675</w:t>
            </w:r>
          </w:p>
        </w:tc>
        <w:tc>
          <w:tcPr>
            <w:tcW w:w="236" w:type="dxa"/>
            <w:vAlign w:val="center"/>
            <w:hideMark/>
          </w:tcPr>
          <w:p w14:paraId="4812ADF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B5A5608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760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0F7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С111-594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19E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Полімер-бітумна пароізоляція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B26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E55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0,026</w:t>
            </w:r>
          </w:p>
        </w:tc>
        <w:tc>
          <w:tcPr>
            <w:tcW w:w="236" w:type="dxa"/>
            <w:vAlign w:val="center"/>
            <w:hideMark/>
          </w:tcPr>
          <w:p w14:paraId="404C54B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8C9BB7A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462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FAF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С111-594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048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Мастика бітумна покрівельна гаряча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CCF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DC2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0,255024</w:t>
            </w:r>
          </w:p>
        </w:tc>
        <w:tc>
          <w:tcPr>
            <w:tcW w:w="236" w:type="dxa"/>
            <w:vAlign w:val="center"/>
            <w:hideMark/>
          </w:tcPr>
          <w:p w14:paraId="12E07A8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198A8DE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0BC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137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2CE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С111-595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831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Мастика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бітумно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-латексна покрівельна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CA8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116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0,00384</w:t>
            </w:r>
          </w:p>
        </w:tc>
        <w:tc>
          <w:tcPr>
            <w:tcW w:w="236" w:type="dxa"/>
            <w:vAlign w:val="center"/>
            <w:hideMark/>
          </w:tcPr>
          <w:p w14:paraId="4B9BC31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CCAF736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201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138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061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С111-605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E54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Мастика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герметизувальна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нетверднуча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"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Гелан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02C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837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0,00001954</w:t>
            </w:r>
          </w:p>
        </w:tc>
        <w:tc>
          <w:tcPr>
            <w:tcW w:w="236" w:type="dxa"/>
            <w:vAlign w:val="center"/>
            <w:hideMark/>
          </w:tcPr>
          <w:p w14:paraId="79DF0B8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0EEB871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CE7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139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DB8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С111-612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FFF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Мастика морозостійка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бітумно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-масляна МБ-50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A7D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6EF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0,21216</w:t>
            </w:r>
          </w:p>
        </w:tc>
        <w:tc>
          <w:tcPr>
            <w:tcW w:w="236" w:type="dxa"/>
            <w:vAlign w:val="center"/>
            <w:hideMark/>
          </w:tcPr>
          <w:p w14:paraId="7B15085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1BDC4A4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AD2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875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С111-622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E9D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Міткаль "Т-2" суровий [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суров'є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]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4B3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ADA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0,00132</w:t>
            </w:r>
          </w:p>
        </w:tc>
        <w:tc>
          <w:tcPr>
            <w:tcW w:w="236" w:type="dxa"/>
            <w:vAlign w:val="center"/>
            <w:hideMark/>
          </w:tcPr>
          <w:p w14:paraId="4364EBF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659DFBD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93D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0EF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С111-782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6AA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Поковки з квадратних заготовок, маса 1,8 кг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45F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DE4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0,014325</w:t>
            </w:r>
          </w:p>
        </w:tc>
        <w:tc>
          <w:tcPr>
            <w:tcW w:w="236" w:type="dxa"/>
            <w:vAlign w:val="center"/>
            <w:hideMark/>
          </w:tcPr>
          <w:p w14:paraId="1391AB0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418A6CD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2D1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175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С111-787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1BE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Поковки з квадратних заготовок оцинковані, маса 1,8 кг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229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AA6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0,0002</w:t>
            </w:r>
          </w:p>
        </w:tc>
        <w:tc>
          <w:tcPr>
            <w:tcW w:w="236" w:type="dxa"/>
            <w:vAlign w:val="center"/>
            <w:hideMark/>
          </w:tcPr>
          <w:p w14:paraId="4056918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88BDB77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F55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lastRenderedPageBreak/>
              <w:t>143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EA6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С111-797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F6F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Катанка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гарячекатана у мотках, діаметр 6,3-6,5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262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06B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0,0005127</w:t>
            </w:r>
          </w:p>
        </w:tc>
        <w:tc>
          <w:tcPr>
            <w:tcW w:w="236" w:type="dxa"/>
            <w:vAlign w:val="center"/>
            <w:hideMark/>
          </w:tcPr>
          <w:p w14:paraId="3A0CCFC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8D1B3BF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135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93E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С111-807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CD5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Дріт зварювальний легований, діаметр 4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EE6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B13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0,0000017</w:t>
            </w:r>
          </w:p>
        </w:tc>
        <w:tc>
          <w:tcPr>
            <w:tcW w:w="236" w:type="dxa"/>
            <w:vAlign w:val="center"/>
            <w:hideMark/>
          </w:tcPr>
          <w:p w14:paraId="2C7E6AB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4E71DE5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6D1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03B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С111-816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925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Дріт сталевий низьковуглецевий різного призначення світлий, діаметр 1,1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08E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36D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0,00189</w:t>
            </w:r>
          </w:p>
        </w:tc>
        <w:tc>
          <w:tcPr>
            <w:tcW w:w="236" w:type="dxa"/>
            <w:vAlign w:val="center"/>
            <w:hideMark/>
          </w:tcPr>
          <w:p w14:paraId="398DEDC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35F41FD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9BA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146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329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С111-818-1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60B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Дріт сталевий низьковуглецевий різного призначення світлий, діаметр 4,0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395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527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0,001674</w:t>
            </w:r>
          </w:p>
        </w:tc>
        <w:tc>
          <w:tcPr>
            <w:tcW w:w="236" w:type="dxa"/>
            <w:vAlign w:val="center"/>
            <w:hideMark/>
          </w:tcPr>
          <w:p w14:paraId="0B980E0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78284E2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752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147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543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С111-821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C5E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Дріт сталевий низьковуглецевий різного призначення чорний, діаметр 1,1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568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5FD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0,001845</w:t>
            </w:r>
          </w:p>
        </w:tc>
        <w:tc>
          <w:tcPr>
            <w:tcW w:w="236" w:type="dxa"/>
            <w:vAlign w:val="center"/>
            <w:hideMark/>
          </w:tcPr>
          <w:p w14:paraId="6A609D6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ECEA060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822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148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166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С111-822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AB1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Дріт сталевий низьковуглецевий різного призначення чорний, діаметр 1,6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0E2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35B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0,00042</w:t>
            </w:r>
          </w:p>
        </w:tc>
        <w:tc>
          <w:tcPr>
            <w:tcW w:w="236" w:type="dxa"/>
            <w:vAlign w:val="center"/>
            <w:hideMark/>
          </w:tcPr>
          <w:p w14:paraId="299E091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AF885A6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5C7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149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0A8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С111-825-ИНБ2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35E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Карнизна планка 250х2000мм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129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1AF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6C8665B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25AD402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3AC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89F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С111-825-ИНБ2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904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Фронтонна планка 250х2000мм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062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A9C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0A26822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C9F421C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F4A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151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AF5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С111-850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E82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Гума листова вулканізована кольорова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40D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7C4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236" w:type="dxa"/>
            <w:vAlign w:val="center"/>
            <w:hideMark/>
          </w:tcPr>
          <w:p w14:paraId="79C5998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7127F7E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E80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A67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С111-852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081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Руберойд покрівельний з крупнозернистою засипкою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204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м2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BC5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37,03</w:t>
            </w:r>
          </w:p>
        </w:tc>
        <w:tc>
          <w:tcPr>
            <w:tcW w:w="236" w:type="dxa"/>
            <w:vAlign w:val="center"/>
            <w:hideMark/>
          </w:tcPr>
          <w:p w14:paraId="4FFDCF9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41E7761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FAD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153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ADF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С111-856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2FF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Руберойд покрівельний з пиловидною засипкою РКП-350Б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390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м2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ABB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1,4168</w:t>
            </w:r>
          </w:p>
        </w:tc>
        <w:tc>
          <w:tcPr>
            <w:tcW w:w="236" w:type="dxa"/>
            <w:vAlign w:val="center"/>
            <w:hideMark/>
          </w:tcPr>
          <w:p w14:paraId="3C639A2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CBAA783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A59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AA0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С111-858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CBA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Руберойд підкладний з пиловидною засипкою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464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м2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89E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72,77</w:t>
            </w:r>
          </w:p>
        </w:tc>
        <w:tc>
          <w:tcPr>
            <w:tcW w:w="236" w:type="dxa"/>
            <w:vAlign w:val="center"/>
            <w:hideMark/>
          </w:tcPr>
          <w:p w14:paraId="10AD203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738E914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473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22F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С111-874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1B5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Сітка дротяна ткана з квадратними чарунками N 05 без покриття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248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м2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832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4,3212</w:t>
            </w:r>
          </w:p>
        </w:tc>
        <w:tc>
          <w:tcPr>
            <w:tcW w:w="236" w:type="dxa"/>
            <w:vAlign w:val="center"/>
            <w:hideMark/>
          </w:tcPr>
          <w:p w14:paraId="032A422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4A222D7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510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156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485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С111-950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993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Замок дверний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врізний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BB4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8D0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1D21CA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0569D3B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425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157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9C5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С111-956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669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Завіси дверні діам.30мм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86C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E37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27818EF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FBD47B4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B1C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158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0FB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С111-960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BE3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Засувка дверна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280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7B2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5616476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A9E24C0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9AB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159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F53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С111-1151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E75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Прокат для армування з/б конструкцій круглий та періодичного профілю, клас А-1, діаметр 12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B13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AF8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0,00043</w:t>
            </w:r>
          </w:p>
        </w:tc>
        <w:tc>
          <w:tcPr>
            <w:tcW w:w="236" w:type="dxa"/>
            <w:vAlign w:val="center"/>
            <w:hideMark/>
          </w:tcPr>
          <w:p w14:paraId="58D97D0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0949533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9DD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DF0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С111-1292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152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Уайт-спірит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DAC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B4F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0,00045</w:t>
            </w:r>
          </w:p>
        </w:tc>
        <w:tc>
          <w:tcPr>
            <w:tcW w:w="236" w:type="dxa"/>
            <w:vAlign w:val="center"/>
            <w:hideMark/>
          </w:tcPr>
          <w:p w14:paraId="3A9350E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02035CE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9E1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161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CD0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С111-1300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0B8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Паливо моторне марки ДТ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74F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EF2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0,005478</w:t>
            </w:r>
          </w:p>
        </w:tc>
        <w:tc>
          <w:tcPr>
            <w:tcW w:w="236" w:type="dxa"/>
            <w:vAlign w:val="center"/>
            <w:hideMark/>
          </w:tcPr>
          <w:p w14:paraId="5FCE159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7B85E20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DD6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162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844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С111-1315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6C6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Портландцемент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загальнобудівельного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призначення з мінеральними добавками до 20%, марка 300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E9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6AB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0,001</w:t>
            </w:r>
          </w:p>
        </w:tc>
        <w:tc>
          <w:tcPr>
            <w:tcW w:w="236" w:type="dxa"/>
            <w:vAlign w:val="center"/>
            <w:hideMark/>
          </w:tcPr>
          <w:p w14:paraId="2830159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5C0698F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D48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163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364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С111-1355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351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Цемент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гіпсоглиноземистий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розширюваний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157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178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0,00032</w:t>
            </w:r>
          </w:p>
        </w:tc>
        <w:tc>
          <w:tcPr>
            <w:tcW w:w="236" w:type="dxa"/>
            <w:vAlign w:val="center"/>
            <w:hideMark/>
          </w:tcPr>
          <w:p w14:paraId="7BCE55D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5BF92D6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530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164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7F8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С111-1374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CF1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Шпагат паперовий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65C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FEA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0,00007</w:t>
            </w:r>
          </w:p>
        </w:tc>
        <w:tc>
          <w:tcPr>
            <w:tcW w:w="236" w:type="dxa"/>
            <w:vAlign w:val="center"/>
            <w:hideMark/>
          </w:tcPr>
          <w:p w14:paraId="16CD1C3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4020F43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126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165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D50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С111-1479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9FC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Шурупи з напівкруглою головкою, діаметр стрижня 3,5 мм, довжина 30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0D9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A56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0,0009</w:t>
            </w:r>
          </w:p>
        </w:tc>
        <w:tc>
          <w:tcPr>
            <w:tcW w:w="236" w:type="dxa"/>
            <w:vAlign w:val="center"/>
            <w:hideMark/>
          </w:tcPr>
          <w:p w14:paraId="39595AE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57977CA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5D0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166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874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С111-1483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397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Шурупи з напівкруглою головкою, діаметр стрижня 6 мм, довжина 40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4F5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9C0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0,00007</w:t>
            </w:r>
          </w:p>
        </w:tc>
        <w:tc>
          <w:tcPr>
            <w:tcW w:w="236" w:type="dxa"/>
            <w:vAlign w:val="center"/>
            <w:hideMark/>
          </w:tcPr>
          <w:p w14:paraId="20EED54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DBCDD43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362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167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6C9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С111-1484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833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Шурупи з напівкруглою головкою, діаметр стрижня 8 мм, довжина 100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D52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3DB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0,0002016</w:t>
            </w:r>
          </w:p>
        </w:tc>
        <w:tc>
          <w:tcPr>
            <w:tcW w:w="236" w:type="dxa"/>
            <w:vAlign w:val="center"/>
            <w:hideMark/>
          </w:tcPr>
          <w:p w14:paraId="655CA1E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0E423B5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16D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168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75E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С111-1504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B89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Електроди, діаметр 2 мм, марка Э42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B11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FF4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0,0002816</w:t>
            </w:r>
          </w:p>
        </w:tc>
        <w:tc>
          <w:tcPr>
            <w:tcW w:w="236" w:type="dxa"/>
            <w:vAlign w:val="center"/>
            <w:hideMark/>
          </w:tcPr>
          <w:p w14:paraId="7B5AAE7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59AD9A0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C92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169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5E7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С111-1513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185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Електроди, діаметр 4 мм, марка Э42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311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93D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0,0046052</w:t>
            </w:r>
          </w:p>
        </w:tc>
        <w:tc>
          <w:tcPr>
            <w:tcW w:w="236" w:type="dxa"/>
            <w:vAlign w:val="center"/>
            <w:hideMark/>
          </w:tcPr>
          <w:p w14:paraId="5EB6CB1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A464D70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8A8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D1E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С111-1521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A23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Електроди, діаметр 5 мм, марка Э42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4E1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11B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0,008353564</w:t>
            </w:r>
          </w:p>
        </w:tc>
        <w:tc>
          <w:tcPr>
            <w:tcW w:w="236" w:type="dxa"/>
            <w:vAlign w:val="center"/>
            <w:hideMark/>
          </w:tcPr>
          <w:p w14:paraId="3A46696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A845AE8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A44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171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AC9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С111-1522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BA1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Електроди, діаметр 5 мм, марка Э42А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651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C6D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0,0028128</w:t>
            </w:r>
          </w:p>
        </w:tc>
        <w:tc>
          <w:tcPr>
            <w:tcW w:w="236" w:type="dxa"/>
            <w:vAlign w:val="center"/>
            <w:hideMark/>
          </w:tcPr>
          <w:p w14:paraId="3D9F7CD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DB6096B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4F3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172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087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С111-1529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618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Електроди, діаметр 6 мм, марка Э42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41C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189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0,0183912</w:t>
            </w:r>
          </w:p>
        </w:tc>
        <w:tc>
          <w:tcPr>
            <w:tcW w:w="236" w:type="dxa"/>
            <w:vAlign w:val="center"/>
            <w:hideMark/>
          </w:tcPr>
          <w:p w14:paraId="65E3C2D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F5BCDC9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35D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173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8A5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С111-1564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462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Геотекстиль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486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м2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3EC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194,39</w:t>
            </w:r>
          </w:p>
        </w:tc>
        <w:tc>
          <w:tcPr>
            <w:tcW w:w="236" w:type="dxa"/>
            <w:vAlign w:val="center"/>
            <w:hideMark/>
          </w:tcPr>
          <w:p w14:paraId="2B747FE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E2A6CB1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5E1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174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F8B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С111-1580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2BA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Плівкоутворювальні матеріали для дорожніх робіт ПМ-100А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5F1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81A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0,07708</w:t>
            </w:r>
          </w:p>
        </w:tc>
        <w:tc>
          <w:tcPr>
            <w:tcW w:w="236" w:type="dxa"/>
            <w:vAlign w:val="center"/>
            <w:hideMark/>
          </w:tcPr>
          <w:p w14:paraId="29188EC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B97C485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9A9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175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857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С111-1604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097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Папір шліфувальний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D40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м2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995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0,8567</w:t>
            </w:r>
          </w:p>
        </w:tc>
        <w:tc>
          <w:tcPr>
            <w:tcW w:w="236" w:type="dxa"/>
            <w:vAlign w:val="center"/>
            <w:hideMark/>
          </w:tcPr>
          <w:p w14:paraId="0D63754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59E009C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E8F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176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7D4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С111-1608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2C4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Дрантя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347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E4E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0,77725</w:t>
            </w:r>
          </w:p>
        </w:tc>
        <w:tc>
          <w:tcPr>
            <w:tcW w:w="236" w:type="dxa"/>
            <w:vAlign w:val="center"/>
            <w:hideMark/>
          </w:tcPr>
          <w:p w14:paraId="4FB1DDF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5EB0BB0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485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177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4D5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С111-1624-</w:t>
            </w: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BA8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lastRenderedPageBreak/>
              <w:t>Грунтовки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глибокого проникнення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ADA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6BE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22,5777</w:t>
            </w:r>
          </w:p>
        </w:tc>
        <w:tc>
          <w:tcPr>
            <w:tcW w:w="236" w:type="dxa"/>
            <w:vAlign w:val="center"/>
            <w:hideMark/>
          </w:tcPr>
          <w:p w14:paraId="4F3CADF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51D4DC4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3DC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178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934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С111-1626-1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C2C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Дисперсія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полівінілацетатна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непластифікована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CD1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17E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44,595</w:t>
            </w:r>
          </w:p>
        </w:tc>
        <w:tc>
          <w:tcPr>
            <w:tcW w:w="236" w:type="dxa"/>
            <w:vAlign w:val="center"/>
            <w:hideMark/>
          </w:tcPr>
          <w:p w14:paraId="32042C1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14CA210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545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179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267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С111-1638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686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Круги армовані абразивні відрізні, діаметр 180х3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4AA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E5A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0,2448</w:t>
            </w:r>
          </w:p>
        </w:tc>
        <w:tc>
          <w:tcPr>
            <w:tcW w:w="236" w:type="dxa"/>
            <w:vAlign w:val="center"/>
            <w:hideMark/>
          </w:tcPr>
          <w:p w14:paraId="4C31105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56C1D57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0C1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A4C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С111-1639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1DC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Круги армовані абразивні зачисні, діаметр 180х6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7F2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2B4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0,01893</w:t>
            </w:r>
          </w:p>
        </w:tc>
        <w:tc>
          <w:tcPr>
            <w:tcW w:w="236" w:type="dxa"/>
            <w:vAlign w:val="center"/>
            <w:hideMark/>
          </w:tcPr>
          <w:p w14:paraId="35890AB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635D01A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78C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181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6DB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С111-1649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1C6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Клейовий гіпс (типу "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сатенгіпс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")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FB2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EF8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0,08</w:t>
            </w:r>
          </w:p>
        </w:tc>
        <w:tc>
          <w:tcPr>
            <w:tcW w:w="236" w:type="dxa"/>
            <w:vAlign w:val="center"/>
            <w:hideMark/>
          </w:tcPr>
          <w:p w14:paraId="7E2B826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2823CAE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61D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182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551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С111-1658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471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Лак бітумний, марка БТ-123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825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0BC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0,000033</w:t>
            </w:r>
          </w:p>
        </w:tc>
        <w:tc>
          <w:tcPr>
            <w:tcW w:w="236" w:type="dxa"/>
            <w:vAlign w:val="center"/>
            <w:hideMark/>
          </w:tcPr>
          <w:p w14:paraId="2C46C86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88F6D36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BA5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183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D73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С111-1663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793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Лак, марка 177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544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EA9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0,001133</w:t>
            </w:r>
          </w:p>
        </w:tc>
        <w:tc>
          <w:tcPr>
            <w:tcW w:w="236" w:type="dxa"/>
            <w:vAlign w:val="center"/>
            <w:hideMark/>
          </w:tcPr>
          <w:p w14:paraId="3C93437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D1B65F9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BA0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184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CA3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С111-1668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0C0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Оліфа натуральна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1C9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02A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0,1456</w:t>
            </w:r>
          </w:p>
        </w:tc>
        <w:tc>
          <w:tcPr>
            <w:tcW w:w="236" w:type="dxa"/>
            <w:vAlign w:val="center"/>
            <w:hideMark/>
          </w:tcPr>
          <w:p w14:paraId="129F876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409ABA7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C13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185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714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С111-1683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E5B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Стрічка поліетиленова з липким шаром, марка 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9D4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B1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0,07</w:t>
            </w:r>
          </w:p>
        </w:tc>
        <w:tc>
          <w:tcPr>
            <w:tcW w:w="236" w:type="dxa"/>
            <w:vAlign w:val="center"/>
            <w:hideMark/>
          </w:tcPr>
          <w:p w14:paraId="0BD7775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760C44D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133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186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EDE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С111-1694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ED3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Мастика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бітумно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-полімерна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2E7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77E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0,31671</w:t>
            </w:r>
          </w:p>
        </w:tc>
        <w:tc>
          <w:tcPr>
            <w:tcW w:w="236" w:type="dxa"/>
            <w:vAlign w:val="center"/>
            <w:hideMark/>
          </w:tcPr>
          <w:p w14:paraId="4298B4E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DF4A808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BBA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187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DA7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С111-1708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E6C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Клоччя просочене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DD7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621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0,11</w:t>
            </w:r>
          </w:p>
        </w:tc>
        <w:tc>
          <w:tcPr>
            <w:tcW w:w="236" w:type="dxa"/>
            <w:vAlign w:val="center"/>
            <w:hideMark/>
          </w:tcPr>
          <w:p w14:paraId="54E2055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F1468BF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46A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188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1F0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С111-1721-11Б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34E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Стрічка сигнальна  із дротом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EC4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B39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138</w:t>
            </w:r>
          </w:p>
        </w:tc>
        <w:tc>
          <w:tcPr>
            <w:tcW w:w="236" w:type="dxa"/>
            <w:vAlign w:val="center"/>
            <w:hideMark/>
          </w:tcPr>
          <w:p w14:paraId="219B54E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3D4C756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50E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189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E4B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С111-1746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088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Прокладки гумові [пластина технічна пресована]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4C4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78E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0,21</w:t>
            </w:r>
          </w:p>
        </w:tc>
        <w:tc>
          <w:tcPr>
            <w:tcW w:w="236" w:type="dxa"/>
            <w:vAlign w:val="center"/>
            <w:hideMark/>
          </w:tcPr>
          <w:p w14:paraId="74BB631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F1D0CED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1CC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190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3B9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С111-1748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902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Пасмо смоляне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43F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8CB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4,98</w:t>
            </w:r>
          </w:p>
        </w:tc>
        <w:tc>
          <w:tcPr>
            <w:tcW w:w="236" w:type="dxa"/>
            <w:vAlign w:val="center"/>
            <w:hideMark/>
          </w:tcPr>
          <w:p w14:paraId="3708FEA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67848CF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C0E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191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51D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С111-1757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322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Рядно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802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м2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E90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25,888</w:t>
            </w:r>
          </w:p>
        </w:tc>
        <w:tc>
          <w:tcPr>
            <w:tcW w:w="236" w:type="dxa"/>
            <w:vAlign w:val="center"/>
            <w:hideMark/>
          </w:tcPr>
          <w:p w14:paraId="53FE867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526459C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0A0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192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D72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С111-1762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015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Толь з крупнозернистою посипкою гідроізоляційна, марка ТГ-350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B6F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м2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9A7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0,3718</w:t>
            </w:r>
          </w:p>
        </w:tc>
        <w:tc>
          <w:tcPr>
            <w:tcW w:w="236" w:type="dxa"/>
            <w:vAlign w:val="center"/>
            <w:hideMark/>
          </w:tcPr>
          <w:p w14:paraId="4210AF6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EBC2E13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2BD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193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C8F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С111-1804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960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Сталь листова 60х5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674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367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0,007</w:t>
            </w:r>
          </w:p>
        </w:tc>
        <w:tc>
          <w:tcPr>
            <w:tcW w:w="236" w:type="dxa"/>
            <w:vAlign w:val="center"/>
            <w:hideMark/>
          </w:tcPr>
          <w:p w14:paraId="0508D41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91FB941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549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194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D57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С111-1804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CB7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Сталь листова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70C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F58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0,20597152</w:t>
            </w:r>
          </w:p>
        </w:tc>
        <w:tc>
          <w:tcPr>
            <w:tcW w:w="236" w:type="dxa"/>
            <w:vAlign w:val="center"/>
            <w:hideMark/>
          </w:tcPr>
          <w:p w14:paraId="0598271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1290A70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B2A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195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7C4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С111-1804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6D9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Сталь листова 200х4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141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7E7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0,00126</w:t>
            </w:r>
          </w:p>
        </w:tc>
        <w:tc>
          <w:tcPr>
            <w:tcW w:w="236" w:type="dxa"/>
            <w:vAlign w:val="center"/>
            <w:hideMark/>
          </w:tcPr>
          <w:p w14:paraId="1B56849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EC4F65C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615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196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6EE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С111-1805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45D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Сталь квадратна 40х40х2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883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C0D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0,02904</w:t>
            </w:r>
          </w:p>
        </w:tc>
        <w:tc>
          <w:tcPr>
            <w:tcW w:w="236" w:type="dxa"/>
            <w:vAlign w:val="center"/>
            <w:hideMark/>
          </w:tcPr>
          <w:p w14:paraId="546AC2E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0CF211A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EF5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197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37E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С111-1805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259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Сталь квадратна 60х60х3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B97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45B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0,00877</w:t>
            </w:r>
          </w:p>
        </w:tc>
        <w:tc>
          <w:tcPr>
            <w:tcW w:w="236" w:type="dxa"/>
            <w:vAlign w:val="center"/>
            <w:hideMark/>
          </w:tcPr>
          <w:p w14:paraId="40D1199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CEDE281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B03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198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430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С111-1805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AEC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Сталь квадратна 20х20х2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806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F2E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0,005</w:t>
            </w:r>
          </w:p>
        </w:tc>
        <w:tc>
          <w:tcPr>
            <w:tcW w:w="236" w:type="dxa"/>
            <w:vAlign w:val="center"/>
            <w:hideMark/>
          </w:tcPr>
          <w:p w14:paraId="70AECCA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5CF4A8E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65C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199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40F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С111-1805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E3A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Сталь квадратна 40х20х2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3FA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D11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0,01012</w:t>
            </w:r>
          </w:p>
        </w:tc>
        <w:tc>
          <w:tcPr>
            <w:tcW w:w="236" w:type="dxa"/>
            <w:vAlign w:val="center"/>
            <w:hideMark/>
          </w:tcPr>
          <w:p w14:paraId="3547929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16A916D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D6B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2B7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С111-1807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C5B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Листовий метал 2мм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6BA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B66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0,06611</w:t>
            </w:r>
          </w:p>
        </w:tc>
        <w:tc>
          <w:tcPr>
            <w:tcW w:w="236" w:type="dxa"/>
            <w:vAlign w:val="center"/>
            <w:hideMark/>
          </w:tcPr>
          <w:p w14:paraId="1A7B25E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90B340E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A90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201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9F1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С111-1809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9B5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Сталь кругла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CAC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EA2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0,004</w:t>
            </w:r>
          </w:p>
        </w:tc>
        <w:tc>
          <w:tcPr>
            <w:tcW w:w="236" w:type="dxa"/>
            <w:vAlign w:val="center"/>
            <w:hideMark/>
          </w:tcPr>
          <w:p w14:paraId="1C703E1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7A90715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B0E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202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B55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С111-1843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8F6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Сталеві деталі риштувань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BF6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991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0,02555</w:t>
            </w:r>
          </w:p>
        </w:tc>
        <w:tc>
          <w:tcPr>
            <w:tcW w:w="236" w:type="dxa"/>
            <w:vAlign w:val="center"/>
            <w:hideMark/>
          </w:tcPr>
          <w:p w14:paraId="5C8078D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3E13F75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79D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203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CBF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С111-1846-ИНБ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095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Анкер розпірний М8/6х80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22E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DEE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75E1009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29BEA7B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3CC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204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616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С111-1848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CF7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Болти будівельні з гайками та шайбами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B63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E3C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0,0003006</w:t>
            </w:r>
          </w:p>
        </w:tc>
        <w:tc>
          <w:tcPr>
            <w:tcW w:w="236" w:type="dxa"/>
            <w:vAlign w:val="center"/>
            <w:hideMark/>
          </w:tcPr>
          <w:p w14:paraId="689BF89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C95AFA5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4AA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205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881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С111-1849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D1D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Гвинти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самонарізні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, марка СМ1-35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00A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BED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0,00015232</w:t>
            </w:r>
          </w:p>
        </w:tc>
        <w:tc>
          <w:tcPr>
            <w:tcW w:w="236" w:type="dxa"/>
            <w:vAlign w:val="center"/>
            <w:hideMark/>
          </w:tcPr>
          <w:p w14:paraId="15CEE0E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9CC8D95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153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206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F69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С111-1851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DD7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Анкерні болти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EE0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93A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36" w:type="dxa"/>
            <w:vAlign w:val="center"/>
            <w:hideMark/>
          </w:tcPr>
          <w:p w14:paraId="17F1942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A44221A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4D9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207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959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С111-1867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44A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Заглушка ринви права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C9B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F51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25ECF5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046772A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2AD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208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790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С111-1867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F67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Заглушка ринви ліва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7B5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7ED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F55F93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9A5D229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6B7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209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5D1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С111-1867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54E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Муфта ринви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42E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B23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49B01E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7F84613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72D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210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9D5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С111-1867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CAE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Муфта труби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031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71D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DBFF3C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76D2835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420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211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315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С111-1870-ИНБ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0F6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Шайба з гумовою прокладкою ЕРDM 6,3х19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D33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5F5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1520D3E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5D43DBF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43B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212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DBF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С111-1870-ИНБ2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822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Болт з гайкою і шайбою М5,5х16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395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7B0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5400980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238D1FB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AAF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213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AD9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С111-1881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239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Тальк мелений, 1 сорт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5E7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843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0,000255</w:t>
            </w:r>
          </w:p>
        </w:tc>
        <w:tc>
          <w:tcPr>
            <w:tcW w:w="236" w:type="dxa"/>
            <w:vAlign w:val="center"/>
            <w:hideMark/>
          </w:tcPr>
          <w:p w14:paraId="123A50C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9AD89C6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6A2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214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C13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С111-1895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6E9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Шпаклівка клейова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906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3DB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0,003545</w:t>
            </w:r>
          </w:p>
        </w:tc>
        <w:tc>
          <w:tcPr>
            <w:tcW w:w="236" w:type="dxa"/>
            <w:vAlign w:val="center"/>
            <w:hideMark/>
          </w:tcPr>
          <w:p w14:paraId="7BF4CEC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F0E416A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56E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215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E45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С111-1904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94B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Тримач ринви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C42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368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36" w:type="dxa"/>
            <w:vAlign w:val="center"/>
            <w:hideMark/>
          </w:tcPr>
          <w:p w14:paraId="1476079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4A8CE97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484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1A7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С111-1905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19A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Тримач труби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141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3F3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05E671C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8F86C5B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602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217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B3C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С111-2001-1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67F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Кольоровий шов 2-5мм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Сеrеsіt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СЕ 33 СУПЕР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D2B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6C3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25,781</w:t>
            </w:r>
          </w:p>
        </w:tc>
        <w:tc>
          <w:tcPr>
            <w:tcW w:w="236" w:type="dxa"/>
            <w:vAlign w:val="center"/>
            <w:hideMark/>
          </w:tcPr>
          <w:p w14:paraId="7D120FE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580C40C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A05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lastRenderedPageBreak/>
              <w:t>218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4BA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С112-25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DB5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Бруски обрізні з хвойних порід, довжина 4-6,5 м, ширина 75-150 мм, товщина 40-75 мм, ІІІ сорт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C59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DB7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0,00684</w:t>
            </w:r>
          </w:p>
        </w:tc>
        <w:tc>
          <w:tcPr>
            <w:tcW w:w="236" w:type="dxa"/>
            <w:vAlign w:val="center"/>
            <w:hideMark/>
          </w:tcPr>
          <w:p w14:paraId="73EB509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15B1894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C39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219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8F4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С112-28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9AF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Бруси обрізні з хвойних порід, довжина 4-6,5 м, ширина 75-150 мм, товщина 100, 125 мм, ІІ сорт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B95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E5E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0,11</w:t>
            </w:r>
          </w:p>
        </w:tc>
        <w:tc>
          <w:tcPr>
            <w:tcW w:w="236" w:type="dxa"/>
            <w:vAlign w:val="center"/>
            <w:hideMark/>
          </w:tcPr>
          <w:p w14:paraId="49D37C7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BD05DC0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D1D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220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EF8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С112-57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F00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Дошки обрізні з хвойних порід, довжина 4-6,5 м, ширина 75-150 мм, товщина 32,40 мм, ІІІ сорт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32E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87F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0,002656</w:t>
            </w:r>
          </w:p>
        </w:tc>
        <w:tc>
          <w:tcPr>
            <w:tcW w:w="236" w:type="dxa"/>
            <w:vAlign w:val="center"/>
            <w:hideMark/>
          </w:tcPr>
          <w:p w14:paraId="63338DB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8E64F95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786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221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BF3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С112-61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6D5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Дошки обрізні з хвойних порід, довжина 4-6,5 м, ширина 75-150 мм, товщина 44 мм і більше, ІІІ сорт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595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F5D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0,0449</w:t>
            </w:r>
          </w:p>
        </w:tc>
        <w:tc>
          <w:tcPr>
            <w:tcW w:w="236" w:type="dxa"/>
            <w:vAlign w:val="center"/>
            <w:hideMark/>
          </w:tcPr>
          <w:p w14:paraId="13EBD20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0F23BCC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E19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222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5AB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С112-73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96B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Дошки необрізні з хвойних порід, довжина 4-6,5 м, усі ширини, товщина 25 мм, ІІІ сорт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E22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5C1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0,0000533</w:t>
            </w:r>
          </w:p>
        </w:tc>
        <w:tc>
          <w:tcPr>
            <w:tcW w:w="236" w:type="dxa"/>
            <w:vAlign w:val="center"/>
            <w:hideMark/>
          </w:tcPr>
          <w:p w14:paraId="1468BB9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0139321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B8B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223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C90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С112-138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D4A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Дошки необрізні з хвойних порід, довжина 2-3,75 м, усі ширини, товщина 32, 40 мм, ІV сорт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2DA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5C7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0,00192</w:t>
            </w:r>
          </w:p>
        </w:tc>
        <w:tc>
          <w:tcPr>
            <w:tcW w:w="236" w:type="dxa"/>
            <w:vAlign w:val="center"/>
            <w:hideMark/>
          </w:tcPr>
          <w:p w14:paraId="5A09ABE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1FDBEA3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424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224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E60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2EC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Водостічна труба ПВХ діам.90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638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67C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3,64</w:t>
            </w:r>
          </w:p>
        </w:tc>
        <w:tc>
          <w:tcPr>
            <w:tcW w:w="236" w:type="dxa"/>
            <w:vAlign w:val="center"/>
            <w:hideMark/>
          </w:tcPr>
          <w:p w14:paraId="27408A1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EBF4196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54D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225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D66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475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Водостічна ринва ПВХ діам.100мм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ABD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A7B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7,07</w:t>
            </w:r>
          </w:p>
        </w:tc>
        <w:tc>
          <w:tcPr>
            <w:tcW w:w="236" w:type="dxa"/>
            <w:vAlign w:val="center"/>
            <w:hideMark/>
          </w:tcPr>
          <w:p w14:paraId="2AE4989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97EE85E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D1B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226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122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3BC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Труби сталеві зварні водогазопровідні з різьбою, чорні легкі неоцинковані, діаметр умовного проходу 25 мм, товщина стінки 2,8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24B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826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0,312</w:t>
            </w:r>
          </w:p>
        </w:tc>
        <w:tc>
          <w:tcPr>
            <w:tcW w:w="236" w:type="dxa"/>
            <w:vAlign w:val="center"/>
            <w:hideMark/>
          </w:tcPr>
          <w:p w14:paraId="27B0822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6542CA8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26D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227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743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928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Труби сталеві зварні водогазопровідні з різьбою, чорні легкі неоцинковані, діаметр умовного проходу 50 мм, товщина стінки 3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3D1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27B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0,212</w:t>
            </w:r>
          </w:p>
        </w:tc>
        <w:tc>
          <w:tcPr>
            <w:tcW w:w="236" w:type="dxa"/>
            <w:vAlign w:val="center"/>
            <w:hideMark/>
          </w:tcPr>
          <w:p w14:paraId="16EABCA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1B34BEB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08A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228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4CB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4A8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Труби сталеві зварні водогазопровідні з різьбою, чорні легкі неоцинковані, діаметр умовного проходу 50 мм, товщина стінки 3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A19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272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0,212</w:t>
            </w:r>
          </w:p>
        </w:tc>
        <w:tc>
          <w:tcPr>
            <w:tcW w:w="236" w:type="dxa"/>
            <w:vAlign w:val="center"/>
            <w:hideMark/>
          </w:tcPr>
          <w:p w14:paraId="1BE8814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C781786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3DC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229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D91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С113-16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A42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Гофро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труба діам.20мм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EAC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900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36" w:type="dxa"/>
            <w:vAlign w:val="center"/>
            <w:hideMark/>
          </w:tcPr>
          <w:p w14:paraId="3A61940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F66742A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40C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230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F41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С113-51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121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Труби сталеві зварні водогазопровідні з різьбою, оцинковані звичайні, діаметр умовного проходу 25 мм, товщина стінки 3,2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EB7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691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4161D1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FE138F6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385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231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32B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С113-106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BEF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Муфти прямі короткі [фітинги] з ковкого чавуну з циліндричною різьбою, максимальний умовний прохід 65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03A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10шт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987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0,0153</w:t>
            </w:r>
          </w:p>
        </w:tc>
        <w:tc>
          <w:tcPr>
            <w:tcW w:w="236" w:type="dxa"/>
            <w:vAlign w:val="center"/>
            <w:hideMark/>
          </w:tcPr>
          <w:p w14:paraId="3718722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43BC9C4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0A0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232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DED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С113-144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140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Труби сталеві електрозварні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прямошовні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із сталі марки 20, зовнішній діаметр 76 мм, товщина стінки 3,5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51A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FF8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236" w:type="dxa"/>
            <w:vAlign w:val="center"/>
            <w:hideMark/>
          </w:tcPr>
          <w:p w14:paraId="56E1EC8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DBE90FD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2C0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233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1CB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С113-161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1CE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Труби сталеві електрозварні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прямошовні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із сталі марки 20, зовнішній діаметр 108 мм, товщина стінки 4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98E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4DE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12,026</w:t>
            </w:r>
          </w:p>
        </w:tc>
        <w:tc>
          <w:tcPr>
            <w:tcW w:w="236" w:type="dxa"/>
            <w:vAlign w:val="center"/>
            <w:hideMark/>
          </w:tcPr>
          <w:p w14:paraId="56B1600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3A8D4FD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1FF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234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097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С113-190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FA8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Труби сталеві електрозварні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прямошовні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із сталі марки 20, зовнішній діаметр 219 мм, товщина стінки 6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832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700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0,465</w:t>
            </w:r>
          </w:p>
        </w:tc>
        <w:tc>
          <w:tcPr>
            <w:tcW w:w="236" w:type="dxa"/>
            <w:vAlign w:val="center"/>
            <w:hideMark/>
          </w:tcPr>
          <w:p w14:paraId="2296863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2E59A1F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A6E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235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DB1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С113-629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F68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Лійка прохідна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E98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26F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C68287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6CDF686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945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236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C76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С113-671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D4D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Труби азбестоцементні, клас ВТ-6, діаметр умовного проходу 100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4A2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3C7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1,53</w:t>
            </w:r>
          </w:p>
        </w:tc>
        <w:tc>
          <w:tcPr>
            <w:tcW w:w="236" w:type="dxa"/>
            <w:vAlign w:val="center"/>
            <w:hideMark/>
          </w:tcPr>
          <w:p w14:paraId="00C9BFC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66538DC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615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237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838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С113-702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9C1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Муфти азбестоцементні САМ-6 до труб ВТ-6, діаметр умовного проходу труб 100 мм, зовнішній діаметр муфт 171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03D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19E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292D79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B9C5728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1F9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238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011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С113-753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0CD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Люк чавунний для колодязів легкий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C8D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71B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516B475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C49BB57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53C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239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CBC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С113-944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B79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Фасонні сталеві зварні частини, діаметр до </w:t>
            </w: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lastRenderedPageBreak/>
              <w:t>800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7EE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lastRenderedPageBreak/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B28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0,03984</w:t>
            </w:r>
          </w:p>
        </w:tc>
        <w:tc>
          <w:tcPr>
            <w:tcW w:w="236" w:type="dxa"/>
            <w:vAlign w:val="center"/>
            <w:hideMark/>
          </w:tcPr>
          <w:p w14:paraId="07A83D7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F1860D5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E7A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AC7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С113-1333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017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З'єднання ПЕ/СТАЛЬ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dе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/DN 32/25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113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113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C06773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7F11740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9BC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241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F74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С113-1357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7F9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Труба гнучка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двохстінна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діам.25/18,4мм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BC2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B8E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236" w:type="dxa"/>
            <w:vAlign w:val="center"/>
            <w:hideMark/>
          </w:tcPr>
          <w:p w14:paraId="5FC01BA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C85DD11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E6B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242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D21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С113-1374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9D1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Труби поліетиленові для подачі холодної води РЕ 100 SDR-17(1,0 МПа), зовнішній діаметр 32х2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680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D67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106,45</w:t>
            </w:r>
          </w:p>
        </w:tc>
        <w:tc>
          <w:tcPr>
            <w:tcW w:w="236" w:type="dxa"/>
            <w:vAlign w:val="center"/>
            <w:hideMark/>
          </w:tcPr>
          <w:p w14:paraId="02DB923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6269634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A3C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243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E88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С113-1466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57C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Коліно 45*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A4A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13B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A6F97F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91D71EC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4C2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244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CA1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С113-1681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9E3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Труби поліпропіленові  РР-R S3,2  SDR 7.4 РN16 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. 20х2,8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416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216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26,071</w:t>
            </w:r>
          </w:p>
        </w:tc>
        <w:tc>
          <w:tcPr>
            <w:tcW w:w="236" w:type="dxa"/>
            <w:vAlign w:val="center"/>
            <w:hideMark/>
          </w:tcPr>
          <w:p w14:paraId="4116F76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06CFE35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463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245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CA3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С113-1683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04E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Труби поліпропіленові  РР-R S3,2  SDR 7.4 РN16 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. 32х4,5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4F0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D1B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24,857</w:t>
            </w:r>
          </w:p>
        </w:tc>
        <w:tc>
          <w:tcPr>
            <w:tcW w:w="236" w:type="dxa"/>
            <w:vAlign w:val="center"/>
            <w:hideMark/>
          </w:tcPr>
          <w:p w14:paraId="56798EE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58ACA8E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DE2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246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EF5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С113-1705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6B1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Відвід ПЕ 90 град.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. 20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473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D86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2674AFD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98C1B0F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A8A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247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5DF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С113-1707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CA1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Відвід ПЕ 90 град. 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. 32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A9A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53D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7D59653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C76041C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FDD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248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0B5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С113-1737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B17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Трійник ПЕ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. 20х20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CF7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036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9DE9E9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5C2EC64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5B1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249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A48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С113-1739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5A2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Трійник ПЕ 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. 32 х32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9FB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453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1FD7D2E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58C4991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979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250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43F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С113-1747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D7C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Трійник ПЕ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. 32х20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3D0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836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C2EAC1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0E0177C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127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251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7AC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С113-1777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27C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Перехід ПЕ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. 32х20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681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2AC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549EF31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716C4DF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EC5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252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1FB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С113-1778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CCA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Перехід ПЕ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. 32х25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0C3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C3F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3A21A07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C16996A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7EE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253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EA6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С113-1799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E34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Перехід (муфта) ПЕ із металевою різьбою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. 20х1/2"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282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3D7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480E6A7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E71BBBD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56F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254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2B7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С113-1804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E64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Перехід (муфта) ПЕ із металевою різьбою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. 32х1"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AD7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002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36" w:type="dxa"/>
            <w:vAlign w:val="center"/>
            <w:hideMark/>
          </w:tcPr>
          <w:p w14:paraId="360EBCE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787AB2E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347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255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041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С113-1813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61F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Муфта із зовнішньою різьбою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. 32х1"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189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681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0338725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42BF8D6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DE4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256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119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С113-1849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34C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Кутник 90 град. з металевою різьбою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. 20х1/2"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D5D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81C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4797FE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797C9B6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0DC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257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2B4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С113-1880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7ED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Шурупи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самонарізні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BAF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E8B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5DF9149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23C0BB4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115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258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7E9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С113-2226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12E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Труба ПВХ каналізаційна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. 50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474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A30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BF99E5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F2C8946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D6B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259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6B5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С113-2227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FDA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Труба ПВХ каналізаційна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. 110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3AE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280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2D38980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DB6D664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364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260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C80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С113-2236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F7D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Коліно 45 град. 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. 110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3B1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B37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537C2C2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6A0271F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AEB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261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998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С113-2243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0EE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Коліно 90 град.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. 50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A03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636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3C639B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E936CAB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B8B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262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FFE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С113-2244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F5F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Коліно 90 град.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. 110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F5A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B0F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31CD5DC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E45D2C2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99A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263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E0E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С113-2259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AE5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Трійник косий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. 110х110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8CC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D50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5E6473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0DC6324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198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264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C4C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С113-2280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297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Перехід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. 110х50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455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302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CD274E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DF82691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3B0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265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C14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С113-2310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81F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Прочистка діам.110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2EF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15A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24E394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BE7D16B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775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266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4FC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С113-2311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37F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Труба Е2-К SN8 діам.111/94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CA7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203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36" w:type="dxa"/>
            <w:vAlign w:val="center"/>
            <w:hideMark/>
          </w:tcPr>
          <w:p w14:paraId="1A6410D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64D3A7E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B54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267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987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С113-2312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FD5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Труби Е2-К двошарова гофрована SN8 діам.160/136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E29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230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236" w:type="dxa"/>
            <w:vAlign w:val="center"/>
            <w:hideMark/>
          </w:tcPr>
          <w:p w14:paraId="3EBCA68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8CBF265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EF7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268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174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С113-2330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DCB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Муфта до труб Е2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. 160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835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99A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5C72BD1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7E242A9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CF8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269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48C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С113-2340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F93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Ущільнюючі кільця для труб Е2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діам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. 160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E50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6DC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1682181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751FB28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FD6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270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92B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С114-96-У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A30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Матеріал теплоізоляційний товщ.9мм для труб діам.32х4,5мм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769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п.м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6A2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236" w:type="dxa"/>
            <w:vAlign w:val="center"/>
            <w:hideMark/>
          </w:tcPr>
          <w:p w14:paraId="43AD383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99F0A79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13F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271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837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С114-96-У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F71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Матеріал теплоізоляційний товщ.13мм для труб діам.32х4,5мм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3A8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п.м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E23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1153743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4E2B4EB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944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272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5D3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С114-96-У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860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Матеріал теплоізоляційний товщ.13мм для труб діам.20х2,8мм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C6B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п.м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C84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5DD5F9F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D7AC948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8CD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273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E1B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С114-96-У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7D9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Матеріал теплоізоляційний товщ.9мм для труб діам.20х2,8мм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394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п.м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5B6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01AD394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5E281E2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B85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274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6CE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С114-97-У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A3D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Ізоляція труб типу "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Thеrmаflех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FRZ" товщ.30мм,  діам.25мм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607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п.м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D50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9B73E6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965E480" w14:textId="77777777" w:rsidTr="0096268D">
        <w:trPr>
          <w:trHeight w:val="1028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B45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275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1D0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С121-777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BB4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Деталі кріплення рейок, елементи кріплення підвісних стель, трубопроводів, повітроводів, закладні деталі, деталі кріплення стінових панелей,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ворот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, рам, грат тощо масою не </w:t>
            </w: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lastRenderedPageBreak/>
              <w:t>більше 50 кг, з перевагою профільного прокату, такі, що складаються з двох та більше деталей, з отворами та без отворів, які з'єднуються на зварюванні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B14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lastRenderedPageBreak/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5E0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0,0033</w:t>
            </w:r>
          </w:p>
        </w:tc>
        <w:tc>
          <w:tcPr>
            <w:tcW w:w="236" w:type="dxa"/>
            <w:vAlign w:val="center"/>
            <w:hideMark/>
          </w:tcPr>
          <w:p w14:paraId="0DCD55E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E6517DA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CAF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276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E54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С121-781-1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D1B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Драбини металеві приставні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921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B8C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0,02704</w:t>
            </w:r>
          </w:p>
        </w:tc>
        <w:tc>
          <w:tcPr>
            <w:tcW w:w="236" w:type="dxa"/>
            <w:vAlign w:val="center"/>
            <w:hideMark/>
          </w:tcPr>
          <w:p w14:paraId="52AB3D8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ED470A1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C09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277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414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С121-782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5ED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Металеві конструкції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0E9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7E1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0,00124</w:t>
            </w:r>
          </w:p>
        </w:tc>
        <w:tc>
          <w:tcPr>
            <w:tcW w:w="236" w:type="dxa"/>
            <w:vAlign w:val="center"/>
            <w:hideMark/>
          </w:tcPr>
          <w:p w14:paraId="5F1A4BA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6D8AEC5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7DC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278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D72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С121-783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2FE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Металоконструкції індивідуальні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C6B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587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0,0248</w:t>
            </w:r>
          </w:p>
        </w:tc>
        <w:tc>
          <w:tcPr>
            <w:tcW w:w="236" w:type="dxa"/>
            <w:vAlign w:val="center"/>
            <w:hideMark/>
          </w:tcPr>
          <w:p w14:paraId="7423A75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9DAC51B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8B8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279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198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С123-30-1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09F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Вікна металопластикові теплопровідністю 0,9м2 К/Вт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0BF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м2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F3D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3,33</w:t>
            </w:r>
          </w:p>
        </w:tc>
        <w:tc>
          <w:tcPr>
            <w:tcW w:w="236" w:type="dxa"/>
            <w:vAlign w:val="center"/>
            <w:hideMark/>
          </w:tcPr>
          <w:p w14:paraId="2A6E706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C33DB58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84A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280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17C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С123-382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9CC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Дошки підвіконні ПВХ ширина 300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D2C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483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1,887</w:t>
            </w:r>
          </w:p>
        </w:tc>
        <w:tc>
          <w:tcPr>
            <w:tcW w:w="236" w:type="dxa"/>
            <w:vAlign w:val="center"/>
            <w:hideMark/>
          </w:tcPr>
          <w:p w14:paraId="639A943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6AE9108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8AA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281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C75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С123-390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2D1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Алюмінієві відливи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B95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580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1,918</w:t>
            </w:r>
          </w:p>
        </w:tc>
        <w:tc>
          <w:tcPr>
            <w:tcW w:w="236" w:type="dxa"/>
            <w:vAlign w:val="center"/>
            <w:hideMark/>
          </w:tcPr>
          <w:p w14:paraId="23E0EB4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695B549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A70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282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066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С123-514-У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FE2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Щити опалубки, ширина 300-750 мм, товщина 25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C1A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м2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7A6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3,528</w:t>
            </w:r>
          </w:p>
        </w:tc>
        <w:tc>
          <w:tcPr>
            <w:tcW w:w="236" w:type="dxa"/>
            <w:vAlign w:val="center"/>
            <w:hideMark/>
          </w:tcPr>
          <w:p w14:paraId="018AD83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6E080CF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7C4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283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5F8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С123-515-У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8C7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Щити опалубки, ширина 300-750 мм, товщина 40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E4B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м2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A25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0,3834</w:t>
            </w:r>
          </w:p>
        </w:tc>
        <w:tc>
          <w:tcPr>
            <w:tcW w:w="236" w:type="dxa"/>
            <w:vAlign w:val="center"/>
            <w:hideMark/>
          </w:tcPr>
          <w:p w14:paraId="74E9C2B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1F29196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6F3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284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B85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С123-517-У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E61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Опалубка розбірна із щитів, ширина 2000 мм, товщина 40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929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м2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A39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2,482</w:t>
            </w:r>
          </w:p>
        </w:tc>
        <w:tc>
          <w:tcPr>
            <w:tcW w:w="236" w:type="dxa"/>
            <w:vAlign w:val="center"/>
            <w:hideMark/>
          </w:tcPr>
          <w:p w14:paraId="49C5BD0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9745BC2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F69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285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DE0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С123-521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334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Дерев'яні деталі риштувань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DD4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4A5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0,00657</w:t>
            </w:r>
          </w:p>
        </w:tc>
        <w:tc>
          <w:tcPr>
            <w:tcW w:w="236" w:type="dxa"/>
            <w:vAlign w:val="center"/>
            <w:hideMark/>
          </w:tcPr>
          <w:p w14:paraId="4026541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93B5D39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E8D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286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240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С124-2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817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Гарячекатана арматурна сталь гладка, клас А-1, діаметр 8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0A3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066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0,73</w:t>
            </w:r>
          </w:p>
        </w:tc>
        <w:tc>
          <w:tcPr>
            <w:tcW w:w="236" w:type="dxa"/>
            <w:vAlign w:val="center"/>
            <w:hideMark/>
          </w:tcPr>
          <w:p w14:paraId="4BF4610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1682843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546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287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029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С124-20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18D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Гарячекатана арматурна сталь періодичного профілю, клас А-ІІІ, діаметр 8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CC3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7CC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0,05711</w:t>
            </w:r>
          </w:p>
        </w:tc>
        <w:tc>
          <w:tcPr>
            <w:tcW w:w="236" w:type="dxa"/>
            <w:vAlign w:val="center"/>
            <w:hideMark/>
          </w:tcPr>
          <w:p w14:paraId="446492F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88B20C9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743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288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848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С124-21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B55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Гарячекатана арматурна сталь періодичного профілю, клас А-ІІІ, діаметр 10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AE1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90A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0,24556</w:t>
            </w:r>
          </w:p>
        </w:tc>
        <w:tc>
          <w:tcPr>
            <w:tcW w:w="236" w:type="dxa"/>
            <w:vAlign w:val="center"/>
            <w:hideMark/>
          </w:tcPr>
          <w:p w14:paraId="38192AC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536D437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889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289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3DA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С124-22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3B5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Гарячекатана арматурна сталь періодичного профілю, клас А-ІІІ, діаметр 12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1BE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0F3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0,1488</w:t>
            </w:r>
          </w:p>
        </w:tc>
        <w:tc>
          <w:tcPr>
            <w:tcW w:w="236" w:type="dxa"/>
            <w:vAlign w:val="center"/>
            <w:hideMark/>
          </w:tcPr>
          <w:p w14:paraId="655551F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024E3DD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072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290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BCA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С124-28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451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Дріт арматурний із низьковуглецевої сталі ВР-1, діаметр 3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1E7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251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0,055</w:t>
            </w:r>
          </w:p>
        </w:tc>
        <w:tc>
          <w:tcPr>
            <w:tcW w:w="236" w:type="dxa"/>
            <w:vAlign w:val="center"/>
            <w:hideMark/>
          </w:tcPr>
          <w:p w14:paraId="2B106CA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35F679F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71A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291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ABE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С124-29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7D4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Дріт арматурний із низьковуглецевої сталі ВР-1, діаметр 4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0E1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825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0,0192</w:t>
            </w:r>
          </w:p>
        </w:tc>
        <w:tc>
          <w:tcPr>
            <w:tcW w:w="236" w:type="dxa"/>
            <w:vAlign w:val="center"/>
            <w:hideMark/>
          </w:tcPr>
          <w:p w14:paraId="4781387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9F84D68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226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292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2CA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С124-59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BF7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Анкерні деталі із прямих або гнутих круглих стрижнів з різьбою [в комплекті з шайбами та гайками або без них], такі, що поставляються окремо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112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8FD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0,0066</w:t>
            </w:r>
          </w:p>
        </w:tc>
        <w:tc>
          <w:tcPr>
            <w:tcW w:w="236" w:type="dxa"/>
            <w:vAlign w:val="center"/>
            <w:hideMark/>
          </w:tcPr>
          <w:p w14:paraId="2DD1F03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38D21F0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852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293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9C2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С130-16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AD2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Мембранний бак"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rеlіх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DЕ 60" V=60л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BBD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A2F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20777D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B874192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BBE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294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138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С130-18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61D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Ємність G-1000 для води розм.1500х1029х1029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E8B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9BF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304002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BDFDA84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509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295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67F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С130-39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027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Болти з гайками та шайбами, діаметр 12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53C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27D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0,00122</w:t>
            </w:r>
          </w:p>
        </w:tc>
        <w:tc>
          <w:tcPr>
            <w:tcW w:w="236" w:type="dxa"/>
            <w:vAlign w:val="center"/>
            <w:hideMark/>
          </w:tcPr>
          <w:p w14:paraId="31D678A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ED31F61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BBB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296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2DE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С130-40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EF5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Болти з гайками та шайбами, діаметр 16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657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D70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0,0039284</w:t>
            </w:r>
          </w:p>
        </w:tc>
        <w:tc>
          <w:tcPr>
            <w:tcW w:w="236" w:type="dxa"/>
            <w:vAlign w:val="center"/>
            <w:hideMark/>
          </w:tcPr>
          <w:p w14:paraId="782216D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FDE1093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AE0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297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D13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С130-142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8EF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Кронштейн для вогнегасника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4F7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1E2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F37199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2C6B8BF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92E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298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3D9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С130-277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F6D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Зонти вентиляційних систем круглі із оцинкованої сталі, марка ЗК200Ц, діаметр шахт 200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3FB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3BE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01BBA4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E825358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47A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299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004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С130-554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336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Постамент під умивальник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Сеrsаnіt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DЕKО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07D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25B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540B59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B8AA6AB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1E6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26A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С130-593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F14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Регулятори тиску Ду25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D5D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5BC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689478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CC955F1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BBA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301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8F4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С130-594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54F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Регулятори швидкості обертів вентилятора РС-1-300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F22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900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0A6DF1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4361A90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B73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302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EAC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С130-603-1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461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Зовнішня решітка тип ЕLС 250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99C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39F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C834D3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A8643A4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C92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303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918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С130-606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5A1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Шланг-голка 60см М10х1/2" пара L17+L37 (до умивальника)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E61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B94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868E0D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8123507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B28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304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0D7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С130-626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E81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Змішувач для умивальника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A91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комплект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26C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0E97AA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E77633B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0C6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lastRenderedPageBreak/>
              <w:t>305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E65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С130-637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265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Трапи малі Т-100М чавунні емальовані з прямим відводом, гратами та гумовою пробкою, розмір 355х200х142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45C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комплект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8E1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5A9643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2BE1B17" w14:textId="77777777" w:rsidTr="0096268D">
        <w:trPr>
          <w:trHeight w:val="822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BDE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306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11B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С130-656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E45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Умивальники овальні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напівфарфорові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та фарфорові з нижньою камерою змішування, кронштейнами, сифоном пляшковим латунним та випуском, з вбудованими встановлювальними поверхнями, без спинки, розмір 550х420х190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9F7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комплект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656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A0AFDF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BDA76A4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0ED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307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D42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С130-965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912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Фланці плоскі приварні із сталі ВСт3сп2, ВСт3сп3, тиск 1,0 МПа [10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кгс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/см2], діаметр 40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221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D0A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26FABAB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C58C7A1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623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308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F24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С130-966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618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Фланці плоскі приварні із сталі ВСт3сп2, ВСт3сп3, тиск 1,0 МПа [10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кгс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/см2], діаметр 50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F43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FE6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6B5CA5F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ECD8A22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5AE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309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53F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С130-1110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205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Повітроводи класу Н з листової сталі товщиною 0,5 мм, круглого перерізу, діаметр від 250 до 450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70B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м2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DE6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0,39</w:t>
            </w:r>
          </w:p>
        </w:tc>
        <w:tc>
          <w:tcPr>
            <w:tcW w:w="236" w:type="dxa"/>
            <w:vAlign w:val="center"/>
            <w:hideMark/>
          </w:tcPr>
          <w:p w14:paraId="0A3282B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F6D5EED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2A8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310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06E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С142-10-2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D7C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Вода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44F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35A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28,08697</w:t>
            </w:r>
          </w:p>
        </w:tc>
        <w:tc>
          <w:tcPr>
            <w:tcW w:w="236" w:type="dxa"/>
            <w:vAlign w:val="center"/>
            <w:hideMark/>
          </w:tcPr>
          <w:p w14:paraId="545F849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E777AD2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A96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9F4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С147-29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058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В'язальний дріт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5E8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100кг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8A5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0,00504</w:t>
            </w:r>
          </w:p>
        </w:tc>
        <w:tc>
          <w:tcPr>
            <w:tcW w:w="236" w:type="dxa"/>
            <w:vAlign w:val="center"/>
            <w:hideMark/>
          </w:tcPr>
          <w:p w14:paraId="59A8DEC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5523172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8DC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312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BE3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С157-304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845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Кабель з мідними жилами, ПВХ, марка ВПП 3х2,5 мм2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DBD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1000м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E0A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0,055</w:t>
            </w:r>
          </w:p>
        </w:tc>
        <w:tc>
          <w:tcPr>
            <w:tcW w:w="236" w:type="dxa"/>
            <w:vAlign w:val="center"/>
            <w:hideMark/>
          </w:tcPr>
          <w:p w14:paraId="0CE3417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C8D78FA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880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313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556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С157-376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0B1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Самонесучий ізольований провід, марка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АsХSn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, переріз 2х25 мм2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538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1000м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C6A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0,0627</w:t>
            </w:r>
          </w:p>
        </w:tc>
        <w:tc>
          <w:tcPr>
            <w:tcW w:w="236" w:type="dxa"/>
            <w:vAlign w:val="center"/>
            <w:hideMark/>
          </w:tcPr>
          <w:p w14:paraId="3661AF4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7CA5C56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EE4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314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035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2402-3018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045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Вогнегасник порошковий ВП-5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4E1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585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3510F7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31B88DB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138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315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018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2405-1338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2ED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Коробка монтажна установча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36B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1000шт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E18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0,002</w:t>
            </w:r>
          </w:p>
        </w:tc>
        <w:tc>
          <w:tcPr>
            <w:tcW w:w="236" w:type="dxa"/>
            <w:vAlign w:val="center"/>
            <w:hideMark/>
          </w:tcPr>
          <w:p w14:paraId="39126E3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1F7415F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EE9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316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A13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2405-1338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FDA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Коробка  монтажна установча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790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1000шт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1CC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0,03</w:t>
            </w:r>
          </w:p>
        </w:tc>
        <w:tc>
          <w:tcPr>
            <w:tcW w:w="236" w:type="dxa"/>
            <w:vAlign w:val="center"/>
            <w:hideMark/>
          </w:tcPr>
          <w:p w14:paraId="7DE47F5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971FE02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AC9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317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A10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2406-7001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966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Електроводонагрівач настінний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об"ємом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150л N=2,2кВт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DA1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39F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C0791D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2470341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489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318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066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1504-1006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4C3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Вимикач автоматичний  ВА47-29 1р С25А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411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8DF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C9F9C9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33697E4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A9A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319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721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1504-1012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B0F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Вимикач автоматичний  ВА47-29 1р D4А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36F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6FA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C6C564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E48DBAF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E55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320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EAF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1504-1012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D8D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Вимикач автоматичний  ВА47-29 1р D6А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015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A65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2EB773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C6D2CCA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A19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321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EF9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1504-1012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C74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Вимикач автоматичний  ВА47-29 1р С10А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C57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4C4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082290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03A3A7C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182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322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50A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1504-1013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0C1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Диференційний автоматичний вимикач АД12 2р 16А/30mА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736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F91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EFC4D9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5CDA601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4E3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323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2D9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1507-3005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B80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Світильник світлодіодний, накладний  потужністю 12Вт, світловий потік 1440Лм, колірна температура 4000К ДББ64В-12-033 ІР54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4EF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279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8F54E6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E7666E5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2D0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324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8BD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1507-3011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1A2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Світильник світлодіодний накладний ,  потужністю 8Вт, світловий потік 860Лм, колірна температура 4000К ДПП 05В-8-121 ІР65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98C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62A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08E2C39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A9AFAE4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66B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325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2AC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1517-1100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6D5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Щиток розподільчий металевий ЩРН-24 РRО ІР54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1E5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958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7CCE5D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193A779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F21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326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407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1517-2346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BC1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Ящик з трансформатором знижувальним 282х205х130мм ЯТП-0,25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AF2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465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F00ED1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B191D19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C84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327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981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С1110-111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C3E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Дріт сталевий оцинкований, діаметр 2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BC0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3D9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0,000472</w:t>
            </w:r>
          </w:p>
        </w:tc>
        <w:tc>
          <w:tcPr>
            <w:tcW w:w="236" w:type="dxa"/>
            <w:vAlign w:val="center"/>
            <w:hideMark/>
          </w:tcPr>
          <w:p w14:paraId="7488B1C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6A366A5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210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328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ADF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С1110-170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747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Сталь штабова 20х4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82D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BBD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0,008</w:t>
            </w:r>
          </w:p>
        </w:tc>
        <w:tc>
          <w:tcPr>
            <w:tcW w:w="236" w:type="dxa"/>
            <w:vAlign w:val="center"/>
            <w:hideMark/>
          </w:tcPr>
          <w:p w14:paraId="3FEDF38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55C9BA1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860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329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B72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С1110-171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2F5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Сталь штабова 40х4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B97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947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0,019425</w:t>
            </w:r>
          </w:p>
        </w:tc>
        <w:tc>
          <w:tcPr>
            <w:tcW w:w="236" w:type="dxa"/>
            <w:vAlign w:val="center"/>
            <w:hideMark/>
          </w:tcPr>
          <w:p w14:paraId="34A4E7C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7D89894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3D4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330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220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С1110-172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8B6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Сталь кутова 32х32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D99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85D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0,005</w:t>
            </w:r>
          </w:p>
        </w:tc>
        <w:tc>
          <w:tcPr>
            <w:tcW w:w="236" w:type="dxa"/>
            <w:vAlign w:val="center"/>
            <w:hideMark/>
          </w:tcPr>
          <w:p w14:paraId="123073D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455190D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5CA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331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3CC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С1110-173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6A4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Сталь кутова 50х50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E00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D83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0,0464</w:t>
            </w:r>
          </w:p>
        </w:tc>
        <w:tc>
          <w:tcPr>
            <w:tcW w:w="236" w:type="dxa"/>
            <w:vAlign w:val="center"/>
            <w:hideMark/>
          </w:tcPr>
          <w:p w14:paraId="15F6B39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B9537C0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D61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332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56C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С1110-173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ADA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Сталь кутова 50х5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346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ADC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0,02654</w:t>
            </w:r>
          </w:p>
        </w:tc>
        <w:tc>
          <w:tcPr>
            <w:tcW w:w="236" w:type="dxa"/>
            <w:vAlign w:val="center"/>
            <w:hideMark/>
          </w:tcPr>
          <w:p w14:paraId="5AAA8AA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F52A627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A4D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lastRenderedPageBreak/>
              <w:t>333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32C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С1110-173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137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Сталь кутова 50х4мм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245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868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0,00036</w:t>
            </w:r>
          </w:p>
        </w:tc>
        <w:tc>
          <w:tcPr>
            <w:tcW w:w="236" w:type="dxa"/>
            <w:vAlign w:val="center"/>
            <w:hideMark/>
          </w:tcPr>
          <w:p w14:paraId="63B5C4F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88426E5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FF4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334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5FB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С1110-174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E58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Сталь кутова 63х5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A99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B4A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0,0351</w:t>
            </w:r>
          </w:p>
        </w:tc>
        <w:tc>
          <w:tcPr>
            <w:tcW w:w="236" w:type="dxa"/>
            <w:vAlign w:val="center"/>
            <w:hideMark/>
          </w:tcPr>
          <w:p w14:paraId="77B3D1C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6EBFE03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0A6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335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5B9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С1110-177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F2C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Втулки ущільнювальні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07C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03D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2,6</w:t>
            </w:r>
          </w:p>
        </w:tc>
        <w:tc>
          <w:tcPr>
            <w:tcW w:w="236" w:type="dxa"/>
            <w:vAlign w:val="center"/>
            <w:hideMark/>
          </w:tcPr>
          <w:p w14:paraId="418503B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13CED05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88F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336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375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С1113-21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9C4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Грунтовка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ГФ-021 червоно-коричнева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5F4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20E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0,001404</w:t>
            </w:r>
          </w:p>
        </w:tc>
        <w:tc>
          <w:tcPr>
            <w:tcW w:w="236" w:type="dxa"/>
            <w:vAlign w:val="center"/>
            <w:hideMark/>
          </w:tcPr>
          <w:p w14:paraId="493A00C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9562B7F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B60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337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02E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С1113-77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77D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Ксилол нафтовий, марка 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120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9D8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0,000234</w:t>
            </w:r>
          </w:p>
        </w:tc>
        <w:tc>
          <w:tcPr>
            <w:tcW w:w="236" w:type="dxa"/>
            <w:vAlign w:val="center"/>
            <w:hideMark/>
          </w:tcPr>
          <w:p w14:paraId="487A5D3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842C2B9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62E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338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1C5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С1113-101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850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Борошно андезитове кислототривке, марка 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6F2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D5D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0,03</w:t>
            </w:r>
          </w:p>
        </w:tc>
        <w:tc>
          <w:tcPr>
            <w:tcW w:w="236" w:type="dxa"/>
            <w:vAlign w:val="center"/>
            <w:hideMark/>
          </w:tcPr>
          <w:p w14:paraId="60EB26F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C87B65C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09B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339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DCB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С1113-246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744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Емаль антикорозійна ПФ-115 сіра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D3A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990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0,005958</w:t>
            </w:r>
          </w:p>
        </w:tc>
        <w:tc>
          <w:tcPr>
            <w:tcW w:w="236" w:type="dxa"/>
            <w:vAlign w:val="center"/>
            <w:hideMark/>
          </w:tcPr>
          <w:p w14:paraId="673AF9A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0739666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C09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340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1A2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С1113-286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087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Вогнезахисний матеріал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881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791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3,897</w:t>
            </w:r>
          </w:p>
        </w:tc>
        <w:tc>
          <w:tcPr>
            <w:tcW w:w="236" w:type="dxa"/>
            <w:vAlign w:val="center"/>
            <w:hideMark/>
          </w:tcPr>
          <w:p w14:paraId="4EFCB9E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0997CBB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A09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341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C36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С1113-292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4A4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Паста антисептична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C70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42F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0,0002156</w:t>
            </w:r>
          </w:p>
        </w:tc>
        <w:tc>
          <w:tcPr>
            <w:tcW w:w="236" w:type="dxa"/>
            <w:vAlign w:val="center"/>
            <w:hideMark/>
          </w:tcPr>
          <w:p w14:paraId="14D7A9C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1BBD084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DD5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342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159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С1416-8629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047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Плита з/б розм.3,0х1,5х0,17м 1П 30-18-10, об'єм - 0,765м3, вага 2,2т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0F5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172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236" w:type="dxa"/>
            <w:vAlign w:val="center"/>
            <w:hideMark/>
          </w:tcPr>
          <w:p w14:paraId="2FC1328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7099082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144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343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7D6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С1421-9452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8B5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Щебінь із природного каменю для будівельних робіт, фракція 10-20 мм, марка М1000 і більше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5CA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2B0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2,82</w:t>
            </w:r>
          </w:p>
        </w:tc>
        <w:tc>
          <w:tcPr>
            <w:tcW w:w="236" w:type="dxa"/>
            <w:vAlign w:val="center"/>
            <w:hideMark/>
          </w:tcPr>
          <w:p w14:paraId="7B513FC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EB47346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C0F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344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9ED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С1421-9459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736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Щебінь із природного каменю для будівельних робіт, фракція 20-40 мм, марка М800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B24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2E0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35,532</w:t>
            </w:r>
          </w:p>
        </w:tc>
        <w:tc>
          <w:tcPr>
            <w:tcW w:w="236" w:type="dxa"/>
            <w:vAlign w:val="center"/>
            <w:hideMark/>
          </w:tcPr>
          <w:p w14:paraId="4B7A524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B2B1EF8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FE5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345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85D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С1421-9460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0CA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Щебінь із природного каменю для будівельних робіт, фракція 40-70 мм, марка М800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449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64F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21,08</w:t>
            </w:r>
          </w:p>
        </w:tc>
        <w:tc>
          <w:tcPr>
            <w:tcW w:w="236" w:type="dxa"/>
            <w:vAlign w:val="center"/>
            <w:hideMark/>
          </w:tcPr>
          <w:p w14:paraId="5DDE107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5F0BEFC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D33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346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4EB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С1421-9465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57A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Щебінь із природного каменю для будівельних робіт, фракція 20-40 мм, марка М600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97D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96A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10,235</w:t>
            </w:r>
          </w:p>
        </w:tc>
        <w:tc>
          <w:tcPr>
            <w:tcW w:w="236" w:type="dxa"/>
            <w:vAlign w:val="center"/>
            <w:hideMark/>
          </w:tcPr>
          <w:p w14:paraId="4749669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A1EACC1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C27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347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C8F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С1421-9472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953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Щебінь із природного каменю для будівельних робіт, фракція 40-70 мм, марка М400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C8A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A9A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0,0052</w:t>
            </w:r>
          </w:p>
        </w:tc>
        <w:tc>
          <w:tcPr>
            <w:tcW w:w="236" w:type="dxa"/>
            <w:vAlign w:val="center"/>
            <w:hideMark/>
          </w:tcPr>
          <w:p w14:paraId="75BF61F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63BC6AA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488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348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F3E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С1421-9474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DFD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Щебінь із природного каменю для будівельних робіт, фракція 5[3]-10 мм, марка М200-300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B73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5B6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0,648</w:t>
            </w:r>
          </w:p>
        </w:tc>
        <w:tc>
          <w:tcPr>
            <w:tcW w:w="236" w:type="dxa"/>
            <w:vAlign w:val="center"/>
            <w:hideMark/>
          </w:tcPr>
          <w:p w14:paraId="182533A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7F71DB6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53A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349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1D1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С1421-9476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B2A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Щебінь із природного каменю для будівельних робіт, фракція 10-20 мм, марка М200-300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8C7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2B8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0,324</w:t>
            </w:r>
          </w:p>
        </w:tc>
        <w:tc>
          <w:tcPr>
            <w:tcW w:w="236" w:type="dxa"/>
            <w:vAlign w:val="center"/>
            <w:hideMark/>
          </w:tcPr>
          <w:p w14:paraId="63351F1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F178824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8CD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350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A12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С1421-9478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F93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Щебінь із природного каменю для будівельних робіт, фракція 40-70 мм, марка М200-300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745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566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3,6</w:t>
            </w:r>
          </w:p>
        </w:tc>
        <w:tc>
          <w:tcPr>
            <w:tcW w:w="236" w:type="dxa"/>
            <w:vAlign w:val="center"/>
            <w:hideMark/>
          </w:tcPr>
          <w:p w14:paraId="786829C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B672472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A69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351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D79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С1421-9479-1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72D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Клинець, марка 300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D56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C41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0,3312</w:t>
            </w:r>
          </w:p>
        </w:tc>
        <w:tc>
          <w:tcPr>
            <w:tcW w:w="236" w:type="dxa"/>
            <w:vAlign w:val="center"/>
            <w:hideMark/>
          </w:tcPr>
          <w:p w14:paraId="2062050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1FD00E6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19E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352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BF4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С1421-9479-2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E2D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Кам'яний дріб'язок, марка 300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FAD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E94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0,6624</w:t>
            </w:r>
          </w:p>
        </w:tc>
        <w:tc>
          <w:tcPr>
            <w:tcW w:w="236" w:type="dxa"/>
            <w:vAlign w:val="center"/>
            <w:hideMark/>
          </w:tcPr>
          <w:p w14:paraId="03D6C98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925FD4E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69B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353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975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С1421-9610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74A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Готова піщано-щебенева суміш С-7, розмір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зерен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понад 0 до 40 мм, марка М800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8C7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D01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109,28</w:t>
            </w:r>
          </w:p>
        </w:tc>
        <w:tc>
          <w:tcPr>
            <w:tcW w:w="236" w:type="dxa"/>
            <w:vAlign w:val="center"/>
            <w:hideMark/>
          </w:tcPr>
          <w:p w14:paraId="4B1E6C1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4534869" w14:textId="77777777" w:rsidTr="0096268D">
        <w:trPr>
          <w:trHeight w:val="61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8DB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354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E93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С1421-9835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A17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Суміші асфальтобетонні гарячі і теплі [асфальтобетон щільний] (дорожні)(аеродромні), що застосовуються у верхніх шарах покриттів, дрібнозернисті, тип А, марка 1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8B5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220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0,03486</w:t>
            </w:r>
          </w:p>
        </w:tc>
        <w:tc>
          <w:tcPr>
            <w:tcW w:w="236" w:type="dxa"/>
            <w:vAlign w:val="center"/>
            <w:hideMark/>
          </w:tcPr>
          <w:p w14:paraId="6F1A704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FEEEDA4" w14:textId="77777777" w:rsidTr="0096268D">
        <w:trPr>
          <w:trHeight w:val="615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C98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355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EA4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С1421-9837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76E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Суміші асфальтобетонні гарячі і теплі [асфальтобетон щільний] (дорожні)(аеродромні), що застосовуються у верхніх шарах покриттів, дрібнозернисті, тип Б, марка 1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10C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5C4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0,11205</w:t>
            </w:r>
          </w:p>
        </w:tc>
        <w:tc>
          <w:tcPr>
            <w:tcW w:w="236" w:type="dxa"/>
            <w:vAlign w:val="center"/>
            <w:hideMark/>
          </w:tcPr>
          <w:p w14:paraId="4E6626E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05EB084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8D3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356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1CC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С1421-10634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B9E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Пісок природний, рядовий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F62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A7B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39,29795</w:t>
            </w:r>
          </w:p>
        </w:tc>
        <w:tc>
          <w:tcPr>
            <w:tcW w:w="236" w:type="dxa"/>
            <w:vAlign w:val="center"/>
            <w:hideMark/>
          </w:tcPr>
          <w:p w14:paraId="4158A27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0FAEC87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6B4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357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6CE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С1422-10936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56D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Цегла керамічна одинарна повнотіла, розміри 250х120х65 мм, марка М100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8B8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1000шт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01C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10,914</w:t>
            </w:r>
          </w:p>
        </w:tc>
        <w:tc>
          <w:tcPr>
            <w:tcW w:w="236" w:type="dxa"/>
            <w:vAlign w:val="center"/>
            <w:hideMark/>
          </w:tcPr>
          <w:p w14:paraId="7885D2F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6D6A1DE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C3B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358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568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С1424-11596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BB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Суміші бетонні готові важкі, клас бетону В3,5 [М50], крупність заповнювача більше 40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7C1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880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0,2075</w:t>
            </w:r>
          </w:p>
        </w:tc>
        <w:tc>
          <w:tcPr>
            <w:tcW w:w="236" w:type="dxa"/>
            <w:vAlign w:val="center"/>
            <w:hideMark/>
          </w:tcPr>
          <w:p w14:paraId="6E79EF1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28422CD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B15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359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365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С1424-11598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B31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Суміші бетонні готові важкі, клас бетону В7,5 [М100], крупність заповнювача більше 40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7F4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AAC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0,33864</w:t>
            </w:r>
          </w:p>
        </w:tc>
        <w:tc>
          <w:tcPr>
            <w:tcW w:w="236" w:type="dxa"/>
            <w:vAlign w:val="center"/>
            <w:hideMark/>
          </w:tcPr>
          <w:p w14:paraId="314300D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C7C92DC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057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360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5F5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С1424-11599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02D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Суміші бетонні готові важкі, клас бетону В10 [М150], крупність заповнювача більше 40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072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683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0,190745</w:t>
            </w:r>
          </w:p>
        </w:tc>
        <w:tc>
          <w:tcPr>
            <w:tcW w:w="236" w:type="dxa"/>
            <w:vAlign w:val="center"/>
            <w:hideMark/>
          </w:tcPr>
          <w:p w14:paraId="07E5230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E67E7E0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F64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lastRenderedPageBreak/>
              <w:t>361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2BC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С1424-11600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5D2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Суміші бетонні готові важкі, клас бетону В15 [М200], крупність заповнювача більше 40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301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4EB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35,5196</w:t>
            </w:r>
          </w:p>
        </w:tc>
        <w:tc>
          <w:tcPr>
            <w:tcW w:w="236" w:type="dxa"/>
            <w:vAlign w:val="center"/>
            <w:hideMark/>
          </w:tcPr>
          <w:p w14:paraId="1F2FF8C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D2EF683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405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362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F36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С1424-11601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10F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Суміші бетонні готові важкі, клас бетону В20 [М250], крупність заповнювача більше 40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677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2AD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0,102</w:t>
            </w:r>
          </w:p>
        </w:tc>
        <w:tc>
          <w:tcPr>
            <w:tcW w:w="236" w:type="dxa"/>
            <w:vAlign w:val="center"/>
            <w:hideMark/>
          </w:tcPr>
          <w:p w14:paraId="36A4D93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CEAA9F5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FB5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363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480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С1424-11611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DAB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Суміші бетонні готові важкі, клас бетону В10 [М150], крупність заповнювача більше 20 до 40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569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2DA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8,4864</w:t>
            </w:r>
          </w:p>
        </w:tc>
        <w:tc>
          <w:tcPr>
            <w:tcW w:w="236" w:type="dxa"/>
            <w:vAlign w:val="center"/>
            <w:hideMark/>
          </w:tcPr>
          <w:p w14:paraId="64416C7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CE898BD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F39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364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F50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С1424-11615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A2B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Суміші бетонні готові важкі, клас бетону В25 [М350], крупність заповнювача більше 20 до 40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62B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BA8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0,295596</w:t>
            </w:r>
          </w:p>
        </w:tc>
        <w:tc>
          <w:tcPr>
            <w:tcW w:w="236" w:type="dxa"/>
            <w:vAlign w:val="center"/>
            <w:hideMark/>
          </w:tcPr>
          <w:p w14:paraId="2A6702F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69F5AE9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658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365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925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С1425-11681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BFD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Розчин готовий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кладковий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важкий цементний, марка М50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94F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A25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0,16382</w:t>
            </w:r>
          </w:p>
        </w:tc>
        <w:tc>
          <w:tcPr>
            <w:tcW w:w="236" w:type="dxa"/>
            <w:vAlign w:val="center"/>
            <w:hideMark/>
          </w:tcPr>
          <w:p w14:paraId="69F6A83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CF96DB8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60D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366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8A1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С1425-11683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95D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Розчин готовий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кладковий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важкий цементний, марка М100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E16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CC4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0,2228</w:t>
            </w:r>
          </w:p>
        </w:tc>
        <w:tc>
          <w:tcPr>
            <w:tcW w:w="236" w:type="dxa"/>
            <w:vAlign w:val="center"/>
            <w:hideMark/>
          </w:tcPr>
          <w:p w14:paraId="7A662DD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6AA9F69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F2C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367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7CD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С1425-11684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F9D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Розчин готовий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кладковий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важкий цементний, марка М150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1CE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5A9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2,20932</w:t>
            </w:r>
          </w:p>
        </w:tc>
        <w:tc>
          <w:tcPr>
            <w:tcW w:w="236" w:type="dxa"/>
            <w:vAlign w:val="center"/>
            <w:hideMark/>
          </w:tcPr>
          <w:p w14:paraId="78CCDF9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A5C026E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6D3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368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AA4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С1425-11687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253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Розчин готовий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кладковий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важкий цементно-вапняний, марка М25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6F4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7E1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6,648</w:t>
            </w:r>
          </w:p>
        </w:tc>
        <w:tc>
          <w:tcPr>
            <w:tcW w:w="236" w:type="dxa"/>
            <w:vAlign w:val="center"/>
            <w:hideMark/>
          </w:tcPr>
          <w:p w14:paraId="00F3F71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4396BDB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093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369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140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С1425-11696-2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239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Розчин азбоцементний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9F1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0E8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0,007387</w:t>
            </w:r>
          </w:p>
        </w:tc>
        <w:tc>
          <w:tcPr>
            <w:tcW w:w="236" w:type="dxa"/>
            <w:vAlign w:val="center"/>
            <w:hideMark/>
          </w:tcPr>
          <w:p w14:paraId="0B2CE42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2C86491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A50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370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1EC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С1425-11700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010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Розчин готовий опоряджувальний цементний 1:3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349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91C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0,506736</w:t>
            </w:r>
          </w:p>
        </w:tc>
        <w:tc>
          <w:tcPr>
            <w:tcW w:w="236" w:type="dxa"/>
            <w:vAlign w:val="center"/>
            <w:hideMark/>
          </w:tcPr>
          <w:p w14:paraId="7AB4525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AF978E2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041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371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B21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С1425-11702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A82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Розчин готовий опоряджувальний цементно-вапняний 1:1:6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9AA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267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3,0158</w:t>
            </w:r>
          </w:p>
        </w:tc>
        <w:tc>
          <w:tcPr>
            <w:tcW w:w="236" w:type="dxa"/>
            <w:vAlign w:val="center"/>
            <w:hideMark/>
          </w:tcPr>
          <w:p w14:paraId="6B9B2C2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729F79A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503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372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21B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С1425-11704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E5A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Розчин готовий опоряджувальний вапняний 1:2,5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543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C6C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0,1935</w:t>
            </w:r>
          </w:p>
        </w:tc>
        <w:tc>
          <w:tcPr>
            <w:tcW w:w="236" w:type="dxa"/>
            <w:vAlign w:val="center"/>
            <w:hideMark/>
          </w:tcPr>
          <w:p w14:paraId="693B68A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66B2267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A63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373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3D1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С1512-1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676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Коробка монтажна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розпридільча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для захованого встановлення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E8A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5F6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2916B00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022EA0B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B5E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374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AC7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С1517-164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747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Листи свинцеві марки С0, нормальної точності, товщина 1,0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FE6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A08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0,00044</w:t>
            </w:r>
          </w:p>
        </w:tc>
        <w:tc>
          <w:tcPr>
            <w:tcW w:w="236" w:type="dxa"/>
            <w:vAlign w:val="center"/>
            <w:hideMark/>
          </w:tcPr>
          <w:p w14:paraId="6AC484A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62D7566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71F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375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5BD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С1530-155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CB1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Перехід, діаметр 20х16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89C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10шт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0E2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0,116</w:t>
            </w:r>
          </w:p>
        </w:tc>
        <w:tc>
          <w:tcPr>
            <w:tcW w:w="236" w:type="dxa"/>
            <w:vAlign w:val="center"/>
            <w:hideMark/>
          </w:tcPr>
          <w:p w14:paraId="57F6E7F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19EE6BD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AA4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376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AEE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С1530-157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756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Перехід, діаметр 32х25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F85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10шт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C20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0,206</w:t>
            </w:r>
          </w:p>
        </w:tc>
        <w:tc>
          <w:tcPr>
            <w:tcW w:w="236" w:type="dxa"/>
            <w:vAlign w:val="center"/>
            <w:hideMark/>
          </w:tcPr>
          <w:p w14:paraId="0923130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030B2B3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B4A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377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5C4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С1536-1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37E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Направляюча опора DN32 для прокладки труби в футлярі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704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726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36" w:type="dxa"/>
            <w:vAlign w:val="center"/>
            <w:hideMark/>
          </w:tcPr>
          <w:p w14:paraId="50643AC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2AA7340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49E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378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0AB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С1537-10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181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Трос (кріплення насосу)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2AD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012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2,5</w:t>
            </w:r>
          </w:p>
        </w:tc>
        <w:tc>
          <w:tcPr>
            <w:tcW w:w="236" w:type="dxa"/>
            <w:vAlign w:val="center"/>
            <w:hideMark/>
          </w:tcPr>
          <w:p w14:paraId="5337119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E019D52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03D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379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162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С1541-43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5B2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Набивка сальника водяного насосу, квадратна, сторона квадрата 12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671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D69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0,0000011</w:t>
            </w:r>
          </w:p>
        </w:tc>
        <w:tc>
          <w:tcPr>
            <w:tcW w:w="236" w:type="dxa"/>
            <w:vAlign w:val="center"/>
            <w:hideMark/>
          </w:tcPr>
          <w:p w14:paraId="644534A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5B60329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248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380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7C2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С1541-67-1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C81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Прокладки з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пароніту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, марка ПМБ, товщина 2 мм, діаметр 50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0CD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1000шт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A94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0,002</w:t>
            </w:r>
          </w:p>
        </w:tc>
        <w:tc>
          <w:tcPr>
            <w:tcW w:w="236" w:type="dxa"/>
            <w:vAlign w:val="center"/>
            <w:hideMark/>
          </w:tcPr>
          <w:p w14:paraId="75CE483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64BB279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FBF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381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CB7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С1544-89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1F1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Склострічка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липка ізоляційна на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полікасиновому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компаунді, марка ЛСЭПЛ, ширина 20-30 мм, товщина від 0,14 до 0,19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C28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4A3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0,116</w:t>
            </w:r>
          </w:p>
        </w:tc>
        <w:tc>
          <w:tcPr>
            <w:tcW w:w="236" w:type="dxa"/>
            <w:vAlign w:val="center"/>
            <w:hideMark/>
          </w:tcPr>
          <w:p w14:paraId="77983C3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B5865B5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9C5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382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251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37D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Бирка маркувальна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5F0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100шт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DB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0,16524</w:t>
            </w:r>
          </w:p>
        </w:tc>
        <w:tc>
          <w:tcPr>
            <w:tcW w:w="236" w:type="dxa"/>
            <w:vAlign w:val="center"/>
            <w:hideMark/>
          </w:tcPr>
          <w:p w14:paraId="404C54A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4E89507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9ED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383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0F3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С1545-23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C56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Втулка В54, В59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20B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100шт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A7D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0,022</w:t>
            </w:r>
          </w:p>
        </w:tc>
        <w:tc>
          <w:tcPr>
            <w:tcW w:w="236" w:type="dxa"/>
            <w:vAlign w:val="center"/>
            <w:hideMark/>
          </w:tcPr>
          <w:p w14:paraId="59F486E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1903B22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F51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384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ABD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С1545-24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C57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Втулка В69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7F0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100шт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7DA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0,015</w:t>
            </w:r>
          </w:p>
        </w:tc>
        <w:tc>
          <w:tcPr>
            <w:tcW w:w="236" w:type="dxa"/>
            <w:vAlign w:val="center"/>
            <w:hideMark/>
          </w:tcPr>
          <w:p w14:paraId="0254FD9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1E7F7CA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353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385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296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С1545-37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B3D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Утримувач К188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7EF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100шт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B75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0,268</w:t>
            </w:r>
          </w:p>
        </w:tc>
        <w:tc>
          <w:tcPr>
            <w:tcW w:w="236" w:type="dxa"/>
            <w:vAlign w:val="center"/>
            <w:hideMark/>
          </w:tcPr>
          <w:p w14:paraId="278FC79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5C61A53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F2B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386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841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С1545-42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3AE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Дюбелі У658, У661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790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100шт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7FE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0,1001</w:t>
            </w:r>
          </w:p>
        </w:tc>
        <w:tc>
          <w:tcPr>
            <w:tcW w:w="236" w:type="dxa"/>
            <w:vAlign w:val="center"/>
            <w:hideMark/>
          </w:tcPr>
          <w:p w14:paraId="26EA4E2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2BE630D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8CF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387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A22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С1545-44-ИНБ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E9F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Дюбель-шуруп 100х10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983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A75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3B5C65E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2C0E97F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C78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388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962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С1545-44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552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Дюбель-цвях ДГПШ 4,5х50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282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100шт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7DD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0,5834</w:t>
            </w:r>
          </w:p>
        </w:tc>
        <w:tc>
          <w:tcPr>
            <w:tcW w:w="236" w:type="dxa"/>
            <w:vAlign w:val="center"/>
            <w:hideMark/>
          </w:tcPr>
          <w:p w14:paraId="235C9B5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CDCB1E7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752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389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D54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С1545-70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A72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Кнопка К227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9E3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100шт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DCF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0,04576</w:t>
            </w:r>
          </w:p>
        </w:tc>
        <w:tc>
          <w:tcPr>
            <w:tcW w:w="236" w:type="dxa"/>
            <w:vAlign w:val="center"/>
            <w:hideMark/>
          </w:tcPr>
          <w:p w14:paraId="65D44EB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8E8D7FD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A23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390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F3C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С1545-101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939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Стрічка монтажна ЛМ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35E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100м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29F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0,00528</w:t>
            </w:r>
          </w:p>
        </w:tc>
        <w:tc>
          <w:tcPr>
            <w:tcW w:w="236" w:type="dxa"/>
            <w:vAlign w:val="center"/>
            <w:hideMark/>
          </w:tcPr>
          <w:p w14:paraId="425318B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C549DC0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C9C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391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61A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С1545-112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603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Металеві прокладки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DC9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DA2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0,021</w:t>
            </w:r>
          </w:p>
        </w:tc>
        <w:tc>
          <w:tcPr>
            <w:tcW w:w="236" w:type="dxa"/>
            <w:vAlign w:val="center"/>
            <w:hideMark/>
          </w:tcPr>
          <w:p w14:paraId="302FFEF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289BDB9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90B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lastRenderedPageBreak/>
              <w:t>392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83C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С1545-158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735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Прикінцевлювач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маркувальний А671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8DD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100шт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544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0,0204</w:t>
            </w:r>
          </w:p>
        </w:tc>
        <w:tc>
          <w:tcPr>
            <w:tcW w:w="236" w:type="dxa"/>
            <w:vAlign w:val="center"/>
            <w:hideMark/>
          </w:tcPr>
          <w:p w14:paraId="611F8DA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EADC00D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205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393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D9E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С1545-159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82B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Очіс льняний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DCD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E21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0,0001306</w:t>
            </w:r>
          </w:p>
        </w:tc>
        <w:tc>
          <w:tcPr>
            <w:tcW w:w="236" w:type="dxa"/>
            <w:vAlign w:val="center"/>
            <w:hideMark/>
          </w:tcPr>
          <w:p w14:paraId="124D687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68D6AFD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814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394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358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С1545-160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C47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Паронітові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прокладки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2BC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100шт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F78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236" w:type="dxa"/>
            <w:vAlign w:val="center"/>
            <w:hideMark/>
          </w:tcPr>
          <w:p w14:paraId="38CF5F7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EE8E9FA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25D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395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1F8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С1545-161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DB3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Патрони Д або К довгі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21F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100шт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1D6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0,491</w:t>
            </w:r>
          </w:p>
        </w:tc>
        <w:tc>
          <w:tcPr>
            <w:tcW w:w="236" w:type="dxa"/>
            <w:vAlign w:val="center"/>
            <w:hideMark/>
          </w:tcPr>
          <w:p w14:paraId="4165F15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E063609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055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396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EB0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С1545-163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A6B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Патрони до пістолета Д-2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8A4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100шт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B0C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0,0924</w:t>
            </w:r>
          </w:p>
        </w:tc>
        <w:tc>
          <w:tcPr>
            <w:tcW w:w="236" w:type="dxa"/>
            <w:vAlign w:val="center"/>
            <w:hideMark/>
          </w:tcPr>
          <w:p w14:paraId="04961DE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6335FA5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A83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397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777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С1545-168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8F8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Патрубок У-479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227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100шт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F31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0,015</w:t>
            </w:r>
          </w:p>
        </w:tc>
        <w:tc>
          <w:tcPr>
            <w:tcW w:w="236" w:type="dxa"/>
            <w:vAlign w:val="center"/>
            <w:hideMark/>
          </w:tcPr>
          <w:p w14:paraId="3E72690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66026C5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28B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398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C96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С1545-169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F3C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Перемичка заземлювальна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CDF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712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8,75</w:t>
            </w:r>
          </w:p>
        </w:tc>
        <w:tc>
          <w:tcPr>
            <w:tcW w:w="236" w:type="dxa"/>
            <w:vAlign w:val="center"/>
            <w:hideMark/>
          </w:tcPr>
          <w:p w14:paraId="5C4962C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2F883A8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144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399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CBC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С1545-182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6A2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Пристрій захисту від імпульсних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перенапруг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ОПС 1-С 1Р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6AB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63F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0C8D0A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2230E3C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B5B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5C8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С1545-209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AD3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Рамка для написів РПМ55Х15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298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100шт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520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236" w:type="dxa"/>
            <w:vAlign w:val="center"/>
            <w:hideMark/>
          </w:tcPr>
          <w:p w14:paraId="2833467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042FF83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E6D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401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C3A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С1545-240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D4C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Скоба будівельна К853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B57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100шт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16F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0,03</w:t>
            </w:r>
          </w:p>
        </w:tc>
        <w:tc>
          <w:tcPr>
            <w:tcW w:w="236" w:type="dxa"/>
            <w:vAlign w:val="center"/>
            <w:hideMark/>
          </w:tcPr>
          <w:p w14:paraId="55B9B43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F1C6413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2F8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402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962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С1545-241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F65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Скобки для проводів кабелів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дволапкові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К729, К730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31F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100шт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38A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0,375</w:t>
            </w:r>
          </w:p>
        </w:tc>
        <w:tc>
          <w:tcPr>
            <w:tcW w:w="236" w:type="dxa"/>
            <w:vAlign w:val="center"/>
            <w:hideMark/>
          </w:tcPr>
          <w:p w14:paraId="63A57F9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9696CEC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0AC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403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B1B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С1545-267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742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Труби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полівінілхлоридні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B84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AFE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0,0002863</w:t>
            </w:r>
          </w:p>
        </w:tc>
        <w:tc>
          <w:tcPr>
            <w:tcW w:w="236" w:type="dxa"/>
            <w:vAlign w:val="center"/>
            <w:hideMark/>
          </w:tcPr>
          <w:p w14:paraId="41E9979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101893E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773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404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79B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С1545-279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16E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Хомут Х25У1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AF6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100шт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07C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236" w:type="dxa"/>
            <w:vAlign w:val="center"/>
            <w:hideMark/>
          </w:tcPr>
          <w:p w14:paraId="4557B68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F582B39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FE9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405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E1D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С1545-291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7EF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Шпилька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1BC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комплект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540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8,16</w:t>
            </w:r>
          </w:p>
        </w:tc>
        <w:tc>
          <w:tcPr>
            <w:tcW w:w="236" w:type="dxa"/>
            <w:vAlign w:val="center"/>
            <w:hideMark/>
          </w:tcPr>
          <w:p w14:paraId="664850F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931F71B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377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406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E9E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С1545-400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581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Натяжний затискач для магістральних ліній GUK01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A9B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F4C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72DA3BB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7D02DC6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AAF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407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802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С1545-407-6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521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Затискач натяжний   GUKр4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4AD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592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1A2BA7C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21DF3A4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CC6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408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BCE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С1545-413-7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8F5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Затискач підтримуючий магістральний  РSР 122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BBC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532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DE2D54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F62AF68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C06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409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29D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С1545-413-20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626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Затискач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проколюючий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абонентський TTD 151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7A2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421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E5D611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7DCC52D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12E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410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236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С1545-423-3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C0F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Затискач для повторних заземлень TND 151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7CB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FAA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6E3EBCC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E6D9CDC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5A0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411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13D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С1545-454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E43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Хомут ССD 9-62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179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5D7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D284F0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03A3128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766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412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C03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С1545-458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B8B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Гак універсальний GHS016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548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FDB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EAAF9B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CA642ED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78F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413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6BD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С1545-466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3E4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Гак для пласких поверхонь GHР 12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E63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A87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11E3D67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BB493E7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7FC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414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9F2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С1545-488-1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B60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Стальна бандажна стрічка для кріплення гаків 20х0,7 ІF 207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893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49E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2ACC53B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16E552E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11D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415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F20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С1545-489-1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A67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Пряжка [скріпка] СF 20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399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4AF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1E3DBC5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55492C1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92D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416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0BE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С1545-494-2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9A2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Обмежувач перенапруги з індикатором пробою BОР-R 0.5/5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3EE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471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5D56C87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D04D498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F20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417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7A7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С1545-521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2BC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Фасадний кронштейн SС93-6РС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577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73B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36" w:type="dxa"/>
            <w:vAlign w:val="center"/>
            <w:hideMark/>
          </w:tcPr>
          <w:p w14:paraId="572EE49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0FFA599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8D3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418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EB3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С1545-539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AF6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Затискач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плашковий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ПС 1-1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8C6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919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0582ABA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E6F64F4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8B1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419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C72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С1545-541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E14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Затискач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плашковий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RDАU 95-35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774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A1E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24DD19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0F5BD19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B43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420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781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С1545-548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3F6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Кронштейн У3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203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0C9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E4ED2B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F57D2A4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380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421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5D7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С1546-7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F1C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Вазелін технічний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4A2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DB7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0,00007</w:t>
            </w:r>
          </w:p>
        </w:tc>
        <w:tc>
          <w:tcPr>
            <w:tcW w:w="236" w:type="dxa"/>
            <w:vAlign w:val="center"/>
            <w:hideMark/>
          </w:tcPr>
          <w:p w14:paraId="6CDC6D3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38AFF5B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C5C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422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3CB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С1546-29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F9E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Фарба емалева МО-1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8F9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A0E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0,0004</w:t>
            </w:r>
          </w:p>
        </w:tc>
        <w:tc>
          <w:tcPr>
            <w:tcW w:w="236" w:type="dxa"/>
            <w:vAlign w:val="center"/>
            <w:hideMark/>
          </w:tcPr>
          <w:p w14:paraId="15FC851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00861C5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EF6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423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BFE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С1546-35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C73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Лак електроізолювальний N318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D7E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93B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0,00007</w:t>
            </w:r>
          </w:p>
        </w:tc>
        <w:tc>
          <w:tcPr>
            <w:tcW w:w="236" w:type="dxa"/>
            <w:vAlign w:val="center"/>
            <w:hideMark/>
          </w:tcPr>
          <w:p w14:paraId="0B3E4C7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4BCD291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BC0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424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1CF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С1546-63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904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Припой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ПОС-18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291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2D8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0,000275</w:t>
            </w:r>
          </w:p>
        </w:tc>
        <w:tc>
          <w:tcPr>
            <w:tcW w:w="236" w:type="dxa"/>
            <w:vAlign w:val="center"/>
            <w:hideMark/>
          </w:tcPr>
          <w:p w14:paraId="662B432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6ED6785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C78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425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C75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С1546-66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BA2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Пропан-бутан технічний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65C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4F1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0,03907</w:t>
            </w:r>
          </w:p>
        </w:tc>
        <w:tc>
          <w:tcPr>
            <w:tcW w:w="236" w:type="dxa"/>
            <w:vAlign w:val="center"/>
            <w:hideMark/>
          </w:tcPr>
          <w:p w14:paraId="2655716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1421961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3BF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426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87F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С1546-83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0E6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Тавот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735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6FE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4,532</w:t>
            </w:r>
          </w:p>
        </w:tc>
        <w:tc>
          <w:tcPr>
            <w:tcW w:w="236" w:type="dxa"/>
            <w:vAlign w:val="center"/>
            <w:hideMark/>
          </w:tcPr>
          <w:p w14:paraId="63E487F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2C3E1CF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6C9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427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9CB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С1550-42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4F6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Монтажна піна універсальна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24D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157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0,973</w:t>
            </w:r>
          </w:p>
        </w:tc>
        <w:tc>
          <w:tcPr>
            <w:tcW w:w="236" w:type="dxa"/>
            <w:vAlign w:val="center"/>
            <w:hideMark/>
          </w:tcPr>
          <w:p w14:paraId="5D04231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D03492A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869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428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E24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С1550-43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3CF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Гідроізоляційна суміш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Сеrеsіt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СR 65 (розхід 5,5кг/м2)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F61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19D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236" w:type="dxa"/>
            <w:vAlign w:val="center"/>
            <w:hideMark/>
          </w:tcPr>
          <w:p w14:paraId="42CA113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9FECE2D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B67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429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9D6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С1550-55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CF7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Гермобутил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C78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0BF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0,543</w:t>
            </w:r>
          </w:p>
        </w:tc>
        <w:tc>
          <w:tcPr>
            <w:tcW w:w="236" w:type="dxa"/>
            <w:vAlign w:val="center"/>
            <w:hideMark/>
          </w:tcPr>
          <w:p w14:paraId="64DCE9B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438C025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4CC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430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F2C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С1550-65-В1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055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Суміш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клеюча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для плитки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Сеrеzіt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СМ-11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282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3D4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412,75</w:t>
            </w:r>
          </w:p>
        </w:tc>
        <w:tc>
          <w:tcPr>
            <w:tcW w:w="236" w:type="dxa"/>
            <w:vAlign w:val="center"/>
            <w:hideMark/>
          </w:tcPr>
          <w:p w14:paraId="4645F0E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FADDE76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EB3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431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510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С1555-55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692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Армуюча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лугостійка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склосітка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, щільність 150-250 г/м2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68D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м2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B79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64,575</w:t>
            </w:r>
          </w:p>
        </w:tc>
        <w:tc>
          <w:tcPr>
            <w:tcW w:w="236" w:type="dxa"/>
            <w:vAlign w:val="center"/>
            <w:hideMark/>
          </w:tcPr>
          <w:p w14:paraId="26ADAC0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8E926F0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451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lastRenderedPageBreak/>
              <w:t>432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20E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С1555-382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471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Штуцер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ED6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D93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676A025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1FAA786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A2C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433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5AC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С1630-63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42E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Шланг для води 40см 3/4" (до бойлера)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78D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04D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C6E63E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9ED06CA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920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434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E1E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С1630-114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EA3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Кріплення для трубопроводів [кронштейни, планки, хомути]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CEE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066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21A09E7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3578FD0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440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435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C54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С1630-118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631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З'єднання на згоні сталеві, переходи, діаметр до 15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BCC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CED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4,06</w:t>
            </w:r>
          </w:p>
        </w:tc>
        <w:tc>
          <w:tcPr>
            <w:tcW w:w="236" w:type="dxa"/>
            <w:vAlign w:val="center"/>
            <w:hideMark/>
          </w:tcPr>
          <w:p w14:paraId="62D7294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979C542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048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436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043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С1630-120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82E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З'єднання на згоні сталеві, переходи, діаметр до 25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C3D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F1F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3,09</w:t>
            </w:r>
          </w:p>
        </w:tc>
        <w:tc>
          <w:tcPr>
            <w:tcW w:w="236" w:type="dxa"/>
            <w:vAlign w:val="center"/>
            <w:hideMark/>
          </w:tcPr>
          <w:p w14:paraId="1E4007D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577CF30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3C0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437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FA0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С1630-126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E97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Згони сталеві з муфтою та контргайкою, діаметр до 15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4AA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FEB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2,03</w:t>
            </w:r>
          </w:p>
        </w:tc>
        <w:tc>
          <w:tcPr>
            <w:tcW w:w="236" w:type="dxa"/>
            <w:vAlign w:val="center"/>
            <w:hideMark/>
          </w:tcPr>
          <w:p w14:paraId="06DFDEE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987BD77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3AE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438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A14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С1630-128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409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Згони сталеві з муфтою та контргайкою, діаметр до 25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B1B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45F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1,545</w:t>
            </w:r>
          </w:p>
        </w:tc>
        <w:tc>
          <w:tcPr>
            <w:tcW w:w="236" w:type="dxa"/>
            <w:vAlign w:val="center"/>
            <w:hideMark/>
          </w:tcPr>
          <w:p w14:paraId="5DAA4E3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60706E5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797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439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828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С1630-134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783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Спецз'єднання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сталеві [втулки буртові, гайки накидні, муфтові], діаметр до 15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BE6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A9F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16,24</w:t>
            </w:r>
          </w:p>
        </w:tc>
        <w:tc>
          <w:tcPr>
            <w:tcW w:w="236" w:type="dxa"/>
            <w:vAlign w:val="center"/>
            <w:hideMark/>
          </w:tcPr>
          <w:p w14:paraId="7C8B45F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7F8D72C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38A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440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917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С1630-136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AB6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Спецз'єднання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сталеві [втулки буртові, гайки накидні, муфтові], діаметр до 25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E12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C6D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14,42</w:t>
            </w:r>
          </w:p>
        </w:tc>
        <w:tc>
          <w:tcPr>
            <w:tcW w:w="236" w:type="dxa"/>
            <w:vAlign w:val="center"/>
            <w:hideMark/>
          </w:tcPr>
          <w:p w14:paraId="300F59E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6C3BCF9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8E2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441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0A0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С1630-142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579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Ковпачковий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кульовий кран МК, діаметр 25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85B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ADC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6AD05C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EC288AE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64D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442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516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С1630-541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2A0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Клапан зворотний  муфтовий, діаметр 15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EBD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71C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64F642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BC5BD5A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6AD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443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1FC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С1630-543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4B4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Клапан зворотний муфтовий, діаметр 25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37D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C9C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6112BB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7C7FC3F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0B4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444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482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С1630-543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455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Клапан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зворотнійі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муфтовий, діаметр 25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50F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8B5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14B7B5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796FD8C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BA7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445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C00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С1630-545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863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Поплавковий клапан 1" для регулювання води в баку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80A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B25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4471FA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5076F3C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CBA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446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F5A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С1630-651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951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Кран кульовий муфтовий, діаметр 15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0DC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AD9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2F2C640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CDD8A8D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3E3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447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BF2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С1630-653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535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Кран кульовий муфтовий, діаметр 25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2DB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461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41E6587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87F3281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269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448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D00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С1630-653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B68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Кран кульовий муфтовий, діаметр 25 мм для поливу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16A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509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38ECDF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57F4F33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28D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449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F5B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С1630-670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C61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Кран кульовий муфтовий, діаметр 25 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658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90D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E96426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51954FE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3E4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450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1E9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С1630-1159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DAD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Манометри загального призначення з триходовим краном, з трубкою сифоном, ОБМ-1-100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855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комплект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21E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759A4F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E981270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6AE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451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85C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С1630-1162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A15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Свердловинний насос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Wіlо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-TWU 4-0207 С1 Q2,0м3/год; Н=26м;  N=0,37кВт; 1х220В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917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B28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AADF4E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E7A3FA3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1D1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452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E35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С1630-1163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F86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Насос для хімії з магнітною муфтою FLUІMАС СОMРАSS 0,12кВт, 380В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087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B76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0ED1B78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2B2B7B8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244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453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D6B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С1630-1222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0E4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Витяжний вентилятор ОВ 2Е 250 N=80Вт, 1х230В; n=2400об/хв; Р=110Па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DE4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комплект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7EB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9EF0C2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622A727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EF7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454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E8C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С1630-1455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AD0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Лічильник холодної води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Sеnsus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Rеsіdіа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Sеt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Q3 2,5/50 Ду15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CEE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0F9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9192EB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63346D0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809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455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49F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С1630-1624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878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Фільтр механічної очистки ВВ10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6CF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A79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190AC6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6730AF6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528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456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20D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С1632-102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9DD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Силіконовий герметик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4B8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EDA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0,326</w:t>
            </w:r>
          </w:p>
        </w:tc>
        <w:tc>
          <w:tcPr>
            <w:tcW w:w="236" w:type="dxa"/>
            <w:vAlign w:val="center"/>
            <w:hideMark/>
          </w:tcPr>
          <w:p w14:paraId="18314D6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8841F09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4F1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457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096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С1999-9001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E15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F62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кВт-ч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588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3,21</w:t>
            </w:r>
          </w:p>
        </w:tc>
        <w:tc>
          <w:tcPr>
            <w:tcW w:w="236" w:type="dxa"/>
            <w:vAlign w:val="center"/>
            <w:hideMark/>
          </w:tcPr>
          <w:p w14:paraId="5A67BB2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B6A293B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81D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458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2D8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15093-34103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E5B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Двожильний кабель напругою 1000в перерізом 2.1,5мм2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ВВГнгд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99F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1000м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147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0,003</w:t>
            </w:r>
          </w:p>
        </w:tc>
        <w:tc>
          <w:tcPr>
            <w:tcW w:w="236" w:type="dxa"/>
            <w:vAlign w:val="center"/>
            <w:hideMark/>
          </w:tcPr>
          <w:p w14:paraId="2FDFE53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A700553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8EA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459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9A4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15093-35103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06F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Трижильний кабель напругою 1000в перерізом 3.1,5мм2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ВВГнгд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E64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1000м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583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0,043</w:t>
            </w:r>
          </w:p>
        </w:tc>
        <w:tc>
          <w:tcPr>
            <w:tcW w:w="236" w:type="dxa"/>
            <w:vAlign w:val="center"/>
            <w:hideMark/>
          </w:tcPr>
          <w:p w14:paraId="2523D35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83B80A5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34F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460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C71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15093-35113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CC5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Трижильний кабель напругою 1000в перерізом 3.2,5мм2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ВВГнгд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E8E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1000м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771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236" w:type="dxa"/>
            <w:vAlign w:val="center"/>
            <w:hideMark/>
          </w:tcPr>
          <w:p w14:paraId="735D2AA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0C05478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2A8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461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8A0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С10000-20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7BD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Хрестики для укладки плитки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DBE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80F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270</w:t>
            </w:r>
          </w:p>
        </w:tc>
        <w:tc>
          <w:tcPr>
            <w:tcW w:w="236" w:type="dxa"/>
            <w:vAlign w:val="center"/>
            <w:hideMark/>
          </w:tcPr>
          <w:p w14:paraId="4774392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1DD1FB1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633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462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580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241649-1048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E7C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Рукав металевий негерметичний РЗ-Ц-Х ТУ22-3988-77 змін 1-Ч д-15мм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9D3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1000м</w:t>
            </w: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9A8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0,015</w:t>
            </w:r>
          </w:p>
        </w:tc>
        <w:tc>
          <w:tcPr>
            <w:tcW w:w="236" w:type="dxa"/>
            <w:vAlign w:val="center"/>
            <w:hideMark/>
          </w:tcPr>
          <w:p w14:paraId="38BFD1B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CE0B748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845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lastRenderedPageBreak/>
              <w:t>463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02E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241996-12009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371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Стелаж металевий каркасний на 5 полиць розм.220х120х50см для зберігання концентрату лізолу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C7F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366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E7D02C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62D97EA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0BF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464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CF2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290902-56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15D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Вимикач однополюсний для захованого встановлення,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одноклавішний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герметичного виконання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7B1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862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392B88D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7CB0D92" w14:textId="77777777" w:rsidTr="0096268D">
        <w:trPr>
          <w:trHeight w:val="409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D6D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465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6A2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290902-224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FE70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Розетка штепсельна  з заземлюючим контактом нормального виконання для захованого встановлення Ін=16А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BED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1C9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C7ECEA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40A2CB8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949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466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77E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К582821-565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67C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Перемички з/б марки 2ПБ19-3-П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2F9A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14A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8A2AE6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A0A0902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4D4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467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C29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К582821-567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8D4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Перемички з/б марки 2ПБ22-3-П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54E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256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05C252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59F9675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624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468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FB6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К582821-609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C44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Перемички з/б марки 5ПБ21-27-П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C45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053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47207B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BACB7AF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D43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469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B69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К582821-627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A7A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Перемички з/б марки 5ПБ25-37-П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9C7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94C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C44EFB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772F0B61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B8F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470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00C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К584211-Л008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71DE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Панелі перекриття залізобетонні  марки ПК43.12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30E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22C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5076C34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A99DF0E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811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471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757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К585521-Л004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712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Кільця КС10.6 залізобетонні серія 3.900.1-14 випуск 1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E3D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07F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2D9A7C28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E7C94DD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CB5E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472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A03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К585521-Л007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AB0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Кільця КС15.6 залізобетонні серія 3.900.1-14 випуск 1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3E2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767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347A47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DB53DFA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A80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473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8BF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К585521-Л008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074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Кільця  КС15.9а залізобетонні серія 3.900.1-14 випуск 1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F1E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4DE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A3E93B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055EF7A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74A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474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82B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К585521-Л031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20E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Плити покриття ПП1-10-2 залізобетонні серія 3.900.1-14 випуск 1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A65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42F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308A2FB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9367908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ED4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475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252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К585521-Л035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E08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Плити покриття  ПП1-15-1 залізобетонні серія 3.900.1-14 випуск 1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281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9E6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AC596C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24DC683A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03D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476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4A71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К585521-Л048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83C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Плити днищ ПД 10 залізобетонні серія 3.900.1-14 випуск 1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420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22F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245D283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5F324C94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2CE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477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27E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К585521-Л049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F43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Плити днищ  ПД15 залізобетонні серія 3.900.1-14 випуск 1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0B5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35EB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931310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9715FF2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B9B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478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3CD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К585521-Л052</w:t>
            </w:r>
          </w:p>
        </w:tc>
        <w:tc>
          <w:tcPr>
            <w:tcW w:w="5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765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Кільця опорні  КО-1 залізобетонні серія 3.900.1-14 випуск 1</w:t>
            </w:r>
          </w:p>
        </w:tc>
        <w:tc>
          <w:tcPr>
            <w:tcW w:w="11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F173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6B1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503A58E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A4227D8" w14:textId="77777777" w:rsidTr="0096268D">
        <w:trPr>
          <w:trHeight w:val="214"/>
        </w:trPr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B270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3F4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DF9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uk-UA"/>
              </w:rPr>
              <w:t>Енергоносії машин, врахованих у складі загальновиробничих витрат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173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BE5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864489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0F254AE2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528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479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BC57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С1999-9002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318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Стиснене повітря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767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8C7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442,904</w:t>
            </w:r>
          </w:p>
        </w:tc>
        <w:tc>
          <w:tcPr>
            <w:tcW w:w="236" w:type="dxa"/>
            <w:vAlign w:val="center"/>
            <w:hideMark/>
          </w:tcPr>
          <w:p w14:paraId="508EBE3F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642282A9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8B55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480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FD7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С1999-9001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AF6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6DC4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кВт-год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E67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66,43895</w:t>
            </w:r>
          </w:p>
        </w:tc>
        <w:tc>
          <w:tcPr>
            <w:tcW w:w="236" w:type="dxa"/>
            <w:vAlign w:val="center"/>
            <w:hideMark/>
          </w:tcPr>
          <w:p w14:paraId="205E7E5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4E0D4D9D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752C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481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E26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С1999-9005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D6A5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Мастильні матеріали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657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3577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0,852333</w:t>
            </w:r>
          </w:p>
        </w:tc>
        <w:tc>
          <w:tcPr>
            <w:tcW w:w="236" w:type="dxa"/>
            <w:vAlign w:val="center"/>
            <w:hideMark/>
          </w:tcPr>
          <w:p w14:paraId="7904F3E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1D9C7CB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6D81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482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D629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С1999-9009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DD1A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Дрова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122D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191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0,265073</w:t>
            </w:r>
          </w:p>
        </w:tc>
        <w:tc>
          <w:tcPr>
            <w:tcW w:w="236" w:type="dxa"/>
            <w:vAlign w:val="center"/>
            <w:hideMark/>
          </w:tcPr>
          <w:p w14:paraId="63398CC2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9B0E097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7E02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483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BC3D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С1999-9006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3BC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Гідравлічна рідина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8C3F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0FA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0,3698</w:t>
            </w:r>
          </w:p>
        </w:tc>
        <w:tc>
          <w:tcPr>
            <w:tcW w:w="236" w:type="dxa"/>
            <w:vAlign w:val="center"/>
            <w:hideMark/>
          </w:tcPr>
          <w:p w14:paraId="3D5D2713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1B33AB13" w14:textId="77777777" w:rsidTr="0096268D">
        <w:trPr>
          <w:trHeight w:val="20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CEC8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484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A4E6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С1999-9001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E80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C0D6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кВт-год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B459" w14:textId="77777777" w:rsidR="00B54AC5" w:rsidRPr="00B54AC5" w:rsidRDefault="00B54AC5" w:rsidP="00B5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0,917</w:t>
            </w:r>
          </w:p>
        </w:tc>
        <w:tc>
          <w:tcPr>
            <w:tcW w:w="236" w:type="dxa"/>
            <w:vAlign w:val="center"/>
            <w:hideMark/>
          </w:tcPr>
          <w:p w14:paraId="630D95AB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  <w:tr w:rsidR="00B54AC5" w:rsidRPr="00B54AC5" w14:paraId="3518CE00" w14:textId="77777777" w:rsidTr="0096268D">
        <w:trPr>
          <w:trHeight w:val="173"/>
        </w:trPr>
        <w:tc>
          <w:tcPr>
            <w:tcW w:w="98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6A53C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B54AC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36DC484" w14:textId="77777777" w:rsidR="00B54AC5" w:rsidRPr="00B54AC5" w:rsidRDefault="00B54AC5" w:rsidP="00B5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uk-UA"/>
              </w:rPr>
            </w:pPr>
          </w:p>
        </w:tc>
      </w:tr>
    </w:tbl>
    <w:p w14:paraId="13A3ABDF" w14:textId="77777777" w:rsidR="00B54AC5" w:rsidRPr="00B54AC5" w:rsidRDefault="00B54AC5" w:rsidP="00B54AC5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</w:p>
    <w:p w14:paraId="5B9E5B95" w14:textId="652C4C54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027F5" w:rsidSect="00C87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4CE8"/>
    <w:multiLevelType w:val="multilevel"/>
    <w:tmpl w:val="577E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86093A"/>
    <w:multiLevelType w:val="multilevel"/>
    <w:tmpl w:val="6F46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FD4268"/>
    <w:multiLevelType w:val="multilevel"/>
    <w:tmpl w:val="9FD0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35C391E"/>
    <w:multiLevelType w:val="hybridMultilevel"/>
    <w:tmpl w:val="0096C8B4"/>
    <w:lvl w:ilvl="0" w:tplc="86004EDC">
      <w:start w:val="1"/>
      <w:numFmt w:val="bullet"/>
      <w:lvlText w:val="-"/>
      <w:lvlJc w:val="left"/>
      <w:pPr>
        <w:ind w:left="89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276A46C2"/>
    <w:multiLevelType w:val="multilevel"/>
    <w:tmpl w:val="669E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7CA1974"/>
    <w:multiLevelType w:val="multilevel"/>
    <w:tmpl w:val="6840E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240F8B"/>
    <w:multiLevelType w:val="hybridMultilevel"/>
    <w:tmpl w:val="DD2429A8"/>
    <w:lvl w:ilvl="0" w:tplc="30324052">
      <w:start w:val="1"/>
      <w:numFmt w:val="lowerRoman"/>
      <w:lvlText w:val="(%1)"/>
      <w:lvlJc w:val="left"/>
      <w:pPr>
        <w:ind w:left="142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CE43762"/>
    <w:multiLevelType w:val="hybridMultilevel"/>
    <w:tmpl w:val="D3D8BDFA"/>
    <w:lvl w:ilvl="0" w:tplc="C436FA0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73F888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B265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7C20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EC69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F40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CD04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B2D8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209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278467E"/>
    <w:multiLevelType w:val="hybridMultilevel"/>
    <w:tmpl w:val="4E8CBCBC"/>
    <w:lvl w:ilvl="0" w:tplc="27E01740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B40198"/>
    <w:multiLevelType w:val="hybridMultilevel"/>
    <w:tmpl w:val="00168A24"/>
    <w:lvl w:ilvl="0" w:tplc="0422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ACF4A536">
      <w:numFmt w:val="bullet"/>
      <w:lvlText w:val=""/>
      <w:lvlJc w:val="left"/>
      <w:pPr>
        <w:ind w:left="1397" w:hanging="360"/>
      </w:pPr>
      <w:rPr>
        <w:rFonts w:ascii="Wingdings" w:eastAsia="Times New Roman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0" w15:restartNumberingAfterBreak="0">
    <w:nsid w:val="45713AE4"/>
    <w:multiLevelType w:val="multilevel"/>
    <w:tmpl w:val="91F63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1" w15:restartNumberingAfterBreak="0">
    <w:nsid w:val="49EE7B55"/>
    <w:multiLevelType w:val="multilevel"/>
    <w:tmpl w:val="95BA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7C3F72"/>
    <w:multiLevelType w:val="multilevel"/>
    <w:tmpl w:val="67627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01506B4"/>
    <w:multiLevelType w:val="hybridMultilevel"/>
    <w:tmpl w:val="4E543C7C"/>
    <w:lvl w:ilvl="0" w:tplc="DA626B8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C40D62"/>
    <w:multiLevelType w:val="multilevel"/>
    <w:tmpl w:val="3FDC56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5" w15:restartNumberingAfterBreak="0">
    <w:nsid w:val="549821D3"/>
    <w:multiLevelType w:val="hybridMultilevel"/>
    <w:tmpl w:val="3DA68218"/>
    <w:lvl w:ilvl="0" w:tplc="53ECE13C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8B5735D"/>
    <w:multiLevelType w:val="multilevel"/>
    <w:tmpl w:val="099E4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BBA3073"/>
    <w:multiLevelType w:val="hybridMultilevel"/>
    <w:tmpl w:val="A5B81E2E"/>
    <w:lvl w:ilvl="0" w:tplc="FFF054F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 w15:restartNumberingAfterBreak="0">
    <w:nsid w:val="5F6335AB"/>
    <w:multiLevelType w:val="multilevel"/>
    <w:tmpl w:val="24E6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520052"/>
    <w:multiLevelType w:val="multilevel"/>
    <w:tmpl w:val="0B181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1D36BA"/>
    <w:multiLevelType w:val="hybridMultilevel"/>
    <w:tmpl w:val="30720004"/>
    <w:lvl w:ilvl="0" w:tplc="710C6A9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BA5AB2"/>
    <w:multiLevelType w:val="hybridMultilevel"/>
    <w:tmpl w:val="C4743BB6"/>
    <w:lvl w:ilvl="0" w:tplc="CBD42A4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FA048E"/>
    <w:multiLevelType w:val="hybridMultilevel"/>
    <w:tmpl w:val="6F40775C"/>
    <w:lvl w:ilvl="0" w:tplc="A4E20CBA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C43480"/>
    <w:multiLevelType w:val="hybridMultilevel"/>
    <w:tmpl w:val="2FF42E30"/>
    <w:lvl w:ilvl="0" w:tplc="99920C6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D0679C"/>
    <w:multiLevelType w:val="multilevel"/>
    <w:tmpl w:val="16FADF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25" w15:restartNumberingAfterBreak="0">
    <w:nsid w:val="74F11ECE"/>
    <w:multiLevelType w:val="multilevel"/>
    <w:tmpl w:val="1646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6E90B8C"/>
    <w:multiLevelType w:val="multilevel"/>
    <w:tmpl w:val="63CCF5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eastAsia="Times New Roman" w:hAnsi="Times New Roman" w:cs="Times New Roman"/>
        <w:b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AD35606"/>
    <w:multiLevelType w:val="multilevel"/>
    <w:tmpl w:val="C35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1"/>
  </w:num>
  <w:num w:numId="3">
    <w:abstractNumId w:val="19"/>
  </w:num>
  <w:num w:numId="4">
    <w:abstractNumId w:val="5"/>
  </w:num>
  <w:num w:numId="5">
    <w:abstractNumId w:val="18"/>
  </w:num>
  <w:num w:numId="6">
    <w:abstractNumId w:val="15"/>
  </w:num>
  <w:num w:numId="7">
    <w:abstractNumId w:val="26"/>
  </w:num>
  <w:num w:numId="8">
    <w:abstractNumId w:val="24"/>
  </w:num>
  <w:num w:numId="9">
    <w:abstractNumId w:val="14"/>
  </w:num>
  <w:num w:numId="10">
    <w:abstractNumId w:val="10"/>
  </w:num>
  <w:num w:numId="11">
    <w:abstractNumId w:val="20"/>
  </w:num>
  <w:num w:numId="12">
    <w:abstractNumId w:val="6"/>
  </w:num>
  <w:num w:numId="13">
    <w:abstractNumId w:val="23"/>
  </w:num>
  <w:num w:numId="14">
    <w:abstractNumId w:val="13"/>
  </w:num>
  <w:num w:numId="15">
    <w:abstractNumId w:val="21"/>
  </w:num>
  <w:num w:numId="16">
    <w:abstractNumId w:val="8"/>
  </w:num>
  <w:num w:numId="17">
    <w:abstractNumId w:val="22"/>
  </w:num>
  <w:num w:numId="18">
    <w:abstractNumId w:val="16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19">
    <w:abstractNumId w:val="1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0">
    <w:abstractNumId w:val="1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1">
    <w:abstractNumId w:val="4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2">
    <w:abstractNumId w:val="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3">
    <w:abstractNumId w:val="0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4">
    <w:abstractNumId w:val="7"/>
  </w:num>
  <w:num w:numId="25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6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7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8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9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30">
    <w:abstractNumId w:val="25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31">
    <w:abstractNumId w:val="17"/>
  </w:num>
  <w:num w:numId="32">
    <w:abstractNumId w:val="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BA2"/>
    <w:rsid w:val="000027F5"/>
    <w:rsid w:val="00030391"/>
    <w:rsid w:val="000322F9"/>
    <w:rsid w:val="0003714C"/>
    <w:rsid w:val="00054BAB"/>
    <w:rsid w:val="00060D01"/>
    <w:rsid w:val="000636A8"/>
    <w:rsid w:val="00073FDB"/>
    <w:rsid w:val="000A4DEB"/>
    <w:rsid w:val="000D74F0"/>
    <w:rsid w:val="000E678E"/>
    <w:rsid w:val="000F1481"/>
    <w:rsid w:val="000F2B38"/>
    <w:rsid w:val="000F2CF4"/>
    <w:rsid w:val="00141AD0"/>
    <w:rsid w:val="001429E1"/>
    <w:rsid w:val="00151471"/>
    <w:rsid w:val="00190254"/>
    <w:rsid w:val="001926AF"/>
    <w:rsid w:val="001B6160"/>
    <w:rsid w:val="00213D9C"/>
    <w:rsid w:val="00253312"/>
    <w:rsid w:val="00284C89"/>
    <w:rsid w:val="002D7B60"/>
    <w:rsid w:val="002E7229"/>
    <w:rsid w:val="00303141"/>
    <w:rsid w:val="003129DF"/>
    <w:rsid w:val="00317F00"/>
    <w:rsid w:val="00341609"/>
    <w:rsid w:val="00364642"/>
    <w:rsid w:val="003768C0"/>
    <w:rsid w:val="003A63EB"/>
    <w:rsid w:val="00401943"/>
    <w:rsid w:val="00446752"/>
    <w:rsid w:val="00471379"/>
    <w:rsid w:val="004759B7"/>
    <w:rsid w:val="00482740"/>
    <w:rsid w:val="00484522"/>
    <w:rsid w:val="004939C7"/>
    <w:rsid w:val="004B2646"/>
    <w:rsid w:val="004D3069"/>
    <w:rsid w:val="00523C39"/>
    <w:rsid w:val="00524F44"/>
    <w:rsid w:val="005276CA"/>
    <w:rsid w:val="00543224"/>
    <w:rsid w:val="00560186"/>
    <w:rsid w:val="00575CE9"/>
    <w:rsid w:val="00577ADD"/>
    <w:rsid w:val="0058047E"/>
    <w:rsid w:val="00582143"/>
    <w:rsid w:val="0059140F"/>
    <w:rsid w:val="005972BB"/>
    <w:rsid w:val="005B0F2D"/>
    <w:rsid w:val="005B0FCD"/>
    <w:rsid w:val="005B7DCD"/>
    <w:rsid w:val="005D0757"/>
    <w:rsid w:val="005D3C8A"/>
    <w:rsid w:val="00602DC5"/>
    <w:rsid w:val="00653725"/>
    <w:rsid w:val="0066796F"/>
    <w:rsid w:val="00696D08"/>
    <w:rsid w:val="006B1EBF"/>
    <w:rsid w:val="006E5463"/>
    <w:rsid w:val="006F450C"/>
    <w:rsid w:val="006F7926"/>
    <w:rsid w:val="007334B3"/>
    <w:rsid w:val="00756B20"/>
    <w:rsid w:val="00790A1B"/>
    <w:rsid w:val="007A03ED"/>
    <w:rsid w:val="007C4BFB"/>
    <w:rsid w:val="007C771B"/>
    <w:rsid w:val="007D6E14"/>
    <w:rsid w:val="007E210E"/>
    <w:rsid w:val="007F106F"/>
    <w:rsid w:val="007F1D9A"/>
    <w:rsid w:val="007F71F3"/>
    <w:rsid w:val="00812D90"/>
    <w:rsid w:val="0084792B"/>
    <w:rsid w:val="00852782"/>
    <w:rsid w:val="008630CD"/>
    <w:rsid w:val="00870713"/>
    <w:rsid w:val="00873759"/>
    <w:rsid w:val="008954B6"/>
    <w:rsid w:val="008E2001"/>
    <w:rsid w:val="008F338F"/>
    <w:rsid w:val="008F7BA2"/>
    <w:rsid w:val="00914482"/>
    <w:rsid w:val="00940AA6"/>
    <w:rsid w:val="0094563C"/>
    <w:rsid w:val="00952439"/>
    <w:rsid w:val="00984F3F"/>
    <w:rsid w:val="009938BA"/>
    <w:rsid w:val="00993F6B"/>
    <w:rsid w:val="009A21BA"/>
    <w:rsid w:val="009A4E59"/>
    <w:rsid w:val="009B1936"/>
    <w:rsid w:val="009B7F2E"/>
    <w:rsid w:val="009E56CD"/>
    <w:rsid w:val="009F258F"/>
    <w:rsid w:val="00A00ED9"/>
    <w:rsid w:val="00A11BCA"/>
    <w:rsid w:val="00A53825"/>
    <w:rsid w:val="00AA2268"/>
    <w:rsid w:val="00AD095C"/>
    <w:rsid w:val="00AE0E5F"/>
    <w:rsid w:val="00AE1552"/>
    <w:rsid w:val="00AE16F5"/>
    <w:rsid w:val="00AE219C"/>
    <w:rsid w:val="00B23173"/>
    <w:rsid w:val="00B32B44"/>
    <w:rsid w:val="00B33E61"/>
    <w:rsid w:val="00B412B8"/>
    <w:rsid w:val="00B46998"/>
    <w:rsid w:val="00B54AC5"/>
    <w:rsid w:val="00B55A74"/>
    <w:rsid w:val="00B616BF"/>
    <w:rsid w:val="00B875DD"/>
    <w:rsid w:val="00B93DD6"/>
    <w:rsid w:val="00B950EC"/>
    <w:rsid w:val="00B97220"/>
    <w:rsid w:val="00BA6425"/>
    <w:rsid w:val="00BA7C32"/>
    <w:rsid w:val="00BB6078"/>
    <w:rsid w:val="00BE0EEB"/>
    <w:rsid w:val="00BE549C"/>
    <w:rsid w:val="00C00D2F"/>
    <w:rsid w:val="00C02F3F"/>
    <w:rsid w:val="00C170A8"/>
    <w:rsid w:val="00C4579C"/>
    <w:rsid w:val="00C5195A"/>
    <w:rsid w:val="00C5295C"/>
    <w:rsid w:val="00C56878"/>
    <w:rsid w:val="00C661B1"/>
    <w:rsid w:val="00C84D93"/>
    <w:rsid w:val="00C874CE"/>
    <w:rsid w:val="00C87A28"/>
    <w:rsid w:val="00C90F7B"/>
    <w:rsid w:val="00C92FE5"/>
    <w:rsid w:val="00CA18B6"/>
    <w:rsid w:val="00CA30B3"/>
    <w:rsid w:val="00CB3059"/>
    <w:rsid w:val="00CB3F6E"/>
    <w:rsid w:val="00CD711E"/>
    <w:rsid w:val="00CF64BF"/>
    <w:rsid w:val="00D01177"/>
    <w:rsid w:val="00D06A95"/>
    <w:rsid w:val="00D117F4"/>
    <w:rsid w:val="00D223D6"/>
    <w:rsid w:val="00D26F71"/>
    <w:rsid w:val="00D515D7"/>
    <w:rsid w:val="00D516BF"/>
    <w:rsid w:val="00D60BA3"/>
    <w:rsid w:val="00D6246B"/>
    <w:rsid w:val="00D6260A"/>
    <w:rsid w:val="00D64C65"/>
    <w:rsid w:val="00D66DA5"/>
    <w:rsid w:val="00D723C4"/>
    <w:rsid w:val="00D87A4E"/>
    <w:rsid w:val="00DD2790"/>
    <w:rsid w:val="00DD2F06"/>
    <w:rsid w:val="00E25AD1"/>
    <w:rsid w:val="00E6462B"/>
    <w:rsid w:val="00E7321F"/>
    <w:rsid w:val="00E73AAF"/>
    <w:rsid w:val="00E910B1"/>
    <w:rsid w:val="00E923C8"/>
    <w:rsid w:val="00EE3FB4"/>
    <w:rsid w:val="00EE56D8"/>
    <w:rsid w:val="00F0211D"/>
    <w:rsid w:val="00F2690D"/>
    <w:rsid w:val="00F309B4"/>
    <w:rsid w:val="00F31CE1"/>
    <w:rsid w:val="00F41839"/>
    <w:rsid w:val="00F63544"/>
    <w:rsid w:val="00F836CD"/>
    <w:rsid w:val="00F96796"/>
    <w:rsid w:val="00FB4401"/>
    <w:rsid w:val="00FC040D"/>
    <w:rsid w:val="00FE00C1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64F1"/>
  <w15:docId w15:val="{E5093080-5C86-4649-B00F-A49B9710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5DD"/>
  </w:style>
  <w:style w:type="paragraph" w:styleId="1">
    <w:name w:val="heading 1"/>
    <w:basedOn w:val="a"/>
    <w:next w:val="a"/>
    <w:link w:val="10"/>
    <w:uiPriority w:val="9"/>
    <w:qFormat/>
    <w:rsid w:val="00CF64BF"/>
    <w:pPr>
      <w:keepNext/>
      <w:keepLines/>
      <w:spacing w:before="360" w:after="80" w:line="240" w:lineRule="auto"/>
      <w:ind w:hanging="1"/>
      <w:outlineLvl w:val="0"/>
    </w:pPr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CF64BF"/>
    <w:pPr>
      <w:keepNext/>
      <w:keepLines/>
      <w:spacing w:before="160" w:after="80" w:line="240" w:lineRule="auto"/>
      <w:ind w:hanging="1"/>
      <w:outlineLvl w:val="1"/>
    </w:pPr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4BF"/>
    <w:pPr>
      <w:keepNext/>
      <w:keepLines/>
      <w:spacing w:before="160" w:after="80" w:line="240" w:lineRule="auto"/>
      <w:ind w:hanging="1"/>
      <w:outlineLvl w:val="2"/>
    </w:pPr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3"/>
    </w:pPr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4"/>
    </w:pPr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5"/>
    </w:pPr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6"/>
    </w:pPr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7"/>
    </w:pPr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8"/>
    </w:pPr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 1.1,AC List 01,EBRD List,Список уровня 2,название табл/рис"/>
    <w:basedOn w:val="a"/>
    <w:link w:val="a4"/>
    <w:uiPriority w:val="34"/>
    <w:qFormat/>
    <w:rsid w:val="00C00D2F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EE56D8"/>
  </w:style>
  <w:style w:type="paragraph" w:styleId="a5">
    <w:name w:val="footer"/>
    <w:basedOn w:val="a"/>
    <w:link w:val="a6"/>
    <w:uiPriority w:val="99"/>
    <w:unhideWhenUsed/>
    <w:rsid w:val="00EE56D8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character" w:customStyle="1" w:styleId="a6">
    <w:name w:val="Нижній колонтитул Знак"/>
    <w:basedOn w:val="a0"/>
    <w:link w:val="a5"/>
    <w:uiPriority w:val="99"/>
    <w:rsid w:val="00EE56D8"/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paragraph" w:styleId="a7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"/>
    <w:basedOn w:val="a"/>
    <w:link w:val="a8"/>
    <w:uiPriority w:val="99"/>
    <w:unhideWhenUsed/>
    <w:qFormat/>
    <w:rsid w:val="00EE56D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EE56D8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a">
    <w:name w:val="Верхній колонтитул Знак"/>
    <w:basedOn w:val="a0"/>
    <w:link w:val="a9"/>
    <w:uiPriority w:val="99"/>
    <w:rsid w:val="00EE56D8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8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7"/>
    <w:uiPriority w:val="99"/>
    <w:locked/>
    <w:rsid w:val="00EE56D8"/>
    <w:rPr>
      <w:rFonts w:ascii="Times New Roman" w:eastAsia="SimSu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EE56D8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EE56D8"/>
    <w:pPr>
      <w:spacing w:after="0" w:line="240" w:lineRule="auto"/>
    </w:pPr>
    <w:rPr>
      <w:rFonts w:ascii="Calibri" w:eastAsia="SimSun" w:hAnsi="Calibri" w:cs="Times New Roman"/>
      <w:lang w:val="ru-RU"/>
    </w:rPr>
  </w:style>
  <w:style w:type="character" w:customStyle="1" w:styleId="ad">
    <w:name w:val="Без інтервалів Знак"/>
    <w:link w:val="ac"/>
    <w:uiPriority w:val="1"/>
    <w:locked/>
    <w:rsid w:val="00EE56D8"/>
    <w:rPr>
      <w:rFonts w:ascii="Calibri" w:eastAsia="SimSun" w:hAnsi="Calibri" w:cs="Times New Roman"/>
      <w:lang w:val="ru-RU"/>
    </w:rPr>
  </w:style>
  <w:style w:type="paragraph" w:customStyle="1" w:styleId="Default">
    <w:name w:val="Default"/>
    <w:qFormat/>
    <w:rsid w:val="00EE56D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EE3FB4"/>
  </w:style>
  <w:style w:type="table" w:customStyle="1" w:styleId="12">
    <w:name w:val="Сетка таблицы1"/>
    <w:basedOn w:val="a1"/>
    <w:next w:val="ab"/>
    <w:uiPriority w:val="39"/>
    <w:rsid w:val="00EE3FB4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E3FB4"/>
  </w:style>
  <w:style w:type="paragraph" w:styleId="ae">
    <w:name w:val="Balloon Text"/>
    <w:basedOn w:val="a"/>
    <w:link w:val="af"/>
    <w:uiPriority w:val="99"/>
    <w:semiHidden/>
    <w:unhideWhenUsed/>
    <w:qFormat/>
    <w:rsid w:val="00F6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F63544"/>
    <w:rPr>
      <w:rFonts w:ascii="Tahoma" w:hAnsi="Tahoma" w:cs="Tahoma"/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1B6160"/>
  </w:style>
  <w:style w:type="table" w:customStyle="1" w:styleId="22">
    <w:name w:val="Сетка таблицы2"/>
    <w:basedOn w:val="a1"/>
    <w:next w:val="ab"/>
    <w:uiPriority w:val="39"/>
    <w:rsid w:val="001B6160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B6160"/>
  </w:style>
  <w:style w:type="numbering" w:customStyle="1" w:styleId="41">
    <w:name w:val="Нет списка4"/>
    <w:next w:val="a2"/>
    <w:uiPriority w:val="99"/>
    <w:semiHidden/>
    <w:unhideWhenUsed/>
    <w:rsid w:val="00F0211D"/>
  </w:style>
  <w:style w:type="character" w:customStyle="1" w:styleId="13">
    <w:name w:val="Ниж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14">
    <w:name w:val="Верх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table" w:customStyle="1" w:styleId="32">
    <w:name w:val="Сетка таблицы3"/>
    <w:basedOn w:val="a1"/>
    <w:next w:val="ab"/>
    <w:uiPriority w:val="39"/>
    <w:rsid w:val="00F0211D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852782"/>
  </w:style>
  <w:style w:type="table" w:customStyle="1" w:styleId="42">
    <w:name w:val="Сетка таблицы4"/>
    <w:basedOn w:val="a1"/>
    <w:next w:val="ab"/>
    <w:uiPriority w:val="39"/>
    <w:rsid w:val="00852782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52782"/>
  </w:style>
  <w:style w:type="character" w:customStyle="1" w:styleId="10">
    <w:name w:val="Заголовок 1 Знак"/>
    <w:basedOn w:val="a0"/>
    <w:link w:val="1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F64BF"/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CF64BF"/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CF64BF"/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CF64BF"/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"/>
    <w:semiHidden/>
    <w:rsid w:val="00CF64BF"/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paragraph" w:styleId="af0">
    <w:name w:val="Title"/>
    <w:basedOn w:val="a"/>
    <w:next w:val="a"/>
    <w:link w:val="af1"/>
    <w:uiPriority w:val="10"/>
    <w:qFormat/>
    <w:rsid w:val="00CF64BF"/>
    <w:pPr>
      <w:spacing w:after="80" w:line="240" w:lineRule="auto"/>
      <w:ind w:hanging="1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character" w:customStyle="1" w:styleId="af1">
    <w:name w:val="Назва Знак"/>
    <w:basedOn w:val="a0"/>
    <w:link w:val="af0"/>
    <w:uiPriority w:val="10"/>
    <w:rsid w:val="00CF64BF"/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paragraph" w:styleId="af2">
    <w:name w:val="Subtitle"/>
    <w:basedOn w:val="a"/>
    <w:next w:val="a"/>
    <w:link w:val="af3"/>
    <w:uiPriority w:val="11"/>
    <w:qFormat/>
    <w:rsid w:val="00CF64BF"/>
    <w:pPr>
      <w:numPr>
        <w:ilvl w:val="1"/>
      </w:numPr>
      <w:spacing w:after="0" w:line="240" w:lineRule="auto"/>
      <w:ind w:hanging="1"/>
    </w:pPr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character" w:customStyle="1" w:styleId="af3">
    <w:name w:val="Підзаголовок Знак"/>
    <w:basedOn w:val="a0"/>
    <w:link w:val="af2"/>
    <w:uiPriority w:val="11"/>
    <w:rsid w:val="00CF64BF"/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paragraph" w:styleId="af4">
    <w:name w:val="Quote"/>
    <w:basedOn w:val="a"/>
    <w:next w:val="a"/>
    <w:link w:val="af5"/>
    <w:uiPriority w:val="29"/>
    <w:qFormat/>
    <w:rsid w:val="00CF64BF"/>
    <w:pPr>
      <w:spacing w:before="160" w:after="0" w:line="240" w:lineRule="auto"/>
      <w:ind w:hanging="1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customStyle="1" w:styleId="af5">
    <w:name w:val="Цитата Знак"/>
    <w:basedOn w:val="a0"/>
    <w:link w:val="af4"/>
    <w:uiPriority w:val="29"/>
    <w:rsid w:val="00CF64B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styleId="af6">
    <w:name w:val="Intense Emphasis"/>
    <w:basedOn w:val="a0"/>
    <w:uiPriority w:val="21"/>
    <w:qFormat/>
    <w:rsid w:val="00CF64BF"/>
    <w:rPr>
      <w:rFonts w:cs="Times New Roman"/>
      <w:i/>
      <w:iCs/>
      <w:color w:val="365F91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rsid w:val="00CF64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 w:hanging="1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af8">
    <w:name w:val="Насичена цитата Знак"/>
    <w:basedOn w:val="a0"/>
    <w:link w:val="af7"/>
    <w:uiPriority w:val="30"/>
    <w:rsid w:val="00CF64B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styleId="af9">
    <w:name w:val="Intense Reference"/>
    <w:basedOn w:val="a0"/>
    <w:uiPriority w:val="32"/>
    <w:qFormat/>
    <w:rsid w:val="00CF64BF"/>
    <w:rPr>
      <w:rFonts w:cs="Times New Roman"/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a">
    <w:name w:val="annotation reference"/>
    <w:basedOn w:val="a0"/>
    <w:uiPriority w:val="99"/>
    <w:unhideWhenUsed/>
    <w:qFormat/>
    <w:rsid w:val="00CF64BF"/>
    <w:rPr>
      <w:rFonts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c">
    <w:name w:val="Текст примітки Знак"/>
    <w:basedOn w:val="a0"/>
    <w:link w:val="afb"/>
    <w:uiPriority w:val="99"/>
    <w:qFormat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qFormat/>
    <w:rsid w:val="00CF64BF"/>
    <w:rPr>
      <w:b/>
      <w:bCs/>
    </w:rPr>
  </w:style>
  <w:style w:type="character" w:customStyle="1" w:styleId="afe">
    <w:name w:val="Тема примітки Знак"/>
    <w:basedOn w:val="afc"/>
    <w:link w:val="afd"/>
    <w:uiPriority w:val="99"/>
    <w:semiHidden/>
    <w:qFormat/>
    <w:rsid w:val="00CF64BF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CF6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qFormat/>
    <w:rsid w:val="00CF64BF"/>
    <w:rPr>
      <w:rFonts w:ascii="Courier New" w:eastAsia="Times New Roman" w:hAnsi="Courier New" w:cs="Courier New"/>
      <w:sz w:val="20"/>
      <w:szCs w:val="20"/>
      <w:lang w:eastAsia="uk-UA"/>
    </w:rPr>
  </w:style>
  <w:style w:type="table" w:customStyle="1" w:styleId="TableNormal1">
    <w:name w:val="Table 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40">
    <w:name w:val="1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31">
    <w:name w:val="1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21">
    <w:name w:val="1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11">
    <w:name w:val="11"/>
    <w:basedOn w:val="TableNormal1"/>
    <w:qFormat/>
    <w:rsid w:val="00CF64BF"/>
    <w:tblPr>
      <w:tblCellMar>
        <w:left w:w="115" w:type="dxa"/>
        <w:right w:w="115" w:type="dxa"/>
      </w:tblCellMar>
    </w:tblPr>
  </w:style>
  <w:style w:type="table" w:customStyle="1" w:styleId="100">
    <w:name w:val="10"/>
    <w:basedOn w:val="TableNormal1"/>
    <w:qFormat/>
    <w:rsid w:val="00CF64BF"/>
    <w:tblPr/>
  </w:style>
  <w:style w:type="table" w:customStyle="1" w:styleId="91">
    <w:name w:val="9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81">
    <w:name w:val="8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71">
    <w:name w:val="7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61">
    <w:name w:val="6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52">
    <w:name w:val="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43">
    <w:name w:val="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33">
    <w:name w:val="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23">
    <w:name w:val="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6">
    <w:name w:val="1"/>
    <w:basedOn w:val="TableNormal1"/>
    <w:qFormat/>
    <w:rsid w:val="00CF64BF"/>
    <w:tblPr>
      <w:tblCellMar>
        <w:left w:w="108" w:type="dxa"/>
        <w:right w:w="108" w:type="dxa"/>
      </w:tblCellMar>
    </w:tblPr>
  </w:style>
  <w:style w:type="paragraph" w:customStyle="1" w:styleId="17">
    <w:name w:val="Редакція1"/>
    <w:hidden/>
    <w:uiPriority w:val="99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">
    <w:name w:val="rvps3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F64BF"/>
    <w:rPr>
      <w:rFonts w:cs="Times New Roman"/>
    </w:rPr>
  </w:style>
  <w:style w:type="paragraph" w:customStyle="1" w:styleId="rvps6">
    <w:name w:val="rvps6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F64BF"/>
    <w:rPr>
      <w:rFonts w:cs="Times New Roman"/>
    </w:rPr>
  </w:style>
  <w:style w:type="paragraph" w:customStyle="1" w:styleId="Normal1">
    <w:name w:val="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8">
    <w:name w:val="Звичайна таблиця1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aff">
    <w:name w:val="Revision"/>
    <w:hidden/>
    <w:uiPriority w:val="99"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2">
    <w:name w:val="Звичайний6"/>
    <w:rsid w:val="00CF64BF"/>
    <w:pPr>
      <w:spacing w:after="0" w:line="240" w:lineRule="auto"/>
      <w:ind w:hanging="1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4">
    <w:name w:val="Звичайний4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53">
    <w:name w:val="Звичайний5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9">
    <w:name w:val="Обычный1"/>
    <w:rsid w:val="00CF64BF"/>
    <w:pPr>
      <w:suppressAutoHyphens/>
      <w:spacing w:before="100" w:beforeAutospacing="1" w:after="100" w:afterAutospacing="1" w:line="240" w:lineRule="atLeast"/>
      <w:ind w:hanging="1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a">
    <w:name w:val="Абзац списка1"/>
    <w:basedOn w:val="a"/>
    <w:rsid w:val="00CF64BF"/>
    <w:pPr>
      <w:suppressAutoHyphens/>
      <w:spacing w:before="100" w:beforeAutospacing="1" w:after="100" w:afterAutospacing="1" w:line="240" w:lineRule="atLeast"/>
      <w:contextualSpacing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f0">
    <w:name w:val="Hyperlink"/>
    <w:basedOn w:val="a0"/>
    <w:uiPriority w:val="99"/>
    <w:unhideWhenUsed/>
    <w:rsid w:val="00CF64BF"/>
    <w:rPr>
      <w:rFonts w:cs="Times New Roman"/>
      <w:color w:val="0000FF"/>
      <w:u w:val="single"/>
    </w:rPr>
  </w:style>
  <w:style w:type="table" w:customStyle="1" w:styleId="300">
    <w:name w:val="3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0">
    <w:name w:val="23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0">
    <w:name w:val="22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0">
    <w:name w:val="21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0">
    <w:name w:val="19"/>
    <w:basedOn w:val="TableNormal"/>
    <w:rsid w:val="00CF64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0">
    <w:name w:val="1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0">
    <w:name w:val="1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f0">
    <w:name w:val="pf0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f01">
    <w:name w:val="cf01"/>
    <w:basedOn w:val="a0"/>
    <w:rsid w:val="00CF64BF"/>
    <w:rPr>
      <w:rFonts w:ascii="Segoe UI" w:hAnsi="Segoe UI" w:cs="Segoe UI"/>
      <w:sz w:val="18"/>
      <w:szCs w:val="18"/>
    </w:rPr>
  </w:style>
  <w:style w:type="paragraph" w:customStyle="1" w:styleId="rvps7">
    <w:name w:val="rvps7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1">
    <w:name w:val="footnote text"/>
    <w:basedOn w:val="a"/>
    <w:link w:val="aff2"/>
    <w:uiPriority w:val="99"/>
    <w:semiHidden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f2">
    <w:name w:val="Текст виноски Знак"/>
    <w:basedOn w:val="a0"/>
    <w:link w:val="aff1"/>
    <w:uiPriority w:val="99"/>
    <w:semiHidden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ff3">
    <w:name w:val="footnote reference"/>
    <w:basedOn w:val="a0"/>
    <w:uiPriority w:val="99"/>
    <w:semiHidden/>
    <w:unhideWhenUsed/>
    <w:rsid w:val="00CF64BF"/>
    <w:rPr>
      <w:rFonts w:cs="Times New Roman"/>
      <w:vertAlign w:val="superscript"/>
    </w:rPr>
  </w:style>
  <w:style w:type="character" w:customStyle="1" w:styleId="hwtze">
    <w:name w:val="hwtze"/>
    <w:basedOn w:val="a0"/>
    <w:rsid w:val="00CF64BF"/>
    <w:rPr>
      <w:rFonts w:cs="Times New Roman"/>
    </w:rPr>
  </w:style>
  <w:style w:type="character" w:customStyle="1" w:styleId="rynqvb">
    <w:name w:val="rynqvb"/>
    <w:basedOn w:val="a0"/>
    <w:rsid w:val="00CF64BF"/>
    <w:rPr>
      <w:rFonts w:cs="Times New Roman"/>
    </w:rPr>
  </w:style>
  <w:style w:type="character" w:customStyle="1" w:styleId="apple-tab-span">
    <w:name w:val="apple-tab-span"/>
    <w:rsid w:val="00CF64BF"/>
  </w:style>
  <w:style w:type="character" w:styleId="aff4">
    <w:name w:val="FollowedHyperlink"/>
    <w:basedOn w:val="a0"/>
    <w:uiPriority w:val="99"/>
    <w:semiHidden/>
    <w:unhideWhenUsed/>
    <w:rsid w:val="00CF64BF"/>
    <w:rPr>
      <w:rFonts w:cs="Times New Roman"/>
      <w:color w:val="800080" w:themeColor="followedHyperlink"/>
      <w:u w:val="single"/>
    </w:rPr>
  </w:style>
  <w:style w:type="character" w:customStyle="1" w:styleId="a4">
    <w:name w:val="Абзац списку Знак"/>
    <w:aliases w:val="заголовок 1.1 Знак,AC List 01 Знак,EBRD List Знак,Список уровня 2 Знак,название табл/рис Знак"/>
    <w:link w:val="a3"/>
    <w:uiPriority w:val="34"/>
    <w:locked/>
    <w:rsid w:val="00B616BF"/>
  </w:style>
  <w:style w:type="numbering" w:customStyle="1" w:styleId="1b">
    <w:name w:val="Немає списку1"/>
    <w:next w:val="a2"/>
    <w:uiPriority w:val="99"/>
    <w:semiHidden/>
    <w:unhideWhenUsed/>
    <w:rsid w:val="00B54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31</Pages>
  <Words>44247</Words>
  <Characters>25222</Characters>
  <Application>Microsoft Office Word</Application>
  <DocSecurity>0</DocSecurity>
  <Lines>210</Lines>
  <Paragraphs>138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neotarik@outlook.com</cp:lastModifiedBy>
  <cp:revision>177</cp:revision>
  <cp:lastPrinted>2026-07-02T07:47:00Z</cp:lastPrinted>
  <dcterms:created xsi:type="dcterms:W3CDTF">2021-06-03T12:43:00Z</dcterms:created>
  <dcterms:modified xsi:type="dcterms:W3CDTF">2026-07-08T07:54:00Z</dcterms:modified>
</cp:coreProperties>
</file>