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956D" w14:textId="6D56E629" w:rsidR="00523C39" w:rsidRPr="00CF64BF" w:rsidRDefault="00CF64BF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22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будівництва та розвитку інфраструктури Калуської міської ради</w:t>
      </w:r>
      <w:r w:rsidR="003245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58047E" w:rsidRPr="00CF64BF">
        <w:rPr>
          <w:rFonts w:ascii="Times New Roman" w:eastAsia="Calibri" w:hAnsi="Times New Roman" w:cs="Times New Roman"/>
          <w:sz w:val="24"/>
          <w:szCs w:val="24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CF64BF">
        <w:rPr>
          <w:rFonts w:ascii="Times New Roman" w:eastAsia="Calibri" w:hAnsi="Times New Roman" w:cs="Times New Roman"/>
          <w:sz w:val="24"/>
          <w:szCs w:val="24"/>
        </w:rPr>
        <w:t>Чорновола</w:t>
      </w:r>
      <w:proofErr w:type="spellEnd"/>
      <w:r w:rsidR="0058047E" w:rsidRPr="00CF64BF">
        <w:rPr>
          <w:rFonts w:ascii="Times New Roman" w:eastAsia="Calibri" w:hAnsi="Times New Roman" w:cs="Times New Roman"/>
          <w:sz w:val="24"/>
          <w:szCs w:val="24"/>
        </w:rPr>
        <w:t xml:space="preserve">, Срібняка, Євшана в </w:t>
      </w:r>
      <w:proofErr w:type="spellStart"/>
      <w:r w:rsidR="0058047E" w:rsidRPr="00CF64BF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58047E" w:rsidRPr="00CF64BF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області»</w:t>
      </w:r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, (Ідентифікатор закупівлі:</w:t>
      </w:r>
      <w:r w:rsidR="00C874CE" w:rsidRPr="00CF64B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7311910"/>
      <w:r w:rsidRPr="00CF64BF">
        <w:rPr>
          <w:rFonts w:ascii="Times New Roman" w:hAnsi="Times New Roman" w:cs="Times New Roman"/>
          <w:sz w:val="24"/>
          <w:szCs w:val="24"/>
          <w:shd w:val="clear" w:color="auto" w:fill="F8F8F8"/>
        </w:rPr>
        <w:t>UA-2025-12-22-018206-a</w:t>
      </w:r>
      <w:bookmarkEnd w:id="1"/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– очікуваною вартістю -  </w:t>
      </w:r>
      <w:bookmarkStart w:id="2" w:name="_Hlk208233459"/>
      <w:r w:rsidR="00790A1B" w:rsidRPr="00CF64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9 006 735,00грн. з ПДВ</w:t>
      </w:r>
      <w:bookmarkEnd w:id="0"/>
      <w:r w:rsidR="00790A1B" w:rsidRPr="00CF64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bookmarkEnd w:id="2"/>
    </w:p>
    <w:p w14:paraId="1DC174E5" w14:textId="25122454" w:rsidR="00C874CE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0322F9" w:rsidRPr="000322F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Чорновола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Срібняка, Євшана в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BB6078" w:rsidRPr="00BB607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BB6078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(Ідентифікатор закупівлі: </w:t>
      </w:r>
      <w:r w:rsidR="00CF64BF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UA-2025-12-22-018206-a</w:t>
      </w:r>
      <w:r w:rsidR="00BB6078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="00C874CE" w:rsidRPr="00CF64BF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,</w:t>
      </w:r>
      <w:r w:rsidR="00C874CE" w:rsidRPr="007D6E14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 </w:t>
      </w:r>
      <w:r w:rsidR="00C874CE" w:rsidRPr="009F258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309277C" w14:textId="76F824A9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Рішення Калуської міської ради від 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25</w:t>
      </w:r>
      <w:r w:rsidR="0003714C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03714C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 №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4570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внесення змін до бюджету Калуської міської територіальної громади на 202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рік» 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1561253E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Чорновола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Срібняка, Євшана в </w:t>
      </w:r>
      <w:proofErr w:type="spellStart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58047E" w:rsidRPr="0058047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Pr="00602D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-кошторисної документації з врахуванням позитивного експертного звіту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щодо розгляду проектної документації </w:t>
      </w:r>
      <w:r w:rsidR="00073FD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на будівництво 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09-0116/01-25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 w:rsidR="00CF64BF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06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C92FE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073FD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.2025р.</w:t>
      </w:r>
      <w:r w:rsidR="00073F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11C4A1B4" w:rsidR="007C4BFB" w:rsidRPr="004D3069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3" w:name="_Hlk207201414"/>
      <w:bookmarkStart w:id="4" w:name="_Hlk208491429"/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8 014 581,00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222 385,00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329 737,00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="00790A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1 544 276,00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790A1B" w:rsidRPr="004D30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9 006 735,00грн. з ПДВ.</w:t>
      </w:r>
    </w:p>
    <w:p w14:paraId="1BC2B87B" w14:textId="0BE8F081" w:rsidR="00B32B44" w:rsidRPr="004D3069" w:rsidRDefault="00790A1B" w:rsidP="002D7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8 014 581,00 грн.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- </w:t>
      </w: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222 385,00грн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329 737,00грн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2D7B60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4D3069">
        <w:rPr>
          <w:bCs/>
        </w:rPr>
        <w:t xml:space="preserve"> </w:t>
      </w:r>
      <w:r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1 544 276,00 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=  </w:t>
      </w:r>
      <w:r w:rsidR="00D87A4E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                             </w:t>
      </w:r>
      <w:r w:rsidRPr="004D30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9 006 735,00грн. з ПДВ.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17B8F124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Чорновола</w:t>
      </w:r>
      <w:proofErr w:type="spellEnd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Срібняка, Євшана в </w:t>
      </w:r>
      <w:proofErr w:type="spellStart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58047E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області»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(Ідентифікатор закупівлі: </w:t>
      </w:r>
      <w:r w:rsidR="00CF64BF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UA-2025-12-22-018206-a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2CDA96F4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DC94F" w14:textId="4F80BE28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BD1EF" w14:textId="2D07C2A1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C25815" w14:textId="43B9DCF2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DF60C" w14:textId="77777777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A9E9E" w14:textId="31F3C9DF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1CA81" w14:textId="77777777" w:rsidR="00CF64BF" w:rsidRPr="00414638" w:rsidRDefault="00CF64BF" w:rsidP="00CF64BF">
      <w:pPr>
        <w:spacing w:after="0" w:line="240" w:lineRule="auto"/>
        <w:ind w:hanging="2"/>
        <w:jc w:val="right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i/>
          <w:sz w:val="24"/>
          <w:szCs w:val="24"/>
          <w:lang w:eastAsia="uk-UA"/>
        </w:rPr>
        <w:t>Додаток 3</w:t>
      </w:r>
    </w:p>
    <w:p w14:paraId="3E627A39" w14:textId="77777777" w:rsidR="00CF64BF" w:rsidRPr="00414638" w:rsidRDefault="00CF64BF" w:rsidP="00CF64BF">
      <w:pPr>
        <w:widowControl w:val="0"/>
        <w:tabs>
          <w:tab w:val="left" w:pos="4860"/>
        </w:tabs>
        <w:spacing w:after="0" w:line="240" w:lineRule="auto"/>
        <w:ind w:hanging="2"/>
        <w:jc w:val="right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i/>
          <w:sz w:val="24"/>
          <w:szCs w:val="24"/>
          <w:lang w:eastAsia="uk-UA"/>
        </w:rPr>
        <w:t xml:space="preserve">до тендерної документації </w:t>
      </w:r>
    </w:p>
    <w:p w14:paraId="62F7C1DC" w14:textId="77777777" w:rsidR="00CF64BF" w:rsidRPr="00414638" w:rsidRDefault="00CF64BF" w:rsidP="00CF64BF">
      <w:pPr>
        <w:spacing w:after="0" w:line="240" w:lineRule="auto"/>
        <w:ind w:hanging="2"/>
        <w:rPr>
          <w:rFonts w:ascii="Times New Roman" w:hAnsi="Times New Roman"/>
          <w:sz w:val="24"/>
          <w:szCs w:val="24"/>
          <w:lang w:eastAsia="uk-UA"/>
        </w:rPr>
      </w:pPr>
    </w:p>
    <w:p w14:paraId="55D4F701" w14:textId="77777777" w:rsidR="00CF64BF" w:rsidRPr="00414638" w:rsidRDefault="00CF64BF" w:rsidP="00CF64BF">
      <w:pPr>
        <w:tabs>
          <w:tab w:val="left" w:pos="0"/>
        </w:tabs>
        <w:spacing w:after="0" w:line="240" w:lineRule="auto"/>
        <w:ind w:hanging="2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sz w:val="24"/>
          <w:szCs w:val="24"/>
          <w:lang w:eastAsia="uk-UA"/>
        </w:rPr>
        <w:t>ТЕХНІЧНЕ ЗАВДАННЯ</w:t>
      </w:r>
      <w:r w:rsidRPr="0041463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6614B249" w14:textId="77777777" w:rsidR="00CF64BF" w:rsidRPr="00414638" w:rsidRDefault="00CF64BF" w:rsidP="00CF64BF">
      <w:pPr>
        <w:spacing w:after="0" w:line="240" w:lineRule="auto"/>
        <w:ind w:hanging="2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414638">
        <w:rPr>
          <w:rFonts w:ascii="Times New Roman" w:hAnsi="Times New Roman"/>
          <w:b/>
          <w:sz w:val="24"/>
          <w:szCs w:val="24"/>
          <w:lang w:eastAsia="uk-UA"/>
        </w:rPr>
        <w:t>на закупівлю по предмету</w:t>
      </w:r>
    </w:p>
    <w:p w14:paraId="43087AF4" w14:textId="77777777" w:rsidR="00CF64BF" w:rsidRPr="00414638" w:rsidRDefault="00CF64BF" w:rsidP="00CF64B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414638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uk-UA"/>
        </w:rPr>
        <w:t>«</w:t>
      </w:r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Нове будівництво мережі  централізованої господарсько–побутової каналізації на вулицях: Фабрична, Вітовського, </w:t>
      </w:r>
      <w:proofErr w:type="spellStart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Чорновола</w:t>
      </w:r>
      <w:proofErr w:type="spellEnd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, Срібняка, Євшана в </w:t>
      </w:r>
      <w:proofErr w:type="spellStart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м.Калуш</w:t>
      </w:r>
      <w:proofErr w:type="spellEnd"/>
      <w:r w:rsidRPr="0041463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Івано-Франківської області»</w:t>
      </w:r>
    </w:p>
    <w:p w14:paraId="3761B3B7" w14:textId="77777777" w:rsidR="00CF64BF" w:rsidRPr="00414638" w:rsidRDefault="00CF64BF" w:rsidP="00CF64BF">
      <w:pPr>
        <w:widowControl w:val="0"/>
        <w:spacing w:after="0" w:line="240" w:lineRule="auto"/>
        <w:ind w:hanging="1"/>
        <w:contextualSpacing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14:paraId="3A383B7D" w14:textId="77777777" w:rsidR="00CF64BF" w:rsidRPr="00414638" w:rsidRDefault="00CF64BF" w:rsidP="00CF64BF">
      <w:pPr>
        <w:tabs>
          <w:tab w:val="num" w:pos="360"/>
        </w:tabs>
        <w:spacing w:after="0" w:line="240" w:lineRule="auto"/>
        <w:ind w:hanging="1"/>
        <w:rPr>
          <w:rFonts w:ascii="Times New Roman" w:hAnsi="Times New Roman"/>
          <w:sz w:val="24"/>
          <w:szCs w:val="24"/>
          <w:lang w:val="en-US" w:eastAsia="uk-UA"/>
        </w:rPr>
      </w:pPr>
      <w:r w:rsidRPr="00414638">
        <w:rPr>
          <w:rFonts w:ascii="Times New Roman" w:hAnsi="Times New Roman"/>
          <w:color w:val="FF0000"/>
          <w:sz w:val="24"/>
          <w:szCs w:val="24"/>
          <w:lang w:eastAsia="uk-UA"/>
        </w:rPr>
        <w:tab/>
      </w:r>
      <w:r w:rsidRPr="00414638">
        <w:rPr>
          <w:rFonts w:ascii="Times New Roman" w:hAnsi="Times New Roman"/>
          <w:sz w:val="24"/>
          <w:szCs w:val="24"/>
          <w:lang w:eastAsia="uk-UA"/>
        </w:rPr>
        <w:t>Клас наслідків (відповідальності) – СС</w:t>
      </w:r>
      <w:r w:rsidRPr="00414638">
        <w:rPr>
          <w:rFonts w:ascii="Times New Roman" w:hAnsi="Times New Roman"/>
          <w:sz w:val="24"/>
          <w:szCs w:val="24"/>
          <w:lang w:val="en-US" w:eastAsia="uk-UA"/>
        </w:rPr>
        <w:t>2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679"/>
        <w:gridCol w:w="1632"/>
        <w:gridCol w:w="4975"/>
        <w:gridCol w:w="1248"/>
        <w:gridCol w:w="1186"/>
      </w:tblGrid>
      <w:tr w:rsidR="00CF64BF" w:rsidRPr="006C55F9" w14:paraId="3077705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33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№ п/п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A4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b/>
                <w:lang w:eastAsia="uk-UA"/>
              </w:rPr>
              <w:t>Обґрун-тування</w:t>
            </w:r>
            <w:proofErr w:type="spellEnd"/>
            <w:r w:rsidRPr="006C55F9">
              <w:rPr>
                <w:rFonts w:ascii="Times New Roman" w:hAnsi="Times New Roman"/>
                <w:b/>
                <w:lang w:eastAsia="uk-UA"/>
              </w:rPr>
              <w:t xml:space="preserve"> (шифр норми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3DF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Найменування робіт і витрат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2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Одиниця виміру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E4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Кількість</w:t>
            </w:r>
          </w:p>
        </w:tc>
      </w:tr>
      <w:tr w:rsidR="00CF64BF" w:rsidRPr="006C55F9" w14:paraId="27A3A2E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795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415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41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1AA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0A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b/>
                <w:lang w:eastAsia="uk-UA"/>
              </w:rPr>
              <w:t>5</w:t>
            </w:r>
          </w:p>
        </w:tc>
      </w:tr>
      <w:tr w:rsidR="00CF64BF" w:rsidRPr="006C55F9" w14:paraId="04D954B1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6F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70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378" w14:textId="77777777" w:rsidR="00CF64BF" w:rsidRPr="006C55F9" w:rsidRDefault="00CF64BF" w:rsidP="00331076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Arial-BoldMT" w:hAnsi="Arial-BoldMT" w:cs="Arial-BoldMT"/>
                <w:b/>
                <w:bCs/>
                <w:lang w:eastAsia="ru-RU"/>
              </w:rPr>
            </w:pPr>
            <w:proofErr w:type="spellStart"/>
            <w:r w:rsidRPr="006C55F9">
              <w:rPr>
                <w:rFonts w:ascii="Arial-BoldMT" w:hAnsi="Arial-BoldMT" w:cs="Arial-BoldMT"/>
                <w:b/>
                <w:bCs/>
                <w:lang w:eastAsia="ru-RU"/>
              </w:rPr>
              <w:t>Роздiл</w:t>
            </w:r>
            <w:proofErr w:type="spellEnd"/>
            <w:r w:rsidRPr="006C55F9">
              <w:rPr>
                <w:rFonts w:ascii="Arial-BoldMT" w:hAnsi="Arial-BoldMT" w:cs="Arial-BoldMT"/>
                <w:b/>
                <w:bCs/>
                <w:lang w:eastAsia="ru-RU"/>
              </w:rPr>
              <w:t xml:space="preserve"> 1. ДЕМОНТАЖНІ РОБОТИ</w:t>
            </w:r>
          </w:p>
          <w:p w14:paraId="5937DC2E" w14:textId="77777777" w:rsidR="00CF64BF" w:rsidRPr="006C55F9" w:rsidRDefault="00CF64BF" w:rsidP="00331076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ArialMT" w:hAnsi="ArialMT" w:cs="ArialMT"/>
                <w:lang w:eastAsia="ru-RU"/>
              </w:rPr>
            </w:pPr>
            <w:r w:rsidRPr="006C55F9">
              <w:rPr>
                <w:rFonts w:ascii="ArialMT" w:hAnsi="ArialMT" w:cs="ArialMT"/>
                <w:lang w:eastAsia="ru-RU"/>
              </w:rPr>
              <w:t>Демонтаж асфальтобетонного покриття</w:t>
            </w:r>
          </w:p>
          <w:p w14:paraId="4F06A348" w14:textId="77777777" w:rsidR="00CF64BF" w:rsidRPr="006C55F9" w:rsidRDefault="00CF64BF" w:rsidP="00331076">
            <w:pPr>
              <w:autoSpaceDE w:val="0"/>
              <w:autoSpaceDN w:val="0"/>
              <w:adjustRightInd w:val="0"/>
              <w:spacing w:after="0" w:line="240" w:lineRule="auto"/>
              <w:ind w:hanging="1"/>
              <w:rPr>
                <w:rFonts w:ascii="ArialMT" w:hAnsi="ArialMT" w:cs="ArialMT"/>
                <w:lang w:eastAsia="ru-RU"/>
              </w:rPr>
            </w:pPr>
            <w:r w:rsidRPr="006C55F9">
              <w:rPr>
                <w:rFonts w:ascii="ArialMT" w:hAnsi="ArialMT" w:cs="ArialMT"/>
                <w:lang w:eastAsia="ru-RU"/>
              </w:rPr>
              <w:t>(довжиною 321,0 м та шириною 4</w:t>
            </w:r>
            <w:r w:rsidRPr="006C55F9">
              <w:rPr>
                <w:rFonts w:ascii="Arial" w:hAnsi="Arial" w:cs="Arial"/>
                <w:lang w:eastAsia="ru-RU"/>
              </w:rPr>
              <w:t>-</w:t>
            </w:r>
            <w:r w:rsidRPr="006C55F9">
              <w:rPr>
                <w:rFonts w:ascii="ArialMT" w:hAnsi="ArialMT" w:cs="ArialMT"/>
                <w:lang w:eastAsia="ru-RU"/>
              </w:rPr>
              <w:t xml:space="preserve">2 м, </w:t>
            </w:r>
            <w:proofErr w:type="spellStart"/>
            <w:r w:rsidRPr="006C55F9">
              <w:rPr>
                <w:rFonts w:ascii="ArialMT" w:hAnsi="ArialMT" w:cs="ArialMT"/>
                <w:lang w:eastAsia="ru-RU"/>
              </w:rPr>
              <w:t>товщ</w:t>
            </w:r>
            <w:proofErr w:type="spellEnd"/>
            <w:r w:rsidRPr="006C55F9">
              <w:rPr>
                <w:rFonts w:ascii="ArialMT" w:hAnsi="ArialMT" w:cs="ArialMT"/>
                <w:lang w:eastAsia="ru-RU"/>
              </w:rPr>
              <w:t>. 0,3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17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F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</w:tr>
      <w:tr w:rsidR="00CF64BF" w:rsidRPr="006C55F9" w14:paraId="4E865C12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C0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B9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КР18-1-5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10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Розбирання асфальтобетонних покриттів</w:t>
            </w:r>
          </w:p>
          <w:p w14:paraId="4EAD286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механізованим способом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CB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9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2,7</w:t>
            </w:r>
          </w:p>
        </w:tc>
      </w:tr>
      <w:tr w:rsidR="00CF64BF" w:rsidRPr="006C55F9" w14:paraId="45AADC1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10F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487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КР18-1-6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DA2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Розбирання асфальтобетонних покриттів вручну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A00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DE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0,06</w:t>
            </w:r>
          </w:p>
        </w:tc>
      </w:tr>
      <w:tr w:rsidR="00CF64BF" w:rsidRPr="006C55F9" w14:paraId="3E61F39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C6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B2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КР20-40-1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F1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Навантаження сміття вручну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FF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60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11,6</w:t>
            </w:r>
          </w:p>
        </w:tc>
      </w:tr>
      <w:tr w:rsidR="00CF64BF" w:rsidRPr="006C55F9" w14:paraId="021D914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97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0F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D8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екскаватора 0,5 м3.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37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7A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4,3</w:t>
            </w:r>
          </w:p>
        </w:tc>
      </w:tr>
      <w:tr w:rsidR="00CF64BF" w:rsidRPr="006C55F9" w14:paraId="219EA93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A8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7A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С311-10-М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60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сміття до 10 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E5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AE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441,6</w:t>
            </w:r>
          </w:p>
        </w:tc>
      </w:tr>
      <w:tr w:rsidR="00CF64BF" w:rsidRPr="006C55F9" w14:paraId="2E616C3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0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47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97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Розбирання щебеневих покриттів та основ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E0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8B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0,186</w:t>
            </w:r>
          </w:p>
        </w:tc>
      </w:tr>
      <w:tr w:rsidR="00CF64BF" w:rsidRPr="006C55F9" w14:paraId="7BD99F2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0C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2B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КР20-40-1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A6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Навантаження сміття вручну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2C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DD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2,55</w:t>
            </w:r>
          </w:p>
        </w:tc>
      </w:tr>
      <w:tr w:rsidR="00CF64BF" w:rsidRPr="006C55F9" w14:paraId="3821274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D0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A6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6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екскаватора 0,5 м3.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AC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29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0,3</w:t>
            </w:r>
          </w:p>
        </w:tc>
      </w:tr>
      <w:tr w:rsidR="00CF64BF" w:rsidRPr="006C55F9" w14:paraId="14BA577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A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9A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С311-10-М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0FB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сміття до 10 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2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9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32,55</w:t>
            </w:r>
          </w:p>
        </w:tc>
      </w:tr>
      <w:tr w:rsidR="00CF64BF" w:rsidRPr="006C55F9" w14:paraId="755B2AC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D5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0BC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35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2. ЗЕМЛЯНІ РОБОТИ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32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76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AFFF41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59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3C0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КБ1-12-2</w:t>
            </w:r>
          </w:p>
          <w:p w14:paraId="675A5BB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107C60E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п.1.3.50</w:t>
            </w:r>
          </w:p>
          <w:p w14:paraId="0E9E625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к(труд)=1,32</w:t>
            </w:r>
          </w:p>
          <w:p w14:paraId="6D2ECCE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к(ЕММ)=1,32</w:t>
            </w:r>
          </w:p>
          <w:p w14:paraId="377800C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11C2AF2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п.1.3.37</w:t>
            </w:r>
          </w:p>
          <w:p w14:paraId="74C560D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к(труд)=1,2</w:t>
            </w:r>
          </w:p>
          <w:p w14:paraId="5321593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B0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Розроблення ґрунту у відвал екскаваторами</w:t>
            </w:r>
          </w:p>
          <w:p w14:paraId="41E90B1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"драглайн" або "зворотна лопата" з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ковшом</w:t>
            </w:r>
            <w:proofErr w:type="spellEnd"/>
          </w:p>
          <w:p w14:paraId="245B26A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місткістю 1 [1-1,2] м3, група ґрунтів 2,</w:t>
            </w:r>
          </w:p>
          <w:p w14:paraId="57E5CDF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в'язких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ґрунтiв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пiдвищеної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вологостi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, що</w:t>
            </w:r>
          </w:p>
          <w:p w14:paraId="261AA67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сильно налипають на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стiнки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i зуби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, з</w:t>
            </w:r>
          </w:p>
          <w:p w14:paraId="6771E0A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одночасним застосуванням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щитiв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</w:t>
            </w:r>
            <w:proofErr w:type="spellEnd"/>
          </w:p>
          <w:p w14:paraId="16C344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екскаватори та настилу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автосамоскиди</w:t>
            </w:r>
          </w:p>
          <w:p w14:paraId="5C25BFF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при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глинистiй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пiдошвi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/при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розробцi</w:t>
            </w:r>
            <w:proofErr w:type="spellEnd"/>
          </w:p>
          <w:p w14:paraId="2F41B4C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траншей/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240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18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6,153</w:t>
            </w:r>
          </w:p>
        </w:tc>
      </w:tr>
      <w:tr w:rsidR="00CF64BF" w:rsidRPr="006C55F9" w14:paraId="742D2FF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D5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4C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КБ1-17-14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5C5B564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п.1.3.37</w:t>
            </w:r>
          </w:p>
          <w:p w14:paraId="370A14E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к(труд)=1,2</w:t>
            </w:r>
          </w:p>
          <w:p w14:paraId="18CF98F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к(ЕММ)=1,2</w:t>
            </w:r>
          </w:p>
          <w:p w14:paraId="6F2BE90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п.1.3.46</w:t>
            </w:r>
          </w:p>
          <w:p w14:paraId="0298E08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к(труд)=1,1</w:t>
            </w:r>
          </w:p>
          <w:p w14:paraId="3DEA9374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F0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Розроблення ґрунту з навантаженням на</w:t>
            </w:r>
          </w:p>
          <w:p w14:paraId="6A0C06B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автомобілі-самоскиди екскаваторами</w:t>
            </w:r>
          </w:p>
          <w:p w14:paraId="6A6A5F0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одноковшовими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дизельними на гусеничному</w:t>
            </w:r>
          </w:p>
          <w:p w14:paraId="0DCCE43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ходу з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ковшом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місткістю 0,5 [0,5-0,63] м3,</w:t>
            </w:r>
          </w:p>
          <w:p w14:paraId="085AF25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група ґрунтів 2 /при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розробцi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траншей/</w:t>
            </w:r>
          </w:p>
          <w:p w14:paraId="240E979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/в'язкого ґрунту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пiдвищеної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вологостi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, що</w:t>
            </w:r>
          </w:p>
          <w:p w14:paraId="5EDB56D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сильно налипає на зуби i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стiнки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37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8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1,315</w:t>
            </w:r>
          </w:p>
        </w:tc>
      </w:tr>
      <w:tr w:rsidR="00CF64BF" w:rsidRPr="006C55F9" w14:paraId="3B47353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D6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9C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С311-7</w:t>
            </w:r>
          </w:p>
          <w:p w14:paraId="4072F89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CF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ґрунту до 7 км (без</w:t>
            </w:r>
          </w:p>
          <w:p w14:paraId="473FE3B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навантаження) (Формула М=1315*1,75=2301,0 т)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39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E6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2301</w:t>
            </w:r>
          </w:p>
        </w:tc>
      </w:tr>
      <w:tr w:rsidR="00CF64BF" w:rsidRPr="006C55F9" w14:paraId="3D79ADD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90D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77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КБ1-20-1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47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Робота на відвалі,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40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CA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1,315</w:t>
            </w:r>
          </w:p>
        </w:tc>
      </w:tr>
      <w:tr w:rsidR="00CF64BF" w:rsidRPr="006C55F9" w14:paraId="12CA14E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7E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86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КР1-26-1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E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Водовідлив із траншей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C7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50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2,3</w:t>
            </w:r>
          </w:p>
        </w:tc>
      </w:tr>
      <w:tr w:rsidR="00CF64BF" w:rsidRPr="006C55F9" w14:paraId="18F974A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78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BF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КБ1-162-8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565246F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п.1.3.177</w:t>
            </w:r>
          </w:p>
          <w:p w14:paraId="2D78784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к(труд)=1,15</w:t>
            </w:r>
          </w:p>
          <w:p w14:paraId="01AADE6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к(ЕММ)=1,15</w:t>
            </w:r>
          </w:p>
          <w:p w14:paraId="132338D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п.1.3.180</w:t>
            </w:r>
          </w:p>
          <w:p w14:paraId="494849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695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 xml:space="preserve">Доробка вручну, зачистка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дна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i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стiнок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вручну</w:t>
            </w:r>
          </w:p>
          <w:p w14:paraId="765B974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з викидом ґрунту в котлованах i траншеях,</w:t>
            </w:r>
          </w:p>
          <w:p w14:paraId="32C8527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розроблених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механiзованим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способом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16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D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3,62</w:t>
            </w:r>
          </w:p>
        </w:tc>
      </w:tr>
      <w:tr w:rsidR="00CF64BF" w:rsidRPr="006C55F9" w14:paraId="49738A7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16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C6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КБ1-171-1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5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Кріплення інвентарними щитами стінок траншей шириною до 2 м у ґрунтах нестійких і мокрих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E7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14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5,4</w:t>
            </w:r>
          </w:p>
        </w:tc>
      </w:tr>
      <w:tr w:rsidR="00CF64BF" w:rsidRPr="006C55F9" w14:paraId="026DD90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C1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9B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КБ23-1-1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13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піщаної основи під</w:t>
            </w:r>
          </w:p>
          <w:p w14:paraId="548FB3A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трубопроводи (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товщ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10 см 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5E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4B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</w:t>
            </w:r>
          </w:p>
        </w:tc>
      </w:tr>
      <w:tr w:rsidR="00CF64BF" w:rsidRPr="006C55F9" w14:paraId="1B016DC1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45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4F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КМ8-143-5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A3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Покривання 1-2 кабелів, прокладених у</w:t>
            </w:r>
          </w:p>
          <w:p w14:paraId="0CAD540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траншеї, сигнальною стрічкою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C5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17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7,73</w:t>
            </w:r>
          </w:p>
        </w:tc>
      </w:tr>
      <w:tr w:rsidR="00CF64BF" w:rsidRPr="006C55F9" w14:paraId="357AB40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1B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F3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С111-1721-</w:t>
            </w:r>
          </w:p>
          <w:p w14:paraId="325207C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11А 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27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Стрічка сигнальна "Обережно</w:t>
            </w:r>
          </w:p>
          <w:p w14:paraId="41BD179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КАНАЛІЗАЦІЯ"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A7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2B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773</w:t>
            </w:r>
          </w:p>
        </w:tc>
      </w:tr>
      <w:tr w:rsidR="00CF64BF" w:rsidRPr="006C55F9" w14:paraId="050A8D4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9A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31A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КБ23-1-1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ED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піщаної основи під</w:t>
            </w:r>
          </w:p>
          <w:p w14:paraId="5CE7EF7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трубопроводи (Улаштування піщаної засипки)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08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3B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50</w:t>
            </w:r>
          </w:p>
        </w:tc>
      </w:tr>
      <w:tr w:rsidR="00CF64BF" w:rsidRPr="006C55F9" w14:paraId="7BB659C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BFE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67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КБ1-12-1</w:t>
            </w:r>
          </w:p>
          <w:p w14:paraId="515CD68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тех.ч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</w:t>
            </w:r>
          </w:p>
          <w:p w14:paraId="719E415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п.1.3.46</w:t>
            </w:r>
          </w:p>
          <w:p w14:paraId="5F3EB4E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к(труд)=1,1</w:t>
            </w:r>
          </w:p>
          <w:p w14:paraId="03AFB2A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к(ЕММ)=1,1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03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Розроблення ґрунту у відвал екскаваторами</w:t>
            </w:r>
          </w:p>
          <w:p w14:paraId="7EF5A09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"драглайн" або "зворотна лопата" з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ковшом</w:t>
            </w:r>
            <w:proofErr w:type="spellEnd"/>
          </w:p>
          <w:p w14:paraId="301F9BE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місткістю 1 [1-1,2] м3, група ґрунтів 1</w:t>
            </w:r>
          </w:p>
          <w:p w14:paraId="47AD945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(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зворотня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засипка) /в'язкого ґрунту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пiдвищеної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вологостi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, що сильно налипає на зуби i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стiнки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F4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92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5,62</w:t>
            </w:r>
          </w:p>
        </w:tc>
      </w:tr>
      <w:tr w:rsidR="00CF64BF" w:rsidRPr="006C55F9" w14:paraId="71C1A24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D9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5F3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КБ1-134-1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8E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Ущільнення ґрунту пневматичними</w:t>
            </w:r>
          </w:p>
          <w:p w14:paraId="7DBE485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трамбівками, група ґрунтів 1, 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99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5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56,2</w:t>
            </w:r>
          </w:p>
        </w:tc>
      </w:tr>
      <w:tr w:rsidR="00CF64BF" w:rsidRPr="006C55F9" w14:paraId="2232C97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4A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933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КБ1-166-1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BA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Засипка вручну траншей, пазух котлованів і</w:t>
            </w:r>
          </w:p>
          <w:p w14:paraId="54643C24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ям,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0CF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478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</w:t>
            </w:r>
          </w:p>
        </w:tc>
      </w:tr>
      <w:tr w:rsidR="00CF64BF" w:rsidRPr="006C55F9" w14:paraId="1CFDA222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7FA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C8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КБ1-145-1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30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Планування площ механізованим способом,</w:t>
            </w:r>
          </w:p>
          <w:p w14:paraId="6DBE4D5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49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6D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3,865</w:t>
            </w:r>
          </w:p>
        </w:tc>
      </w:tr>
      <w:tr w:rsidR="00CF64BF" w:rsidRPr="006C55F9" w14:paraId="3FB3B15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34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C1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КБ1-145-4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40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Планування площ ручним способом,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71E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21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1,546</w:t>
            </w:r>
          </w:p>
        </w:tc>
      </w:tr>
      <w:tr w:rsidR="00CF64BF" w:rsidRPr="006C55F9" w14:paraId="2BA722E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4F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3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166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3. ТРУБОПРОВІД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56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CD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49FB2C3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DB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B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КГ23-1-6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0B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трубопроводів з двошарових гофрованих труб "КОРСИС" довжиною 6 м і діаметром 300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69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 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34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4,32</w:t>
            </w:r>
          </w:p>
        </w:tc>
      </w:tr>
      <w:tr w:rsidR="00CF64BF" w:rsidRPr="006C55F9" w14:paraId="75AB48A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FE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28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С113-1439-6</w:t>
            </w:r>
          </w:p>
          <w:p w14:paraId="360951A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4CE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поліетиленові каналізаційні двошарові гофровані з розтрубом КОРСИС SN8,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315х274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0D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E6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432</w:t>
            </w:r>
          </w:p>
        </w:tc>
      </w:tr>
      <w:tr w:rsidR="00CF64BF" w:rsidRPr="006C55F9" w14:paraId="74DF7CC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D0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BF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С1545-119-6</w:t>
            </w:r>
          </w:p>
          <w:p w14:paraId="72A328A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53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Муфта для труб КОРСИС діам.315х274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21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38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17</w:t>
            </w:r>
          </w:p>
        </w:tc>
      </w:tr>
      <w:tr w:rsidR="00CF64BF" w:rsidRPr="006C55F9" w14:paraId="1222896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7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11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С113-2304</w:t>
            </w:r>
          </w:p>
          <w:p w14:paraId="51C0E97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61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Ущільнювальне кільце для муфт КОРСИС</w:t>
            </w:r>
          </w:p>
          <w:p w14:paraId="1AEFA67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315х274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3D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EE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34</w:t>
            </w:r>
          </w:p>
        </w:tc>
      </w:tr>
      <w:tr w:rsidR="00CF64BF" w:rsidRPr="006C55F9" w14:paraId="12BA5E5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D3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4A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КГ23-1-7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EE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трубопроводів з двошарових гофрованих труб "КОРСИС" довжиною 6 м і діаметром 400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E97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 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ED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3,72</w:t>
            </w:r>
          </w:p>
        </w:tc>
      </w:tr>
      <w:tr w:rsidR="00CF64BF" w:rsidRPr="006C55F9" w14:paraId="76C1227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8A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39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С113-1439-7</w:t>
            </w:r>
          </w:p>
          <w:p w14:paraId="4409F8F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D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поліетиленові каналізаційні двошарові гофровані КОРСИС з розтрубом SN8,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400х350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D9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96E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372</w:t>
            </w:r>
          </w:p>
        </w:tc>
      </w:tr>
      <w:tr w:rsidR="00CF64BF" w:rsidRPr="006C55F9" w14:paraId="2142574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1D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8A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С1545-119-8</w:t>
            </w:r>
          </w:p>
          <w:p w14:paraId="023EDC5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74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Муфта для труб КОРСИС діам.400х350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DD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A5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20</w:t>
            </w:r>
          </w:p>
        </w:tc>
      </w:tr>
      <w:tr w:rsidR="00CF64BF" w:rsidRPr="006C55F9" w14:paraId="18EB028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24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FD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С113-2304</w:t>
            </w:r>
          </w:p>
          <w:p w14:paraId="19A3D9F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11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Ущільнювальне кільце для муфт КОРСИС</w:t>
            </w:r>
          </w:p>
          <w:p w14:paraId="62AEDF4C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400х350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5B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46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40</w:t>
            </w:r>
          </w:p>
        </w:tc>
      </w:tr>
      <w:tr w:rsidR="00CF64BF" w:rsidRPr="006C55F9" w14:paraId="5021FE1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40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56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КБ23-23-2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EE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Приєднання каналізаційних трубопроводів</w:t>
            </w:r>
          </w:p>
          <w:p w14:paraId="4AB34E4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до існуючої мережі в мокрих ґрунтах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C7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2A9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</w:t>
            </w:r>
          </w:p>
        </w:tc>
      </w:tr>
      <w:tr w:rsidR="00CF64BF" w:rsidRPr="006C55F9" w14:paraId="70F2C65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96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92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C1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b/>
                <w:bCs/>
                <w:i/>
                <w:iCs/>
                <w:spacing w:val="-5"/>
                <w:lang w:eastAsia="uk-UA"/>
              </w:rPr>
              <w:t>ФУТЛЯРІ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B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6F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2C137BA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981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D6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54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0E02C02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A6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B4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0,008</w:t>
            </w:r>
          </w:p>
        </w:tc>
      </w:tr>
      <w:tr w:rsidR="00CF64BF" w:rsidRPr="006C55F9" w14:paraId="4668378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D5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0C0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С113-161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90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108 мм, товщина стінки 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C3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BF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</w:t>
            </w:r>
          </w:p>
        </w:tc>
      </w:tr>
      <w:tr w:rsidR="00CF64BF" w:rsidRPr="006C55F9" w14:paraId="1B82F11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8B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C4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КБ22-15-3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DB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Нанесення дуже посиленої антикорозійної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бітумно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-гумової ізоляції на сталеві трубопроводи діаметром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98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4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0,008</w:t>
            </w:r>
          </w:p>
        </w:tc>
      </w:tr>
      <w:tr w:rsidR="00CF64BF" w:rsidRPr="006C55F9" w14:paraId="3273A00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B36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38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C3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0B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0729D80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10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FD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0,01</w:t>
            </w:r>
          </w:p>
        </w:tc>
      </w:tr>
      <w:tr w:rsidR="00CF64BF" w:rsidRPr="006C55F9" w14:paraId="0D641FD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C5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53EF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С113-161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AE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108 мм, товщина стінки 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6F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F4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5487885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59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E6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КБ22-15-3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B3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Нанесення дуже посиленої антикорозійної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бітумно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-гумової ізоляції на сталеві трубопроводи діаметром 100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E8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3F4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0,01</w:t>
            </w:r>
          </w:p>
        </w:tc>
      </w:tr>
      <w:tr w:rsidR="00CF64BF" w:rsidRPr="006C55F9" w14:paraId="4E7A180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A1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484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F1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7A02EE6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200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2B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9C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0,01</w:t>
            </w:r>
          </w:p>
        </w:tc>
      </w:tr>
      <w:tr w:rsidR="00CF64BF" w:rsidRPr="006C55F9" w14:paraId="55B9D5C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8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C6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С113-190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5E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219 мм, товщина стінки 6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72E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BE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04FF6513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3F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45B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КБ22-15-6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E8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Нанесення дуже посиленої антикорозійної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бітумно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-гумової ізоляції на сталеві трубопроводи діаметром 200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1B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78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0,01</w:t>
            </w:r>
          </w:p>
        </w:tc>
      </w:tr>
      <w:tr w:rsidR="00CF64BF" w:rsidRPr="006C55F9" w14:paraId="5764DEF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18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CC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КБ22-8-8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B0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Укладання сталевих водопровідних труб з</w:t>
            </w:r>
          </w:p>
          <w:p w14:paraId="6EA371A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гідравлічним випробуванням, діаметр труб 300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73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1000м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3C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0,005</w:t>
            </w:r>
          </w:p>
        </w:tc>
      </w:tr>
      <w:tr w:rsidR="00CF64BF" w:rsidRPr="006C55F9" w14:paraId="046B619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FE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5B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С113-202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1E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325 мм, товщина стінки 6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2F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E2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</w:t>
            </w:r>
          </w:p>
        </w:tc>
      </w:tr>
      <w:tr w:rsidR="00CF64BF" w:rsidRPr="006C55F9" w14:paraId="19F7FF61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41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A2A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42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bCs/>
                <w:i/>
                <w:iCs/>
                <w:lang w:eastAsia="uk-UA"/>
              </w:rPr>
            </w:pPr>
            <w:r w:rsidRPr="006C55F9">
              <w:rPr>
                <w:rFonts w:ascii="Times New Roman" w:hAnsi="Times New Roman"/>
                <w:b/>
                <w:bCs/>
                <w:i/>
                <w:iCs/>
                <w:spacing w:val="-5"/>
                <w:lang w:eastAsia="uk-UA"/>
              </w:rPr>
              <w:t>ВУЗОЛ КРІПЛЕННЯ ДЛЯ КАБЕЛЮ ЗВ'ЯЗКУ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2B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D6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A37E4B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93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46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0B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КБ9-75-2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6A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Виготовлення драбин, зв'язок,</w:t>
            </w:r>
          </w:p>
          <w:p w14:paraId="41E55BE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кронштейнів, гальмових конструкцій та ін.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BF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A68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0,389385</w:t>
            </w:r>
          </w:p>
        </w:tc>
      </w:tr>
      <w:tr w:rsidR="00CF64BF" w:rsidRPr="006C55F9" w14:paraId="0F68F3E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9A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ED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С1110-173</w:t>
            </w:r>
          </w:p>
          <w:p w14:paraId="3A63A96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9C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Сталь кутова 50х50х5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44F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5E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0,265785</w:t>
            </w:r>
          </w:p>
        </w:tc>
      </w:tr>
      <w:tr w:rsidR="00CF64BF" w:rsidRPr="006C55F9" w14:paraId="349B78C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1B9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43D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С1545-488</w:t>
            </w:r>
          </w:p>
          <w:p w14:paraId="3E15A75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BC3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Сталевий дріт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3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76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C6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235</w:t>
            </w:r>
          </w:p>
        </w:tc>
      </w:tr>
      <w:tr w:rsidR="00CF64BF" w:rsidRPr="006C55F9" w14:paraId="38DA841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EC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8C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С113-161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5F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Труби сталеві електрозварні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прямошовні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із сталі марки 20, зовнішній діаметр 108 мм, товщина стінки 4 мм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F0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67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</w:tr>
      <w:tr w:rsidR="00CF64BF" w:rsidRPr="006C55F9" w14:paraId="1869BC6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28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50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38E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КР20-12-1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4A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4D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D7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0,389385</w:t>
            </w:r>
          </w:p>
        </w:tc>
      </w:tr>
      <w:tr w:rsidR="00CF64BF" w:rsidRPr="006C55F9" w14:paraId="2E1825C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4E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BD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C0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4. КОЛОДЯЗІ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1C9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97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CF64BF" w:rsidRPr="006C55F9" w14:paraId="05C63FC3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6C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51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B1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КБ23-13-4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1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Улаштування круглих збірних залізобетонних каналізаційних колодязів діаметром 1 м у мокрих ґрунтах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DD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A4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1,306</w:t>
            </w:r>
          </w:p>
        </w:tc>
      </w:tr>
      <w:tr w:rsidR="00CF64BF" w:rsidRPr="006C55F9" w14:paraId="4D46E3AB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5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DA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К585521-Л048</w:t>
            </w:r>
          </w:p>
          <w:p w14:paraId="5204A19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09C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Плити днищ залізобетонні ПД-10-1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BB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A6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19</w:t>
            </w:r>
          </w:p>
        </w:tc>
      </w:tr>
      <w:tr w:rsidR="00CF64BF" w:rsidRPr="006C55F9" w14:paraId="4E36D73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4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3F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К585521-Л005</w:t>
            </w:r>
          </w:p>
          <w:p w14:paraId="0FCA59B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F8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Кільця залізобетонні КС-10-9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7C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9E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21</w:t>
            </w:r>
          </w:p>
        </w:tc>
      </w:tr>
      <w:tr w:rsidR="00CF64BF" w:rsidRPr="006C55F9" w14:paraId="2D31688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E0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3E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К585521-Л004</w:t>
            </w:r>
          </w:p>
          <w:p w14:paraId="56D8A7C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EBD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Кільця залізобетонні КС-10-6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38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CD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14</w:t>
            </w:r>
          </w:p>
        </w:tc>
      </w:tr>
      <w:tr w:rsidR="00CF64BF" w:rsidRPr="006C55F9" w14:paraId="13865D1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62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51F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К585521-Л001</w:t>
            </w:r>
          </w:p>
          <w:p w14:paraId="26BE1945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9C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Кільця залізобетонні КС-7-1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B77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B0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</w:t>
            </w:r>
          </w:p>
        </w:tc>
      </w:tr>
      <w:tr w:rsidR="00CF64BF" w:rsidRPr="006C55F9" w14:paraId="1626379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DB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0AD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К585521-Л052</w:t>
            </w:r>
          </w:p>
          <w:p w14:paraId="7D44E1FA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346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Опорні кільця колодязів КО-7-1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D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08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13</w:t>
            </w:r>
          </w:p>
        </w:tc>
      </w:tr>
      <w:tr w:rsidR="00CF64BF" w:rsidRPr="006C55F9" w14:paraId="46990F9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181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0D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К585521-Л031</w:t>
            </w:r>
          </w:p>
          <w:p w14:paraId="743FBE31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4AD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Плити покриття залізобетонні ПП-10-1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3F3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48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19</w:t>
            </w:r>
          </w:p>
        </w:tc>
      </w:tr>
      <w:tr w:rsidR="00CF64BF" w:rsidRPr="006C55F9" w14:paraId="38306E6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64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74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455821C9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64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79D2E57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Т)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95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BEC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13</w:t>
            </w:r>
          </w:p>
        </w:tc>
      </w:tr>
      <w:tr w:rsidR="00CF64BF" w:rsidRPr="006C55F9" w14:paraId="361445C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F0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AC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7C6B93D0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0B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51479E5E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С)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1B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3F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</w:t>
            </w:r>
          </w:p>
        </w:tc>
      </w:tr>
      <w:tr w:rsidR="00CF64BF" w:rsidRPr="006C55F9" w14:paraId="5987260F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5F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938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С111-1788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7690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Скоби ходові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52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D8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120</w:t>
            </w:r>
          </w:p>
        </w:tc>
      </w:tr>
      <w:tr w:rsidR="00CF64BF" w:rsidRPr="006C55F9" w14:paraId="0548FD06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21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542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КБ23-13-6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CD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Улаштування круглих збірних залізобетонних каналізаційних колодязів діаметром 1,5 м у мокрих ґрунтах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B8A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10м3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3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i/>
                <w:iCs/>
                <w:spacing w:val="-5"/>
                <w:lang w:eastAsia="uk-UA"/>
              </w:rPr>
              <w:t>2,693</w:t>
            </w:r>
          </w:p>
        </w:tc>
      </w:tr>
      <w:tr w:rsidR="00CF64BF" w:rsidRPr="006C55F9" w14:paraId="5466303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5C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EF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К585521-Л049</w:t>
            </w:r>
          </w:p>
          <w:p w14:paraId="1A110597" w14:textId="77777777" w:rsidR="00CF64BF" w:rsidRPr="006C55F9" w:rsidRDefault="00CF64BF" w:rsidP="00331076">
            <w:pPr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260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Плити днищ залізобетонні ПД-15-1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E6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6A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  <w:i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</w:tr>
      <w:tr w:rsidR="00CF64BF" w:rsidRPr="006C55F9" w14:paraId="4BBB7BD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4E2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EA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К585521-Л008</w:t>
            </w:r>
          </w:p>
          <w:p w14:paraId="51381F6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B4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lastRenderedPageBreak/>
              <w:t>Кільця залізобетонні КС-15-9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FAC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80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40</w:t>
            </w:r>
          </w:p>
        </w:tc>
      </w:tr>
      <w:tr w:rsidR="00CF64BF" w:rsidRPr="006C55F9" w14:paraId="5FB4166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BE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2B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К585521-Л007</w:t>
            </w:r>
          </w:p>
          <w:p w14:paraId="47EF18E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CDE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Кільця залізобетонні КС-15-6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62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5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7E3FBB1C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E0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B1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К585521-Л001</w:t>
            </w:r>
          </w:p>
          <w:p w14:paraId="53AED84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6F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Кільця залізобетонні КС-7-1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6CA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62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</w:t>
            </w:r>
          </w:p>
        </w:tc>
      </w:tr>
      <w:tr w:rsidR="00CF64BF" w:rsidRPr="006C55F9" w14:paraId="67C8E3F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0E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26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К585521-Л052</w:t>
            </w:r>
          </w:p>
          <w:p w14:paraId="0AD905D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B0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Опорні кільця колодязів КО-7-1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BF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F10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9</w:t>
            </w:r>
          </w:p>
        </w:tc>
      </w:tr>
      <w:tr w:rsidR="00CF64BF" w:rsidRPr="006C55F9" w14:paraId="37DF03A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FCE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C1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К585521-Л036</w:t>
            </w:r>
          </w:p>
          <w:p w14:paraId="4877686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77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Плити покриття залізобетонні ПП-15-1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3C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52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12</w:t>
            </w:r>
          </w:p>
        </w:tc>
      </w:tr>
      <w:tr w:rsidR="00CF64BF" w:rsidRPr="006C55F9" w14:paraId="201779A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EC0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59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21122E4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8C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253C86A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Т)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69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39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</w:t>
            </w:r>
          </w:p>
        </w:tc>
      </w:tr>
      <w:tr w:rsidR="00CF64BF" w:rsidRPr="006C55F9" w14:paraId="685538B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92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95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С113-753</w:t>
            </w:r>
          </w:p>
          <w:p w14:paraId="30C64E6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варіант 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A8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Люк з композитного матеріалу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700 мм</w:t>
            </w:r>
          </w:p>
          <w:p w14:paraId="6C9BC7C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 отворами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діам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20 мм (Тип С)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021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86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</w:t>
            </w:r>
          </w:p>
        </w:tc>
      </w:tr>
      <w:tr w:rsidR="00CF64BF" w:rsidRPr="006C55F9" w14:paraId="79398C50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58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F9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С111-1788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9D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Скоби ходові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6B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2E8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169</w:t>
            </w:r>
          </w:p>
        </w:tc>
      </w:tr>
      <w:tr w:rsidR="00CF64BF" w:rsidRPr="006C55F9" w14:paraId="08AB8EB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DC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FB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КР20-23-3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89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Пробивання отворів в залізобетонних колодязях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FF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шт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58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62</w:t>
            </w:r>
          </w:p>
        </w:tc>
      </w:tr>
      <w:tr w:rsidR="00CF64BF" w:rsidRPr="006C55F9" w14:paraId="56776E3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C10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38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КР2-6-7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50F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вертикальної гідроізоляції фундаментів бітумною мастикою (Внутрішня гідроізоляція колодязів)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D3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C9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2,763</w:t>
            </w:r>
          </w:p>
        </w:tc>
      </w:tr>
      <w:tr w:rsidR="00CF64BF" w:rsidRPr="006C55F9" w14:paraId="7DE9735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AB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9D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9D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b/>
                <w:bCs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proofErr w:type="spellStart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>Роздiл</w:t>
            </w:r>
            <w:proofErr w:type="spellEnd"/>
            <w:r w:rsidRPr="006C55F9">
              <w:rPr>
                <w:rFonts w:ascii="Times New Roman" w:hAnsi="Times New Roman"/>
                <w:b/>
                <w:bCs/>
                <w:spacing w:val="-5"/>
                <w:lang w:eastAsia="uk-UA"/>
              </w:rPr>
              <w:t xml:space="preserve"> 5. БЛАГОУСТРІЙ ТЕРИТОРІЇ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58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C2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</w:p>
        </w:tc>
      </w:tr>
      <w:tr w:rsidR="00CF64BF" w:rsidRPr="006C55F9" w14:paraId="3B5AC6A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F5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84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КР20-41-3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EF2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ковша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екскаватора 0,5 м3.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65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 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04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4,48</w:t>
            </w:r>
          </w:p>
        </w:tc>
      </w:tr>
      <w:tr w:rsidR="00CF64BF" w:rsidRPr="006C55F9" w14:paraId="739BC7A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FD5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21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С311-10-М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09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Перевезення сміття до 10 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30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2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448</w:t>
            </w:r>
          </w:p>
        </w:tc>
      </w:tr>
      <w:tr w:rsidR="00CF64BF" w:rsidRPr="006C55F9" w14:paraId="1E00C508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3E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7BF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КБ1-27-1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1A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Засипка траншей і котлованів бульдозерами потужністю 59 кВт [80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к.с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.] з переміщенням ґрунту до 5 м, група ґрунтів 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F9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AD7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0,28</w:t>
            </w:r>
          </w:p>
        </w:tc>
      </w:tr>
      <w:tr w:rsidR="00CF64BF" w:rsidRPr="006C55F9" w14:paraId="50BB9D4E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F1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EF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КБ8-2-2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3D9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основи під фундаменти</w:t>
            </w:r>
          </w:p>
          <w:p w14:paraId="75CD6565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щебеневої (Улаштування щебеневої основи</w:t>
            </w:r>
          </w:p>
          <w:p w14:paraId="63B7DAB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під асфальтобетонне покриття)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E3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 м3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07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145</w:t>
            </w:r>
          </w:p>
        </w:tc>
      </w:tr>
      <w:tr w:rsidR="00CF64BF" w:rsidRPr="006C55F9" w14:paraId="78233E59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EA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33C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КР18-58-1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D7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Розливання в'яжучих матеріалів (Розхід 0,8л/м2)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28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8E4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0,77</w:t>
            </w:r>
          </w:p>
        </w:tc>
      </w:tr>
      <w:tr w:rsidR="00CF64BF" w:rsidRPr="006C55F9" w14:paraId="6A59E23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F4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C7B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С111-1901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29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Емульсія бітумна,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дорожна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21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7B66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0,7931</w:t>
            </w:r>
          </w:p>
        </w:tc>
      </w:tr>
      <w:tr w:rsidR="00CF64BF" w:rsidRPr="006C55F9" w14:paraId="60C73947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3A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6D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КР18-44-1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947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Улаштування покриття з гарячих асфальтобетонних сумішей асфальтоукладальником при ширині смуги до 3,5 м [нижнього шару товщиною 70 мм]. (загальною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товщ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80 мм)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418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B9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0,9625</w:t>
            </w:r>
          </w:p>
        </w:tc>
      </w:tr>
      <w:tr w:rsidR="00CF64BF" w:rsidRPr="006C55F9" w14:paraId="49A0D94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16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D60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КР18-44-2</w:t>
            </w:r>
          </w:p>
          <w:p w14:paraId="675CE92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К=2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C1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На кожні 5 мм змінення товщини шару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додаваті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 або виключати до норми 18-44-1 (дод. 10 мм, приведення до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товщ</w:t>
            </w:r>
            <w:proofErr w:type="spellEnd"/>
            <w:r w:rsidRPr="006C55F9">
              <w:rPr>
                <w:rFonts w:ascii="Times New Roman" w:hAnsi="Times New Roman"/>
                <w:spacing w:val="-5"/>
                <w:lang w:eastAsia="uk-UA"/>
              </w:rPr>
              <w:t>. 80 мм)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79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7A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0,9625</w:t>
            </w:r>
          </w:p>
        </w:tc>
      </w:tr>
      <w:tr w:rsidR="00CF64BF" w:rsidRPr="006C55F9" w14:paraId="3B23CCFA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5D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B9E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С1421-9838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3E9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Суміші асфальтобетонні гарячі і теплі [асфальтобетон щільний] (дорожні)(аеродромні), що застосовуються у верхніх шарах покриттів, дрібнозернисті, </w:t>
            </w:r>
            <w:r>
              <w:rPr>
                <w:rFonts w:ascii="Times New Roman" w:hAnsi="Times New Roman"/>
                <w:spacing w:val="-5"/>
                <w:lang w:eastAsia="uk-UA"/>
              </w:rPr>
              <w:t xml:space="preserve"> </w:t>
            </w:r>
            <w:r w:rsidRPr="006C55F9">
              <w:rPr>
                <w:rFonts w:ascii="Times New Roman" w:hAnsi="Times New Roman"/>
                <w:spacing w:val="-5"/>
                <w:lang w:eastAsia="uk-UA"/>
              </w:rPr>
              <w:t>тип Б, марка 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0B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859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184,8</w:t>
            </w:r>
          </w:p>
        </w:tc>
      </w:tr>
      <w:tr w:rsidR="00CF64BF" w:rsidRPr="006C55F9" w14:paraId="1728C874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7D3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944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КР18-44-3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07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Улаштування покриття з гарячих</w:t>
            </w:r>
          </w:p>
          <w:p w14:paraId="17455A6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асфальтобетонних сумішей асфальтоукладальником при ширині смуги до 3,5 м [верхнього шару товщиною 50 мм].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CAC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1000 м2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1FB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0,9625</w:t>
            </w:r>
          </w:p>
        </w:tc>
      </w:tr>
      <w:tr w:rsidR="00CF64BF" w:rsidRPr="006C55F9" w14:paraId="795FF3FD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B72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BD1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С111-1901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51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 xml:space="preserve">Емульсія бітумна, </w:t>
            </w:r>
            <w:proofErr w:type="spellStart"/>
            <w:r w:rsidRPr="006C55F9">
              <w:rPr>
                <w:rFonts w:ascii="Times New Roman" w:hAnsi="Times New Roman"/>
                <w:spacing w:val="-5"/>
                <w:lang w:eastAsia="uk-UA"/>
              </w:rPr>
              <w:t>дорожна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9CF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8FD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0,385</w:t>
            </w:r>
          </w:p>
        </w:tc>
      </w:tr>
      <w:tr w:rsidR="00CF64BF" w:rsidRPr="006C55F9" w14:paraId="533844C5" w14:textId="77777777" w:rsidTr="00331076">
        <w:trPr>
          <w:trHeight w:val="25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831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698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С1421-9838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CBA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</w:t>
            </w:r>
          </w:p>
          <w:p w14:paraId="009D70FD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ind w:hanging="1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верхніх шарах покриттів, дрібнозернисті, тип Б, марка 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3F3A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915" w14:textId="77777777" w:rsidR="00CF64BF" w:rsidRPr="006C55F9" w:rsidRDefault="00CF64BF" w:rsidP="00331076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pacing w:val="-5"/>
                <w:lang w:eastAsia="uk-UA"/>
              </w:rPr>
            </w:pPr>
            <w:r w:rsidRPr="006C55F9">
              <w:rPr>
                <w:rFonts w:ascii="Times New Roman" w:hAnsi="Times New Roman"/>
                <w:spacing w:val="-5"/>
                <w:lang w:eastAsia="uk-UA"/>
              </w:rPr>
              <w:t>115,5</w:t>
            </w:r>
          </w:p>
        </w:tc>
      </w:tr>
    </w:tbl>
    <w:p w14:paraId="30B31C53" w14:textId="77777777" w:rsidR="00CF64BF" w:rsidRPr="00414638" w:rsidRDefault="00CF64BF" w:rsidP="00CF64BF">
      <w:p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uk-UA"/>
        </w:rPr>
      </w:pPr>
    </w:p>
    <w:p w14:paraId="62525F10" w14:textId="77777777" w:rsidR="00CF64BF" w:rsidRPr="00414638" w:rsidRDefault="00CF64BF" w:rsidP="00CF64BF">
      <w:pPr>
        <w:keepLines/>
        <w:autoSpaceDE w:val="0"/>
        <w:autoSpaceDN w:val="0"/>
        <w:spacing w:after="0" w:line="240" w:lineRule="auto"/>
        <w:rPr>
          <w:rFonts w:ascii="Arial" w:hAnsi="Arial" w:cs="Arial"/>
          <w:spacing w:val="-5"/>
          <w:sz w:val="20"/>
          <w:szCs w:val="20"/>
          <w:lang w:val="ru-RU"/>
        </w:rPr>
      </w:pPr>
    </w:p>
    <w:tbl>
      <w:tblPr>
        <w:tblW w:w="1474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2"/>
      </w:tblGrid>
      <w:tr w:rsidR="00CF64BF" w:rsidRPr="006C55F9" w14:paraId="651A1B83" w14:textId="77777777" w:rsidTr="00331076">
        <w:trPr>
          <w:jc w:val="center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</w:tcPr>
          <w:p w14:paraId="0D15CA86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Пiдсумкова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вiдомiсть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ресурсiв</w:t>
            </w:r>
            <w:proofErr w:type="spellEnd"/>
          </w:p>
          <w:p w14:paraId="180724C3" w14:textId="77777777" w:rsidR="00CF64BF" w:rsidRPr="006C55F9" w:rsidRDefault="00CF64BF" w:rsidP="0033107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E6627" w14:textId="77777777" w:rsidR="00CF64BF" w:rsidRPr="006C55F9" w:rsidRDefault="00CF64BF" w:rsidP="00CF64BF">
      <w:pPr>
        <w:keepLines/>
        <w:autoSpaceDE w:val="0"/>
        <w:autoSpaceDN w:val="0"/>
        <w:spacing w:after="0" w:line="240" w:lineRule="auto"/>
        <w:jc w:val="both"/>
        <w:rPr>
          <w:rFonts w:ascii="Arial" w:hAnsi="Arial" w:cs="Arial"/>
          <w:spacing w:val="-5"/>
          <w:sz w:val="20"/>
          <w:szCs w:val="20"/>
        </w:rPr>
      </w:pPr>
      <w:r w:rsidRPr="006C55F9">
        <w:rPr>
          <w:rFonts w:ascii="Arial" w:hAnsi="Arial" w:cs="Arial"/>
          <w:spacing w:val="-5"/>
          <w:sz w:val="20"/>
          <w:szCs w:val="20"/>
        </w:rPr>
        <w:t xml:space="preserve">"Нове будівництво мережі централізованої господарсько-побутової каналізації на вулицях: Фабрична, Вітовського, </w:t>
      </w:r>
      <w:proofErr w:type="spellStart"/>
      <w:r w:rsidRPr="006C55F9">
        <w:rPr>
          <w:rFonts w:ascii="Arial" w:hAnsi="Arial" w:cs="Arial"/>
          <w:spacing w:val="-5"/>
          <w:sz w:val="20"/>
          <w:szCs w:val="20"/>
        </w:rPr>
        <w:t>Чорновола</w:t>
      </w:r>
      <w:proofErr w:type="spellEnd"/>
      <w:r w:rsidRPr="006C55F9">
        <w:rPr>
          <w:rFonts w:ascii="Arial" w:hAnsi="Arial" w:cs="Arial"/>
          <w:spacing w:val="-5"/>
          <w:sz w:val="20"/>
          <w:szCs w:val="20"/>
        </w:rPr>
        <w:t xml:space="preserve">, Срібняка, Євшана в </w:t>
      </w:r>
      <w:proofErr w:type="spellStart"/>
      <w:r w:rsidRPr="006C55F9">
        <w:rPr>
          <w:rFonts w:ascii="Arial" w:hAnsi="Arial" w:cs="Arial"/>
          <w:spacing w:val="-5"/>
          <w:sz w:val="20"/>
          <w:szCs w:val="20"/>
        </w:rPr>
        <w:t>м.Калуш</w:t>
      </w:r>
      <w:proofErr w:type="spellEnd"/>
      <w:r w:rsidRPr="006C55F9">
        <w:rPr>
          <w:rFonts w:ascii="Arial" w:hAnsi="Arial" w:cs="Arial"/>
          <w:spacing w:val="-5"/>
          <w:sz w:val="20"/>
          <w:szCs w:val="20"/>
        </w:rPr>
        <w:t xml:space="preserve"> Івано-Франківської області"</w:t>
      </w:r>
    </w:p>
    <w:p w14:paraId="18C1BFC9" w14:textId="77777777" w:rsidR="00CF64BF" w:rsidRPr="006C55F9" w:rsidRDefault="00CF64BF" w:rsidP="00CF64BF">
      <w:pPr>
        <w:keepLines/>
        <w:autoSpaceDE w:val="0"/>
        <w:autoSpaceDN w:val="0"/>
        <w:spacing w:after="0" w:line="240" w:lineRule="auto"/>
        <w:rPr>
          <w:rFonts w:ascii="Arial" w:hAnsi="Arial" w:cs="Arial"/>
          <w:spacing w:val="-5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4"/>
        <w:gridCol w:w="1399"/>
        <w:gridCol w:w="4908"/>
        <w:gridCol w:w="1120"/>
        <w:gridCol w:w="1648"/>
      </w:tblGrid>
      <w:tr w:rsidR="00CF64BF" w:rsidRPr="006C55F9" w14:paraId="2F81844A" w14:textId="77777777" w:rsidTr="00331076">
        <w:tc>
          <w:tcPr>
            <w:tcW w:w="560" w:type="dxa"/>
          </w:tcPr>
          <w:p w14:paraId="5BE73EC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lastRenderedPageBreak/>
              <w:t>№ п/п</w:t>
            </w:r>
          </w:p>
        </w:tc>
        <w:tc>
          <w:tcPr>
            <w:tcW w:w="1420" w:type="dxa"/>
            <w:tcBorders>
              <w:top w:val="single" w:sz="12" w:space="0" w:color="auto"/>
              <w:bottom w:val="nil"/>
            </w:tcBorders>
            <w:vAlign w:val="center"/>
          </w:tcPr>
          <w:p w14:paraId="51608AC5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Одиниця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</w:p>
          <w:p w14:paraId="7FB89B07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виміру</w:t>
            </w:r>
            <w:proofErr w:type="spellEnd"/>
          </w:p>
        </w:tc>
        <w:tc>
          <w:tcPr>
            <w:tcW w:w="5119" w:type="dxa"/>
            <w:tcBorders>
              <w:top w:val="single" w:sz="12" w:space="0" w:color="auto"/>
              <w:bottom w:val="nil"/>
            </w:tcBorders>
            <w:vAlign w:val="center"/>
          </w:tcPr>
          <w:p w14:paraId="6820583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Кількість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bottom w:val="nil"/>
            </w:tcBorders>
            <w:vAlign w:val="center"/>
          </w:tcPr>
          <w:p w14:paraId="3BE56623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Одиниця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</w:p>
          <w:p w14:paraId="6A8C27F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виміру</w:t>
            </w:r>
            <w:proofErr w:type="spellEnd"/>
          </w:p>
        </w:tc>
        <w:tc>
          <w:tcPr>
            <w:tcW w:w="1690" w:type="dxa"/>
            <w:tcBorders>
              <w:top w:val="single" w:sz="12" w:space="0" w:color="auto"/>
              <w:bottom w:val="nil"/>
            </w:tcBorders>
            <w:vAlign w:val="center"/>
          </w:tcPr>
          <w:p w14:paraId="1DE684CE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Кількість</w:t>
            </w:r>
            <w:proofErr w:type="spellEnd"/>
          </w:p>
        </w:tc>
      </w:tr>
      <w:tr w:rsidR="00CF64BF" w:rsidRPr="006C55F9" w14:paraId="18F9E1E4" w14:textId="77777777" w:rsidTr="00331076">
        <w:tc>
          <w:tcPr>
            <w:tcW w:w="560" w:type="dxa"/>
          </w:tcPr>
          <w:p w14:paraId="16BCE03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1420" w:type="dxa"/>
          </w:tcPr>
          <w:p w14:paraId="66F2E6A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5119" w:type="dxa"/>
          </w:tcPr>
          <w:p w14:paraId="0F86E5B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1129" w:type="dxa"/>
          </w:tcPr>
          <w:p w14:paraId="45266F0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  <w:tc>
          <w:tcPr>
            <w:tcW w:w="1690" w:type="dxa"/>
          </w:tcPr>
          <w:p w14:paraId="6E7EFE9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</w:p>
        </w:tc>
      </w:tr>
      <w:tr w:rsidR="00CF64BF" w:rsidRPr="006C55F9" w14:paraId="0AF683DF" w14:textId="77777777" w:rsidTr="00331076">
        <w:tc>
          <w:tcPr>
            <w:tcW w:w="560" w:type="dxa"/>
            <w:vAlign w:val="center"/>
          </w:tcPr>
          <w:p w14:paraId="455BA53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67DD3FE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19" w:type="dxa"/>
            <w:vAlign w:val="center"/>
          </w:tcPr>
          <w:p w14:paraId="2DEAACAF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pacing w:val="-5"/>
                <w:u w:val="single"/>
              </w:rPr>
            </w:pPr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III.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Будівельні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матеріали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вироби</w:t>
            </w:r>
            <w:proofErr w:type="spellEnd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 xml:space="preserve"> і </w:t>
            </w:r>
            <w:proofErr w:type="spellStart"/>
            <w:r w:rsidRPr="006C55F9">
              <w:rPr>
                <w:rFonts w:ascii="Arial" w:hAnsi="Arial" w:cs="Arial"/>
                <w:b/>
                <w:bCs/>
                <w:spacing w:val="-5"/>
                <w:u w:val="single"/>
              </w:rPr>
              <w:t>комплекти</w:t>
            </w:r>
            <w:proofErr w:type="spellEnd"/>
          </w:p>
        </w:tc>
        <w:tc>
          <w:tcPr>
            <w:tcW w:w="1129" w:type="dxa"/>
            <w:vAlign w:val="center"/>
          </w:tcPr>
          <w:p w14:paraId="1EEF8EE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14:paraId="6749881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</w:rPr>
              <w:t xml:space="preserve"> </w:t>
            </w:r>
          </w:p>
        </w:tc>
      </w:tr>
      <w:tr w:rsidR="00CF64BF" w:rsidRPr="006C55F9" w14:paraId="0B051D95" w14:textId="77777777" w:rsidTr="00331076">
        <w:tc>
          <w:tcPr>
            <w:tcW w:w="560" w:type="dxa"/>
          </w:tcPr>
          <w:p w14:paraId="2E2DA74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1</w:t>
            </w:r>
          </w:p>
        </w:tc>
        <w:tc>
          <w:tcPr>
            <w:tcW w:w="1420" w:type="dxa"/>
          </w:tcPr>
          <w:p w14:paraId="287626A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С111-69</w:t>
            </w:r>
          </w:p>
        </w:tc>
        <w:tc>
          <w:tcPr>
            <w:tcW w:w="5119" w:type="dxa"/>
          </w:tcPr>
          <w:p w14:paraId="57B5BDC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Бензин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авіаційний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Б-70</w:t>
            </w:r>
          </w:p>
        </w:tc>
        <w:tc>
          <w:tcPr>
            <w:tcW w:w="1129" w:type="dxa"/>
          </w:tcPr>
          <w:p w14:paraId="723EE88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726AECA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0,00152</w:t>
            </w:r>
          </w:p>
        </w:tc>
      </w:tr>
      <w:tr w:rsidR="00CF64BF" w:rsidRPr="006C55F9" w14:paraId="0B29AE33" w14:textId="77777777" w:rsidTr="00331076">
        <w:tc>
          <w:tcPr>
            <w:tcW w:w="560" w:type="dxa"/>
          </w:tcPr>
          <w:p w14:paraId="5E4C940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2</w:t>
            </w:r>
          </w:p>
        </w:tc>
        <w:tc>
          <w:tcPr>
            <w:tcW w:w="1420" w:type="dxa"/>
          </w:tcPr>
          <w:p w14:paraId="3AD8960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С111-73</w:t>
            </w:r>
          </w:p>
        </w:tc>
        <w:tc>
          <w:tcPr>
            <w:tcW w:w="5119" w:type="dxa"/>
          </w:tcPr>
          <w:p w14:paraId="22008C8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Бітуми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нафтові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БН-90/10</w:t>
            </w:r>
          </w:p>
        </w:tc>
        <w:tc>
          <w:tcPr>
            <w:tcW w:w="1129" w:type="dxa"/>
          </w:tcPr>
          <w:p w14:paraId="0A1C8FF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04CB6D3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0,346544</w:t>
            </w:r>
          </w:p>
        </w:tc>
      </w:tr>
      <w:tr w:rsidR="00CF64BF" w:rsidRPr="006C55F9" w14:paraId="03D3A75A" w14:textId="77777777" w:rsidTr="00331076">
        <w:tc>
          <w:tcPr>
            <w:tcW w:w="560" w:type="dxa"/>
          </w:tcPr>
          <w:p w14:paraId="590C9E7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3</w:t>
            </w:r>
          </w:p>
        </w:tc>
        <w:tc>
          <w:tcPr>
            <w:tcW w:w="1420" w:type="dxa"/>
          </w:tcPr>
          <w:p w14:paraId="5428F19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С111-311</w:t>
            </w:r>
          </w:p>
        </w:tc>
        <w:tc>
          <w:tcPr>
            <w:tcW w:w="5119" w:type="dxa"/>
          </w:tcPr>
          <w:p w14:paraId="41C8C89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Каболка</w:t>
            </w:r>
          </w:p>
        </w:tc>
        <w:tc>
          <w:tcPr>
            <w:tcW w:w="1129" w:type="dxa"/>
          </w:tcPr>
          <w:p w14:paraId="4EC4B63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6B8FB9B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0,256612</w:t>
            </w:r>
          </w:p>
        </w:tc>
      </w:tr>
      <w:tr w:rsidR="00CF64BF" w:rsidRPr="006C55F9" w14:paraId="05DCC41C" w14:textId="77777777" w:rsidTr="00331076">
        <w:tc>
          <w:tcPr>
            <w:tcW w:w="560" w:type="dxa"/>
          </w:tcPr>
          <w:p w14:paraId="69C7D87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</w:p>
        </w:tc>
        <w:tc>
          <w:tcPr>
            <w:tcW w:w="1420" w:type="dxa"/>
          </w:tcPr>
          <w:p w14:paraId="32C87D5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С111-324</w:t>
            </w:r>
          </w:p>
        </w:tc>
        <w:tc>
          <w:tcPr>
            <w:tcW w:w="5119" w:type="dxa"/>
          </w:tcPr>
          <w:p w14:paraId="507C3A5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Кисень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технічний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газоподібний</w:t>
            </w:r>
            <w:proofErr w:type="spellEnd"/>
          </w:p>
        </w:tc>
        <w:tc>
          <w:tcPr>
            <w:tcW w:w="1129" w:type="dxa"/>
          </w:tcPr>
          <w:p w14:paraId="48D79C2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28EA85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0,70089</w:t>
            </w:r>
          </w:p>
        </w:tc>
      </w:tr>
      <w:tr w:rsidR="00CF64BF" w:rsidRPr="006C55F9" w14:paraId="062DFA28" w14:textId="77777777" w:rsidTr="00331076">
        <w:tc>
          <w:tcPr>
            <w:tcW w:w="560" w:type="dxa"/>
          </w:tcPr>
          <w:p w14:paraId="015C29F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1420" w:type="dxa"/>
          </w:tcPr>
          <w:p w14:paraId="47C36AC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+С111-612</w:t>
            </w:r>
          </w:p>
        </w:tc>
        <w:tc>
          <w:tcPr>
            <w:tcW w:w="5119" w:type="dxa"/>
          </w:tcPr>
          <w:p w14:paraId="2EE46A6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Мастика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морозостійка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бітумно-масляна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МБ-</w:t>
            </w:r>
          </w:p>
          <w:p w14:paraId="0BD1C38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50</w:t>
            </w:r>
          </w:p>
        </w:tc>
        <w:tc>
          <w:tcPr>
            <w:tcW w:w="1129" w:type="dxa"/>
          </w:tcPr>
          <w:p w14:paraId="09463BE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6673DE8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0,66312</w:t>
            </w:r>
          </w:p>
        </w:tc>
      </w:tr>
      <w:tr w:rsidR="00CF64BF" w:rsidRPr="006C55F9" w14:paraId="6DD53A88" w14:textId="77777777" w:rsidTr="00331076">
        <w:tc>
          <w:tcPr>
            <w:tcW w:w="560" w:type="dxa"/>
          </w:tcPr>
          <w:p w14:paraId="2CE27AB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6</w:t>
            </w:r>
          </w:p>
        </w:tc>
        <w:tc>
          <w:tcPr>
            <w:tcW w:w="1420" w:type="dxa"/>
          </w:tcPr>
          <w:p w14:paraId="078AA27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С111-1300</w:t>
            </w:r>
          </w:p>
        </w:tc>
        <w:tc>
          <w:tcPr>
            <w:tcW w:w="5119" w:type="dxa"/>
          </w:tcPr>
          <w:p w14:paraId="6C86620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Паливо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моторне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ДТ</w:t>
            </w:r>
          </w:p>
        </w:tc>
        <w:tc>
          <w:tcPr>
            <w:tcW w:w="1129" w:type="dxa"/>
          </w:tcPr>
          <w:p w14:paraId="7A6A867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63B6909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0,063903</w:t>
            </w:r>
          </w:p>
        </w:tc>
      </w:tr>
      <w:tr w:rsidR="00CF64BF" w:rsidRPr="006C55F9" w14:paraId="4661DBA8" w14:textId="77777777" w:rsidTr="00331076">
        <w:tc>
          <w:tcPr>
            <w:tcW w:w="560" w:type="dxa"/>
          </w:tcPr>
          <w:p w14:paraId="2833592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>
              <w:rPr>
                <w:rFonts w:ascii="Arial" w:hAnsi="Arial" w:cs="Arial"/>
                <w:spacing w:val="-5"/>
              </w:rPr>
              <w:t>7</w:t>
            </w:r>
          </w:p>
        </w:tc>
        <w:tc>
          <w:tcPr>
            <w:tcW w:w="1420" w:type="dxa"/>
          </w:tcPr>
          <w:p w14:paraId="54F0472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С111-1315</w:t>
            </w:r>
          </w:p>
        </w:tc>
        <w:tc>
          <w:tcPr>
            <w:tcW w:w="5119" w:type="dxa"/>
          </w:tcPr>
          <w:p w14:paraId="20E63AB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Портландцемент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загальнобудівельного</w:t>
            </w:r>
            <w:proofErr w:type="spellEnd"/>
          </w:p>
          <w:p w14:paraId="3B6699D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призначення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мінеральними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добавками до</w:t>
            </w:r>
          </w:p>
          <w:p w14:paraId="6A291C3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20%, марка 300</w:t>
            </w:r>
          </w:p>
        </w:tc>
        <w:tc>
          <w:tcPr>
            <w:tcW w:w="1129" w:type="dxa"/>
          </w:tcPr>
          <w:p w14:paraId="462BF93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2003A1C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0,001</w:t>
            </w:r>
          </w:p>
        </w:tc>
      </w:tr>
      <w:tr w:rsidR="00CF64BF" w:rsidRPr="006C55F9" w14:paraId="25210528" w14:textId="77777777" w:rsidTr="00331076">
        <w:tc>
          <w:tcPr>
            <w:tcW w:w="560" w:type="dxa"/>
          </w:tcPr>
          <w:p w14:paraId="333494B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20" w:type="dxa"/>
          </w:tcPr>
          <w:p w14:paraId="033B3FA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+С111-1513</w:t>
            </w:r>
          </w:p>
        </w:tc>
        <w:tc>
          <w:tcPr>
            <w:tcW w:w="5119" w:type="dxa"/>
          </w:tcPr>
          <w:p w14:paraId="1304A79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Електроди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 мм, марка Э42</w:t>
            </w:r>
          </w:p>
        </w:tc>
        <w:tc>
          <w:tcPr>
            <w:tcW w:w="1129" w:type="dxa"/>
          </w:tcPr>
          <w:p w14:paraId="349EADE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4682DB3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0,0050762</w:t>
            </w:r>
          </w:p>
        </w:tc>
      </w:tr>
      <w:tr w:rsidR="00CF64BF" w:rsidRPr="006C55F9" w14:paraId="13FB5F1C" w14:textId="77777777" w:rsidTr="00331076">
        <w:tc>
          <w:tcPr>
            <w:tcW w:w="560" w:type="dxa"/>
          </w:tcPr>
          <w:p w14:paraId="7ECF952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20" w:type="dxa"/>
          </w:tcPr>
          <w:p w14:paraId="7C99561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С111-1521</w:t>
            </w:r>
          </w:p>
        </w:tc>
        <w:tc>
          <w:tcPr>
            <w:tcW w:w="5119" w:type="dxa"/>
          </w:tcPr>
          <w:p w14:paraId="2188FCF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Електроди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5 мм, марка Э42</w:t>
            </w:r>
          </w:p>
        </w:tc>
        <w:tc>
          <w:tcPr>
            <w:tcW w:w="1129" w:type="dxa"/>
          </w:tcPr>
          <w:p w14:paraId="1F5E2BC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7AC2887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0,0073983</w:t>
            </w:r>
          </w:p>
        </w:tc>
      </w:tr>
      <w:tr w:rsidR="00CF64BF" w:rsidRPr="006C55F9" w14:paraId="4F9C501F" w14:textId="77777777" w:rsidTr="00331076">
        <w:tc>
          <w:tcPr>
            <w:tcW w:w="560" w:type="dxa"/>
          </w:tcPr>
          <w:p w14:paraId="2D7C691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20" w:type="dxa"/>
          </w:tcPr>
          <w:p w14:paraId="18D8B93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С111-1593</w:t>
            </w:r>
          </w:p>
        </w:tc>
        <w:tc>
          <w:tcPr>
            <w:tcW w:w="5119" w:type="dxa"/>
          </w:tcPr>
          <w:p w14:paraId="4D45C08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Полотно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скловолокнисте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ВВ-К</w:t>
            </w:r>
          </w:p>
        </w:tc>
        <w:tc>
          <w:tcPr>
            <w:tcW w:w="1129" w:type="dxa"/>
          </w:tcPr>
          <w:p w14:paraId="07F8D81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10м2</w:t>
            </w:r>
          </w:p>
        </w:tc>
        <w:tc>
          <w:tcPr>
            <w:tcW w:w="1690" w:type="dxa"/>
          </w:tcPr>
          <w:p w14:paraId="7085946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3,156</w:t>
            </w:r>
          </w:p>
        </w:tc>
      </w:tr>
      <w:tr w:rsidR="00CF64BF" w:rsidRPr="006C55F9" w14:paraId="1C4D4D40" w14:textId="77777777" w:rsidTr="00331076">
        <w:tc>
          <w:tcPr>
            <w:tcW w:w="560" w:type="dxa"/>
          </w:tcPr>
          <w:p w14:paraId="3ABAA16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20" w:type="dxa"/>
          </w:tcPr>
          <w:p w14:paraId="24CE0A9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С111-1603</w:t>
            </w:r>
          </w:p>
        </w:tc>
        <w:tc>
          <w:tcPr>
            <w:tcW w:w="5119" w:type="dxa"/>
          </w:tcPr>
          <w:p w14:paraId="0F78079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Папір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обгортковий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листовий</w:t>
            </w:r>
            <w:proofErr w:type="spellEnd"/>
          </w:p>
        </w:tc>
        <w:tc>
          <w:tcPr>
            <w:tcW w:w="1129" w:type="dxa"/>
          </w:tcPr>
          <w:p w14:paraId="0AC8C89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1000м2</w:t>
            </w:r>
          </w:p>
        </w:tc>
        <w:tc>
          <w:tcPr>
            <w:tcW w:w="1690" w:type="dxa"/>
          </w:tcPr>
          <w:p w14:paraId="53C3DEF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0,02718</w:t>
            </w:r>
          </w:p>
        </w:tc>
      </w:tr>
      <w:tr w:rsidR="00CF64BF" w:rsidRPr="006C55F9" w14:paraId="79A7BB69" w14:textId="77777777" w:rsidTr="00331076">
        <w:tc>
          <w:tcPr>
            <w:tcW w:w="560" w:type="dxa"/>
          </w:tcPr>
          <w:p w14:paraId="5C99477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20" w:type="dxa"/>
          </w:tcPr>
          <w:p w14:paraId="7F57C1C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С111-1608</w:t>
            </w:r>
          </w:p>
        </w:tc>
        <w:tc>
          <w:tcPr>
            <w:tcW w:w="5119" w:type="dxa"/>
          </w:tcPr>
          <w:p w14:paraId="64B1BA7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Дрантя</w:t>
            </w:r>
            <w:proofErr w:type="spellEnd"/>
          </w:p>
        </w:tc>
        <w:tc>
          <w:tcPr>
            <w:tcW w:w="1129" w:type="dxa"/>
          </w:tcPr>
          <w:p w14:paraId="114A8873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кг</w:t>
            </w:r>
          </w:p>
        </w:tc>
        <w:tc>
          <w:tcPr>
            <w:tcW w:w="1690" w:type="dxa"/>
          </w:tcPr>
          <w:p w14:paraId="73615FD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1,794</w:t>
            </w:r>
          </w:p>
        </w:tc>
      </w:tr>
      <w:tr w:rsidR="00CF64BF" w:rsidRPr="006C55F9" w14:paraId="09B679EF" w14:textId="77777777" w:rsidTr="00331076">
        <w:tc>
          <w:tcPr>
            <w:tcW w:w="560" w:type="dxa"/>
          </w:tcPr>
          <w:p w14:paraId="32CD9D6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20" w:type="dxa"/>
          </w:tcPr>
          <w:p w14:paraId="151C9F2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С111-1639</w:t>
            </w:r>
          </w:p>
        </w:tc>
        <w:tc>
          <w:tcPr>
            <w:tcW w:w="5119" w:type="dxa"/>
          </w:tcPr>
          <w:p w14:paraId="0611BAF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Круги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армовані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абразивні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зачисні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</w:p>
          <w:p w14:paraId="713E408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180х6 мм</w:t>
            </w:r>
          </w:p>
        </w:tc>
        <w:tc>
          <w:tcPr>
            <w:tcW w:w="1129" w:type="dxa"/>
          </w:tcPr>
          <w:p w14:paraId="7C3DD6E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B6B2D5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0,1871</w:t>
            </w:r>
          </w:p>
        </w:tc>
      </w:tr>
      <w:tr w:rsidR="00CF64BF" w:rsidRPr="006C55F9" w14:paraId="69084150" w14:textId="77777777" w:rsidTr="00331076">
        <w:tc>
          <w:tcPr>
            <w:tcW w:w="560" w:type="dxa"/>
          </w:tcPr>
          <w:p w14:paraId="387082E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20" w:type="dxa"/>
          </w:tcPr>
          <w:p w14:paraId="4F5A401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+С111-1693</w:t>
            </w:r>
          </w:p>
        </w:tc>
        <w:tc>
          <w:tcPr>
            <w:tcW w:w="5119" w:type="dxa"/>
          </w:tcPr>
          <w:p w14:paraId="5459955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Мастика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бітумно-гумова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покрівельна</w:t>
            </w:r>
            <w:proofErr w:type="spellEnd"/>
          </w:p>
        </w:tc>
        <w:tc>
          <w:tcPr>
            <w:tcW w:w="1129" w:type="dxa"/>
          </w:tcPr>
          <w:p w14:paraId="0BC2DC1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4D8100C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0,12606</w:t>
            </w:r>
          </w:p>
        </w:tc>
      </w:tr>
      <w:tr w:rsidR="00CF64BF" w:rsidRPr="006C55F9" w14:paraId="1A3B585E" w14:textId="77777777" w:rsidTr="00331076">
        <w:tc>
          <w:tcPr>
            <w:tcW w:w="560" w:type="dxa"/>
          </w:tcPr>
          <w:p w14:paraId="7CBE8488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3EF59E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С111-1721-</w:t>
            </w:r>
          </w:p>
          <w:p w14:paraId="0057EBF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11А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804842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Стрічка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сигнальна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"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Обережно</w:t>
            </w:r>
            <w:proofErr w:type="spellEnd"/>
          </w:p>
          <w:p w14:paraId="704DA33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КАНАЛІЗАЦІЯ"</w:t>
            </w:r>
          </w:p>
        </w:tc>
        <w:tc>
          <w:tcPr>
            <w:tcW w:w="1129" w:type="dxa"/>
          </w:tcPr>
          <w:p w14:paraId="6D7AF97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21C1934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773</w:t>
            </w:r>
          </w:p>
        </w:tc>
      </w:tr>
      <w:tr w:rsidR="00CF64BF" w:rsidRPr="006C55F9" w14:paraId="449BA36C" w14:textId="77777777" w:rsidTr="00331076">
        <w:tc>
          <w:tcPr>
            <w:tcW w:w="560" w:type="dxa"/>
          </w:tcPr>
          <w:p w14:paraId="71B9DE9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20" w:type="dxa"/>
          </w:tcPr>
          <w:p w14:paraId="029E56C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С111-1788</w:t>
            </w:r>
          </w:p>
        </w:tc>
        <w:tc>
          <w:tcPr>
            <w:tcW w:w="5119" w:type="dxa"/>
          </w:tcPr>
          <w:p w14:paraId="0F72C74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Скоби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ходові</w:t>
            </w:r>
            <w:proofErr w:type="spellEnd"/>
          </w:p>
        </w:tc>
        <w:tc>
          <w:tcPr>
            <w:tcW w:w="1129" w:type="dxa"/>
          </w:tcPr>
          <w:p w14:paraId="4153221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2D4ED70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289</w:t>
            </w:r>
          </w:p>
        </w:tc>
      </w:tr>
      <w:tr w:rsidR="00CF64BF" w:rsidRPr="006C55F9" w14:paraId="08738921" w14:textId="77777777" w:rsidTr="00331076">
        <w:tc>
          <w:tcPr>
            <w:tcW w:w="560" w:type="dxa"/>
          </w:tcPr>
          <w:p w14:paraId="21D9407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20" w:type="dxa"/>
          </w:tcPr>
          <w:p w14:paraId="268A49E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С111-1848</w:t>
            </w:r>
          </w:p>
        </w:tc>
        <w:tc>
          <w:tcPr>
            <w:tcW w:w="5119" w:type="dxa"/>
          </w:tcPr>
          <w:p w14:paraId="2242F43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Болти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гайками та шайбами</w:t>
            </w:r>
          </w:p>
        </w:tc>
        <w:tc>
          <w:tcPr>
            <w:tcW w:w="1129" w:type="dxa"/>
          </w:tcPr>
          <w:p w14:paraId="7DA0E4F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207D780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0,0054514</w:t>
            </w:r>
          </w:p>
        </w:tc>
      </w:tr>
      <w:tr w:rsidR="00CF64BF" w:rsidRPr="006C55F9" w14:paraId="5F2B25D5" w14:textId="77777777" w:rsidTr="00331076">
        <w:tc>
          <w:tcPr>
            <w:tcW w:w="560" w:type="dxa"/>
          </w:tcPr>
          <w:p w14:paraId="53607AD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20" w:type="dxa"/>
          </w:tcPr>
          <w:p w14:paraId="3756AC9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С111-1882</w:t>
            </w:r>
          </w:p>
        </w:tc>
        <w:tc>
          <w:tcPr>
            <w:tcW w:w="5119" w:type="dxa"/>
          </w:tcPr>
          <w:p w14:paraId="1327955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Тканина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мішкова</w:t>
            </w:r>
            <w:proofErr w:type="spellEnd"/>
          </w:p>
        </w:tc>
        <w:tc>
          <w:tcPr>
            <w:tcW w:w="1129" w:type="dxa"/>
          </w:tcPr>
          <w:p w14:paraId="7099E454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10м2</w:t>
            </w:r>
          </w:p>
        </w:tc>
        <w:tc>
          <w:tcPr>
            <w:tcW w:w="1690" w:type="dxa"/>
          </w:tcPr>
          <w:p w14:paraId="5AD958A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0,00868</w:t>
            </w:r>
          </w:p>
        </w:tc>
      </w:tr>
      <w:tr w:rsidR="00CF64BF" w:rsidRPr="006C55F9" w14:paraId="061C8359" w14:textId="77777777" w:rsidTr="00331076">
        <w:tc>
          <w:tcPr>
            <w:tcW w:w="560" w:type="dxa"/>
          </w:tcPr>
          <w:p w14:paraId="15573F70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20" w:type="dxa"/>
          </w:tcPr>
          <w:p w14:paraId="4F29641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+С111-1901</w:t>
            </w:r>
          </w:p>
        </w:tc>
        <w:tc>
          <w:tcPr>
            <w:tcW w:w="5119" w:type="dxa"/>
          </w:tcPr>
          <w:p w14:paraId="01F2576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Емульсія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бітумна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дорожна</w:t>
            </w:r>
            <w:proofErr w:type="spellEnd"/>
          </w:p>
        </w:tc>
        <w:tc>
          <w:tcPr>
            <w:tcW w:w="1129" w:type="dxa"/>
          </w:tcPr>
          <w:p w14:paraId="490F93A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759F94C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1,1781</w:t>
            </w:r>
          </w:p>
        </w:tc>
      </w:tr>
      <w:tr w:rsidR="00CF64BF" w:rsidRPr="006C55F9" w14:paraId="1298093C" w14:textId="77777777" w:rsidTr="00331076">
        <w:tc>
          <w:tcPr>
            <w:tcW w:w="560" w:type="dxa"/>
          </w:tcPr>
          <w:p w14:paraId="0EE79F0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20" w:type="dxa"/>
          </w:tcPr>
          <w:p w14:paraId="66CBF9F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С112-8</w:t>
            </w:r>
          </w:p>
        </w:tc>
        <w:tc>
          <w:tcPr>
            <w:tcW w:w="5119" w:type="dxa"/>
          </w:tcPr>
          <w:p w14:paraId="3A41B50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Лісоматеріали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круглі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хвойних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порід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</w:t>
            </w:r>
          </w:p>
          <w:p w14:paraId="05CA92C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будівництва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довжина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3-6,5 м,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14-24</w:t>
            </w:r>
          </w:p>
          <w:p w14:paraId="476DAFD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см</w:t>
            </w:r>
          </w:p>
        </w:tc>
        <w:tc>
          <w:tcPr>
            <w:tcW w:w="1129" w:type="dxa"/>
          </w:tcPr>
          <w:p w14:paraId="55FF92E3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48B2E8C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0,007</w:t>
            </w:r>
          </w:p>
        </w:tc>
      </w:tr>
      <w:tr w:rsidR="00CF64BF" w:rsidRPr="006C55F9" w14:paraId="517BCD51" w14:textId="77777777" w:rsidTr="00331076">
        <w:tc>
          <w:tcPr>
            <w:tcW w:w="560" w:type="dxa"/>
          </w:tcPr>
          <w:p w14:paraId="6DA7037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20" w:type="dxa"/>
          </w:tcPr>
          <w:p w14:paraId="3B3C965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С112-25</w:t>
            </w:r>
          </w:p>
        </w:tc>
        <w:tc>
          <w:tcPr>
            <w:tcW w:w="5119" w:type="dxa"/>
          </w:tcPr>
          <w:p w14:paraId="1E6064B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Бруски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обрізні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хвойних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порід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довжина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4-6,</w:t>
            </w:r>
          </w:p>
          <w:p w14:paraId="73059E6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5 м, ширина 75-150 мм,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40-75 мм,</w:t>
            </w:r>
          </w:p>
          <w:p w14:paraId="399A6C9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ІІІ сорт</w:t>
            </w:r>
          </w:p>
        </w:tc>
        <w:tc>
          <w:tcPr>
            <w:tcW w:w="1129" w:type="dxa"/>
          </w:tcPr>
          <w:p w14:paraId="7443FBD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6F209ED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0,065873</w:t>
            </w:r>
          </w:p>
        </w:tc>
      </w:tr>
      <w:tr w:rsidR="00CF64BF" w:rsidRPr="006C55F9" w14:paraId="6CACE718" w14:textId="77777777" w:rsidTr="00331076">
        <w:tc>
          <w:tcPr>
            <w:tcW w:w="560" w:type="dxa"/>
          </w:tcPr>
          <w:p w14:paraId="1580837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20" w:type="dxa"/>
          </w:tcPr>
          <w:p w14:paraId="7E3FC99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С112-57</w:t>
            </w:r>
          </w:p>
        </w:tc>
        <w:tc>
          <w:tcPr>
            <w:tcW w:w="5119" w:type="dxa"/>
          </w:tcPr>
          <w:p w14:paraId="7026690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Дошки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обрізні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хвойних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порід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довжина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4-6,</w:t>
            </w:r>
          </w:p>
          <w:p w14:paraId="0C97CEB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5 м, ширина 75-150 мм,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32,40 мм,</w:t>
            </w:r>
          </w:p>
          <w:p w14:paraId="36E1291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ІІІ сорт</w:t>
            </w:r>
          </w:p>
        </w:tc>
        <w:tc>
          <w:tcPr>
            <w:tcW w:w="1129" w:type="dxa"/>
          </w:tcPr>
          <w:p w14:paraId="76F2AB4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56A0AA2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0,063984</w:t>
            </w:r>
          </w:p>
        </w:tc>
      </w:tr>
      <w:tr w:rsidR="00CF64BF" w:rsidRPr="006C55F9" w14:paraId="7E9FB374" w14:textId="77777777" w:rsidTr="00331076">
        <w:tc>
          <w:tcPr>
            <w:tcW w:w="560" w:type="dxa"/>
          </w:tcPr>
          <w:p w14:paraId="402A7BC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20" w:type="dxa"/>
          </w:tcPr>
          <w:p w14:paraId="38DA74A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+С113-161</w:t>
            </w:r>
          </w:p>
        </w:tc>
        <w:tc>
          <w:tcPr>
            <w:tcW w:w="5119" w:type="dxa"/>
          </w:tcPr>
          <w:p w14:paraId="2FBA06D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сталеві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електрозварні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прямошовні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</w:p>
          <w:p w14:paraId="0EA4DCE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20,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зовнішній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108 мм,</w:t>
            </w:r>
          </w:p>
          <w:p w14:paraId="65BAE38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стінки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 мм</w:t>
            </w:r>
          </w:p>
        </w:tc>
        <w:tc>
          <w:tcPr>
            <w:tcW w:w="1129" w:type="dxa"/>
          </w:tcPr>
          <w:p w14:paraId="4DB8986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3DBC5F4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30</w:t>
            </w:r>
          </w:p>
        </w:tc>
      </w:tr>
      <w:tr w:rsidR="00CF64BF" w:rsidRPr="006C55F9" w14:paraId="61C1468B" w14:textId="77777777" w:rsidTr="00331076">
        <w:tc>
          <w:tcPr>
            <w:tcW w:w="560" w:type="dxa"/>
          </w:tcPr>
          <w:p w14:paraId="4FB45DB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20" w:type="dxa"/>
          </w:tcPr>
          <w:p w14:paraId="557C9AA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+С113-190</w:t>
            </w:r>
          </w:p>
        </w:tc>
        <w:tc>
          <w:tcPr>
            <w:tcW w:w="5119" w:type="dxa"/>
          </w:tcPr>
          <w:p w14:paraId="28471DE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сталеві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електрозварні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прямошовні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</w:p>
          <w:p w14:paraId="4B537AE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20,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зовнішній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219 мм,</w:t>
            </w:r>
          </w:p>
          <w:p w14:paraId="5C9E515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стінки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6 мм</w:t>
            </w:r>
          </w:p>
        </w:tc>
        <w:tc>
          <w:tcPr>
            <w:tcW w:w="1129" w:type="dxa"/>
          </w:tcPr>
          <w:p w14:paraId="40A398F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5F3079E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</w:t>
            </w:r>
          </w:p>
        </w:tc>
      </w:tr>
      <w:tr w:rsidR="00CF64BF" w:rsidRPr="006C55F9" w14:paraId="60D40D8A" w14:textId="77777777" w:rsidTr="00331076">
        <w:tc>
          <w:tcPr>
            <w:tcW w:w="560" w:type="dxa"/>
          </w:tcPr>
          <w:p w14:paraId="4EBC221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20" w:type="dxa"/>
          </w:tcPr>
          <w:p w14:paraId="227536F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+С113-202</w:t>
            </w:r>
          </w:p>
        </w:tc>
        <w:tc>
          <w:tcPr>
            <w:tcW w:w="5119" w:type="dxa"/>
          </w:tcPr>
          <w:p w14:paraId="05CA23F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сталеві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електрозварні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прямошовні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</w:p>
          <w:p w14:paraId="36D318E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марки 20,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зовнішній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діаметр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325 мм,</w:t>
            </w:r>
          </w:p>
          <w:p w14:paraId="5B6ED25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стінки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6 мм</w:t>
            </w:r>
          </w:p>
        </w:tc>
        <w:tc>
          <w:tcPr>
            <w:tcW w:w="1129" w:type="dxa"/>
          </w:tcPr>
          <w:p w14:paraId="4587786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7923788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5</w:t>
            </w:r>
          </w:p>
        </w:tc>
      </w:tr>
      <w:tr w:rsidR="00CF64BF" w:rsidRPr="006C55F9" w14:paraId="630F3C91" w14:textId="77777777" w:rsidTr="00331076">
        <w:tc>
          <w:tcPr>
            <w:tcW w:w="560" w:type="dxa"/>
          </w:tcPr>
          <w:p w14:paraId="4218450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20" w:type="dxa"/>
          </w:tcPr>
          <w:p w14:paraId="381C9B2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+С113-753</w:t>
            </w:r>
          </w:p>
          <w:p w14:paraId="3C78BB7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EBCF36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Люк з композитного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матеріалу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700 мм</w:t>
            </w:r>
          </w:p>
          <w:p w14:paraId="31D2F6E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отворами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20 мм (Тип Т)</w:t>
            </w:r>
          </w:p>
        </w:tc>
        <w:tc>
          <w:tcPr>
            <w:tcW w:w="1129" w:type="dxa"/>
          </w:tcPr>
          <w:p w14:paraId="0557148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78BC18C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15</w:t>
            </w:r>
          </w:p>
        </w:tc>
      </w:tr>
      <w:tr w:rsidR="00CF64BF" w:rsidRPr="006C55F9" w14:paraId="307D257A" w14:textId="77777777" w:rsidTr="00331076">
        <w:tc>
          <w:tcPr>
            <w:tcW w:w="560" w:type="dxa"/>
          </w:tcPr>
          <w:p w14:paraId="5A93826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20" w:type="dxa"/>
          </w:tcPr>
          <w:p w14:paraId="67FDBF2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+С113-753</w:t>
            </w:r>
          </w:p>
          <w:p w14:paraId="0C9BBF1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</w:t>
            </w:r>
          </w:p>
        </w:tc>
        <w:tc>
          <w:tcPr>
            <w:tcW w:w="5119" w:type="dxa"/>
          </w:tcPr>
          <w:p w14:paraId="4DFED9D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Люк з композитного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матеріалу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700 мм</w:t>
            </w:r>
          </w:p>
          <w:p w14:paraId="44F7794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отворами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20 мм (Тип С)</w:t>
            </w:r>
          </w:p>
        </w:tc>
        <w:tc>
          <w:tcPr>
            <w:tcW w:w="1129" w:type="dxa"/>
          </w:tcPr>
          <w:p w14:paraId="64F360E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7D9FAF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16</w:t>
            </w:r>
          </w:p>
        </w:tc>
      </w:tr>
      <w:tr w:rsidR="00CF64BF" w:rsidRPr="006C55F9" w14:paraId="1272BEBB" w14:textId="77777777" w:rsidTr="00331076">
        <w:tc>
          <w:tcPr>
            <w:tcW w:w="560" w:type="dxa"/>
          </w:tcPr>
          <w:p w14:paraId="4C13940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20" w:type="dxa"/>
          </w:tcPr>
          <w:p w14:paraId="2623DC0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+С113-1439-6</w:t>
            </w:r>
          </w:p>
          <w:p w14:paraId="48BC53C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BE5E5D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поліетиленові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каналізаційні</w:t>
            </w:r>
            <w:proofErr w:type="spellEnd"/>
          </w:p>
          <w:p w14:paraId="3DAF0A9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двошарові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гофровані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розтрубом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КОРСИС</w:t>
            </w:r>
          </w:p>
          <w:p w14:paraId="7F3670E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SN8,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315х274 мм</w:t>
            </w:r>
          </w:p>
        </w:tc>
        <w:tc>
          <w:tcPr>
            <w:tcW w:w="1129" w:type="dxa"/>
          </w:tcPr>
          <w:p w14:paraId="669698F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3A776BE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432</w:t>
            </w:r>
          </w:p>
        </w:tc>
      </w:tr>
      <w:tr w:rsidR="00CF64BF" w:rsidRPr="006C55F9" w14:paraId="43B4241C" w14:textId="77777777" w:rsidTr="00331076">
        <w:tc>
          <w:tcPr>
            <w:tcW w:w="560" w:type="dxa"/>
          </w:tcPr>
          <w:p w14:paraId="570BC88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20" w:type="dxa"/>
          </w:tcPr>
          <w:p w14:paraId="7A19A10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+С113-1439-7</w:t>
            </w:r>
          </w:p>
          <w:p w14:paraId="4443D1F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8DB397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Труби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поліетиленові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каналізаційні</w:t>
            </w:r>
            <w:proofErr w:type="spellEnd"/>
          </w:p>
          <w:p w14:paraId="0D38555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двошарові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гофровані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КОРСИС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розтрубом</w:t>
            </w:r>
            <w:proofErr w:type="spellEnd"/>
          </w:p>
          <w:p w14:paraId="452D91D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SN8,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400х350 мм</w:t>
            </w:r>
          </w:p>
        </w:tc>
        <w:tc>
          <w:tcPr>
            <w:tcW w:w="1129" w:type="dxa"/>
          </w:tcPr>
          <w:p w14:paraId="0040AC4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4C1E5BC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372</w:t>
            </w:r>
          </w:p>
        </w:tc>
      </w:tr>
      <w:tr w:rsidR="00CF64BF" w:rsidRPr="006C55F9" w14:paraId="0C5ECDFC" w14:textId="77777777" w:rsidTr="00331076">
        <w:tc>
          <w:tcPr>
            <w:tcW w:w="560" w:type="dxa"/>
          </w:tcPr>
          <w:p w14:paraId="70DA123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20" w:type="dxa"/>
          </w:tcPr>
          <w:p w14:paraId="78F9FC8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+С113-2304</w:t>
            </w:r>
          </w:p>
          <w:p w14:paraId="295ACA8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B174E2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Ущільнювальне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кільце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 муфт КОРСИС</w:t>
            </w:r>
          </w:p>
          <w:p w14:paraId="681E8DE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400х350 мм</w:t>
            </w:r>
          </w:p>
        </w:tc>
        <w:tc>
          <w:tcPr>
            <w:tcW w:w="1129" w:type="dxa"/>
          </w:tcPr>
          <w:p w14:paraId="7736BF4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0A557B10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40</w:t>
            </w:r>
          </w:p>
        </w:tc>
      </w:tr>
      <w:tr w:rsidR="00CF64BF" w:rsidRPr="006C55F9" w14:paraId="5E803787" w14:textId="77777777" w:rsidTr="00331076">
        <w:tc>
          <w:tcPr>
            <w:tcW w:w="560" w:type="dxa"/>
          </w:tcPr>
          <w:p w14:paraId="2C1106B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20" w:type="dxa"/>
          </w:tcPr>
          <w:p w14:paraId="243BE0A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+С113-2304</w:t>
            </w:r>
          </w:p>
          <w:p w14:paraId="2826C47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</w:t>
            </w:r>
          </w:p>
        </w:tc>
        <w:tc>
          <w:tcPr>
            <w:tcW w:w="5119" w:type="dxa"/>
          </w:tcPr>
          <w:p w14:paraId="724B892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Ущільнювальне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кільце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 муфт КОРСИС</w:t>
            </w:r>
          </w:p>
          <w:p w14:paraId="56D9966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315х274 мм</w:t>
            </w:r>
          </w:p>
        </w:tc>
        <w:tc>
          <w:tcPr>
            <w:tcW w:w="1129" w:type="dxa"/>
          </w:tcPr>
          <w:p w14:paraId="746BC35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532875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34</w:t>
            </w:r>
          </w:p>
        </w:tc>
      </w:tr>
      <w:tr w:rsidR="00CF64BF" w:rsidRPr="006C55F9" w14:paraId="00B7FD92" w14:textId="77777777" w:rsidTr="00331076">
        <w:tc>
          <w:tcPr>
            <w:tcW w:w="560" w:type="dxa"/>
          </w:tcPr>
          <w:p w14:paraId="77DF251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20" w:type="dxa"/>
          </w:tcPr>
          <w:p w14:paraId="469E9E2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+С121-757</w:t>
            </w:r>
          </w:p>
        </w:tc>
        <w:tc>
          <w:tcPr>
            <w:tcW w:w="5119" w:type="dxa"/>
          </w:tcPr>
          <w:p w14:paraId="4E26EE7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Окремі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конструктивні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елементи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та</w:t>
            </w:r>
          </w:p>
          <w:p w14:paraId="4696A44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споруд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[колони, балки, ферми,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зв'язки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</w:t>
            </w:r>
          </w:p>
          <w:p w14:paraId="1C28B38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ригелі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стояки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тощо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] з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перевагою</w:t>
            </w:r>
            <w:proofErr w:type="spellEnd"/>
          </w:p>
          <w:p w14:paraId="607BE7F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lastRenderedPageBreak/>
              <w:t>гарячекатаних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профілей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середня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маса</w:t>
            </w:r>
            <w:proofErr w:type="spellEnd"/>
          </w:p>
          <w:p w14:paraId="0C7E786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складальної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одиниці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понад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0,5 до 1,0 т</w:t>
            </w:r>
          </w:p>
        </w:tc>
        <w:tc>
          <w:tcPr>
            <w:tcW w:w="1129" w:type="dxa"/>
          </w:tcPr>
          <w:p w14:paraId="6ADDA51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lastRenderedPageBreak/>
              <w:t>т</w:t>
            </w:r>
          </w:p>
        </w:tc>
        <w:tc>
          <w:tcPr>
            <w:tcW w:w="1690" w:type="dxa"/>
          </w:tcPr>
          <w:p w14:paraId="54133A7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0,0594</w:t>
            </w:r>
          </w:p>
        </w:tc>
      </w:tr>
      <w:tr w:rsidR="00CF64BF" w:rsidRPr="006C55F9" w14:paraId="73F5A7FA" w14:textId="77777777" w:rsidTr="00331076">
        <w:tc>
          <w:tcPr>
            <w:tcW w:w="560" w:type="dxa"/>
          </w:tcPr>
          <w:p w14:paraId="2D877EF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20" w:type="dxa"/>
          </w:tcPr>
          <w:p w14:paraId="421DA02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+С123-509-У</w:t>
            </w:r>
          </w:p>
        </w:tc>
        <w:tc>
          <w:tcPr>
            <w:tcW w:w="5119" w:type="dxa"/>
          </w:tcPr>
          <w:p w14:paraId="059674F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Щит опалубки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інвентарний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струганий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</w:t>
            </w:r>
          </w:p>
          <w:p w14:paraId="7810FF2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товщина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120 мм</w:t>
            </w:r>
          </w:p>
        </w:tc>
        <w:tc>
          <w:tcPr>
            <w:tcW w:w="1129" w:type="dxa"/>
          </w:tcPr>
          <w:p w14:paraId="3F18EDC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м2</w:t>
            </w:r>
          </w:p>
        </w:tc>
        <w:tc>
          <w:tcPr>
            <w:tcW w:w="1690" w:type="dxa"/>
          </w:tcPr>
          <w:p w14:paraId="3A65F1A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118,8</w:t>
            </w:r>
          </w:p>
        </w:tc>
      </w:tr>
      <w:tr w:rsidR="00CF64BF" w:rsidRPr="006C55F9" w14:paraId="52982D38" w14:textId="77777777" w:rsidTr="00331076">
        <w:tc>
          <w:tcPr>
            <w:tcW w:w="560" w:type="dxa"/>
          </w:tcPr>
          <w:p w14:paraId="323A271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20" w:type="dxa"/>
          </w:tcPr>
          <w:p w14:paraId="7BFB892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С142-10-2</w:t>
            </w:r>
          </w:p>
        </w:tc>
        <w:tc>
          <w:tcPr>
            <w:tcW w:w="5119" w:type="dxa"/>
          </w:tcPr>
          <w:p w14:paraId="7BC8B20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Вода</w:t>
            </w:r>
          </w:p>
        </w:tc>
        <w:tc>
          <w:tcPr>
            <w:tcW w:w="1129" w:type="dxa"/>
          </w:tcPr>
          <w:p w14:paraId="5D624D8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F45C4B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42,2981</w:t>
            </w:r>
          </w:p>
        </w:tc>
      </w:tr>
      <w:tr w:rsidR="00CF64BF" w:rsidRPr="006C55F9" w14:paraId="1FBC460B" w14:textId="77777777" w:rsidTr="00331076">
        <w:tc>
          <w:tcPr>
            <w:tcW w:w="560" w:type="dxa"/>
          </w:tcPr>
          <w:p w14:paraId="330B928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20" w:type="dxa"/>
          </w:tcPr>
          <w:p w14:paraId="5E017FC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С1110-173</w:t>
            </w:r>
          </w:p>
          <w:p w14:paraId="7A8F4E8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66C57AF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Сталь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кутова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50х50х5 мм</w:t>
            </w:r>
          </w:p>
        </w:tc>
        <w:tc>
          <w:tcPr>
            <w:tcW w:w="1129" w:type="dxa"/>
          </w:tcPr>
          <w:p w14:paraId="410A7C57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4A50FB0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0,265785</w:t>
            </w:r>
          </w:p>
        </w:tc>
      </w:tr>
      <w:tr w:rsidR="00CF64BF" w:rsidRPr="006C55F9" w14:paraId="7D4C9CE5" w14:textId="77777777" w:rsidTr="00331076">
        <w:tc>
          <w:tcPr>
            <w:tcW w:w="560" w:type="dxa"/>
          </w:tcPr>
          <w:p w14:paraId="14D7D470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20" w:type="dxa"/>
          </w:tcPr>
          <w:p w14:paraId="36FD884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+С1421-9465</w:t>
            </w:r>
          </w:p>
        </w:tc>
        <w:tc>
          <w:tcPr>
            <w:tcW w:w="5119" w:type="dxa"/>
          </w:tcPr>
          <w:p w14:paraId="37610EF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Щебінь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природного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каменю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</w:t>
            </w:r>
          </w:p>
          <w:p w14:paraId="2187DC0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робіт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фракція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20-40 мм, марка</w:t>
            </w:r>
          </w:p>
          <w:p w14:paraId="7411625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М600</w:t>
            </w:r>
          </w:p>
        </w:tc>
        <w:tc>
          <w:tcPr>
            <w:tcW w:w="1129" w:type="dxa"/>
          </w:tcPr>
          <w:p w14:paraId="59F5B2D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41DAADDC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166,75</w:t>
            </w:r>
          </w:p>
        </w:tc>
      </w:tr>
      <w:tr w:rsidR="00CF64BF" w:rsidRPr="006C55F9" w14:paraId="0E7AA387" w14:textId="77777777" w:rsidTr="00331076">
        <w:tc>
          <w:tcPr>
            <w:tcW w:w="560" w:type="dxa"/>
          </w:tcPr>
          <w:p w14:paraId="7F2C046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20" w:type="dxa"/>
          </w:tcPr>
          <w:p w14:paraId="56B3114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+С1421-9472</w:t>
            </w:r>
          </w:p>
        </w:tc>
        <w:tc>
          <w:tcPr>
            <w:tcW w:w="5119" w:type="dxa"/>
          </w:tcPr>
          <w:p w14:paraId="2EAAD3D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Щебінь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із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природного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каменю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для</w:t>
            </w:r>
          </w:p>
          <w:p w14:paraId="6A8DD36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будівельних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робіт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фракція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40-70 мм, марка</w:t>
            </w:r>
          </w:p>
          <w:p w14:paraId="5DF39FE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М400</w:t>
            </w:r>
          </w:p>
        </w:tc>
        <w:tc>
          <w:tcPr>
            <w:tcW w:w="1129" w:type="dxa"/>
          </w:tcPr>
          <w:p w14:paraId="664B7049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771F7FE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0,0789</w:t>
            </w:r>
          </w:p>
        </w:tc>
      </w:tr>
      <w:tr w:rsidR="00CF64BF" w:rsidRPr="006C55F9" w14:paraId="17C10205" w14:textId="77777777" w:rsidTr="00331076">
        <w:tc>
          <w:tcPr>
            <w:tcW w:w="560" w:type="dxa"/>
          </w:tcPr>
          <w:p w14:paraId="11E0270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420" w:type="dxa"/>
          </w:tcPr>
          <w:p w14:paraId="5F45AE6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+С1421-9838</w:t>
            </w:r>
          </w:p>
        </w:tc>
        <w:tc>
          <w:tcPr>
            <w:tcW w:w="5119" w:type="dxa"/>
          </w:tcPr>
          <w:p w14:paraId="0F40791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асфальтобетонні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гарячі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і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теплі</w:t>
            </w:r>
            <w:proofErr w:type="spellEnd"/>
          </w:p>
          <w:p w14:paraId="3773234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[асфальтобетон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щільний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]</w:t>
            </w:r>
          </w:p>
          <w:p w14:paraId="571C46A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(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дорожні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)(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аеродромні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),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що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застосовуються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у</w:t>
            </w:r>
          </w:p>
          <w:p w14:paraId="72CF974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верхніх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шарах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покриттів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дрібнозернисті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</w:t>
            </w:r>
          </w:p>
          <w:p w14:paraId="20EAC55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тип Б, марка 2</w:t>
            </w:r>
          </w:p>
        </w:tc>
        <w:tc>
          <w:tcPr>
            <w:tcW w:w="1129" w:type="dxa"/>
          </w:tcPr>
          <w:p w14:paraId="69A0CEDA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т</w:t>
            </w:r>
          </w:p>
        </w:tc>
        <w:tc>
          <w:tcPr>
            <w:tcW w:w="1690" w:type="dxa"/>
          </w:tcPr>
          <w:p w14:paraId="592C68E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300,57426</w:t>
            </w:r>
          </w:p>
        </w:tc>
      </w:tr>
      <w:tr w:rsidR="00CF64BF" w:rsidRPr="006C55F9" w14:paraId="0E7F6312" w14:textId="77777777" w:rsidTr="00331076">
        <w:tc>
          <w:tcPr>
            <w:tcW w:w="560" w:type="dxa"/>
          </w:tcPr>
          <w:p w14:paraId="627731B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20" w:type="dxa"/>
          </w:tcPr>
          <w:p w14:paraId="11BB004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+С1421-10634</w:t>
            </w:r>
          </w:p>
        </w:tc>
        <w:tc>
          <w:tcPr>
            <w:tcW w:w="5119" w:type="dxa"/>
          </w:tcPr>
          <w:p w14:paraId="4E06E34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Пісок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природний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рядовий</w:t>
            </w:r>
            <w:proofErr w:type="spellEnd"/>
          </w:p>
        </w:tc>
        <w:tc>
          <w:tcPr>
            <w:tcW w:w="1129" w:type="dxa"/>
          </w:tcPr>
          <w:p w14:paraId="794B320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54CB18B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627,2</w:t>
            </w:r>
          </w:p>
        </w:tc>
      </w:tr>
      <w:tr w:rsidR="00CF64BF" w:rsidRPr="006C55F9" w14:paraId="104CAC8C" w14:textId="77777777" w:rsidTr="00331076">
        <w:tc>
          <w:tcPr>
            <w:tcW w:w="560" w:type="dxa"/>
          </w:tcPr>
          <w:p w14:paraId="48086D6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420" w:type="dxa"/>
          </w:tcPr>
          <w:p w14:paraId="065AB7C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+С1424-11596</w:t>
            </w:r>
          </w:p>
        </w:tc>
        <w:tc>
          <w:tcPr>
            <w:tcW w:w="5119" w:type="dxa"/>
          </w:tcPr>
          <w:p w14:paraId="614A1F1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клас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бетону В3,</w:t>
            </w:r>
          </w:p>
          <w:p w14:paraId="7396C91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5 [М50],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крупність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заповнювача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більше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</w:t>
            </w:r>
          </w:p>
          <w:p w14:paraId="7AAD18C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мм</w:t>
            </w:r>
          </w:p>
        </w:tc>
        <w:tc>
          <w:tcPr>
            <w:tcW w:w="1129" w:type="dxa"/>
          </w:tcPr>
          <w:p w14:paraId="5D9C3E5E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4E117F4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4,35243</w:t>
            </w:r>
          </w:p>
        </w:tc>
      </w:tr>
      <w:tr w:rsidR="00CF64BF" w:rsidRPr="006C55F9" w14:paraId="378A9F58" w14:textId="77777777" w:rsidTr="00331076">
        <w:tc>
          <w:tcPr>
            <w:tcW w:w="560" w:type="dxa"/>
          </w:tcPr>
          <w:p w14:paraId="688443F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20" w:type="dxa"/>
          </w:tcPr>
          <w:p w14:paraId="35300AB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+С1424-11599</w:t>
            </w:r>
          </w:p>
        </w:tc>
        <w:tc>
          <w:tcPr>
            <w:tcW w:w="5119" w:type="dxa"/>
          </w:tcPr>
          <w:p w14:paraId="0F16BF0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клас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бетону В10</w:t>
            </w:r>
          </w:p>
          <w:p w14:paraId="76AA649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[М150],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крупність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заповнювача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більше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 мм</w:t>
            </w:r>
          </w:p>
        </w:tc>
        <w:tc>
          <w:tcPr>
            <w:tcW w:w="1129" w:type="dxa"/>
          </w:tcPr>
          <w:p w14:paraId="01E3311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03DFB0B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0,065</w:t>
            </w:r>
          </w:p>
        </w:tc>
      </w:tr>
      <w:tr w:rsidR="00CF64BF" w:rsidRPr="006C55F9" w14:paraId="281C1622" w14:textId="77777777" w:rsidTr="00331076">
        <w:tc>
          <w:tcPr>
            <w:tcW w:w="560" w:type="dxa"/>
          </w:tcPr>
          <w:p w14:paraId="5C0FB50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20" w:type="dxa"/>
          </w:tcPr>
          <w:p w14:paraId="61A15FD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+С1424-11600</w:t>
            </w:r>
          </w:p>
        </w:tc>
        <w:tc>
          <w:tcPr>
            <w:tcW w:w="5119" w:type="dxa"/>
          </w:tcPr>
          <w:p w14:paraId="06E72DE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Суміші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клас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бетону В15</w:t>
            </w:r>
          </w:p>
          <w:p w14:paraId="6DD7B1A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[М200],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крупність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заповнювача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більше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40 мм</w:t>
            </w:r>
          </w:p>
        </w:tc>
        <w:tc>
          <w:tcPr>
            <w:tcW w:w="1129" w:type="dxa"/>
          </w:tcPr>
          <w:p w14:paraId="06C663BB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03ECA25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19,3582</w:t>
            </w:r>
          </w:p>
        </w:tc>
      </w:tr>
      <w:tr w:rsidR="00CF64BF" w:rsidRPr="006C55F9" w14:paraId="42068C78" w14:textId="77777777" w:rsidTr="00331076">
        <w:tc>
          <w:tcPr>
            <w:tcW w:w="560" w:type="dxa"/>
          </w:tcPr>
          <w:p w14:paraId="5889D0D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420" w:type="dxa"/>
          </w:tcPr>
          <w:p w14:paraId="3A1ECF8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+С1425-11681</w:t>
            </w:r>
          </w:p>
        </w:tc>
        <w:tc>
          <w:tcPr>
            <w:tcW w:w="5119" w:type="dxa"/>
          </w:tcPr>
          <w:p w14:paraId="4B0C6A0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Розчин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кладковий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важкий</w:t>
            </w:r>
            <w:proofErr w:type="spellEnd"/>
          </w:p>
          <w:p w14:paraId="364D3FC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цементний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М50</w:t>
            </w:r>
          </w:p>
        </w:tc>
        <w:tc>
          <w:tcPr>
            <w:tcW w:w="1129" w:type="dxa"/>
          </w:tcPr>
          <w:p w14:paraId="4C95757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CC80F7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3,35938</w:t>
            </w:r>
          </w:p>
        </w:tc>
      </w:tr>
      <w:tr w:rsidR="00CF64BF" w:rsidRPr="006C55F9" w14:paraId="6EE7B5B0" w14:textId="77777777" w:rsidTr="00331076">
        <w:tc>
          <w:tcPr>
            <w:tcW w:w="560" w:type="dxa"/>
          </w:tcPr>
          <w:p w14:paraId="1047A69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20" w:type="dxa"/>
          </w:tcPr>
          <w:p w14:paraId="27CDF3C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+С1425-11683</w:t>
            </w:r>
          </w:p>
        </w:tc>
        <w:tc>
          <w:tcPr>
            <w:tcW w:w="5119" w:type="dxa"/>
          </w:tcPr>
          <w:p w14:paraId="230CD5E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Розчин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готовий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кладковий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важкий</w:t>
            </w:r>
            <w:proofErr w:type="spellEnd"/>
          </w:p>
          <w:p w14:paraId="3E75FD5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цементний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, марка М100</w:t>
            </w:r>
          </w:p>
        </w:tc>
        <w:tc>
          <w:tcPr>
            <w:tcW w:w="1129" w:type="dxa"/>
          </w:tcPr>
          <w:p w14:paraId="4F85D6D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5C8ED75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0,001</w:t>
            </w:r>
          </w:p>
        </w:tc>
      </w:tr>
      <w:tr w:rsidR="00CF64BF" w:rsidRPr="006C55F9" w14:paraId="200739BD" w14:textId="77777777" w:rsidTr="00331076">
        <w:tc>
          <w:tcPr>
            <w:tcW w:w="560" w:type="dxa"/>
          </w:tcPr>
          <w:p w14:paraId="4A320AA9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420" w:type="dxa"/>
          </w:tcPr>
          <w:p w14:paraId="7CCFDA9F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С1425-11696-</w:t>
            </w:r>
          </w:p>
          <w:p w14:paraId="4D02EED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</w:t>
            </w:r>
          </w:p>
        </w:tc>
        <w:tc>
          <w:tcPr>
            <w:tcW w:w="5119" w:type="dxa"/>
          </w:tcPr>
          <w:p w14:paraId="04906E8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Розчин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азбоцементний</w:t>
            </w:r>
            <w:proofErr w:type="spellEnd"/>
          </w:p>
        </w:tc>
        <w:tc>
          <w:tcPr>
            <w:tcW w:w="1129" w:type="dxa"/>
          </w:tcPr>
          <w:p w14:paraId="33EC865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13EA568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0,160451</w:t>
            </w:r>
          </w:p>
        </w:tc>
      </w:tr>
      <w:tr w:rsidR="00CF64BF" w:rsidRPr="006C55F9" w14:paraId="63EF67B3" w14:textId="77777777" w:rsidTr="00331076">
        <w:tc>
          <w:tcPr>
            <w:tcW w:w="560" w:type="dxa"/>
          </w:tcPr>
          <w:p w14:paraId="503ECB5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420" w:type="dxa"/>
          </w:tcPr>
          <w:p w14:paraId="140AE37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С1545-9</w:t>
            </w:r>
          </w:p>
        </w:tc>
        <w:tc>
          <w:tcPr>
            <w:tcW w:w="5119" w:type="dxa"/>
          </w:tcPr>
          <w:p w14:paraId="00C4AAB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Брезент</w:t>
            </w:r>
          </w:p>
        </w:tc>
        <w:tc>
          <w:tcPr>
            <w:tcW w:w="1129" w:type="dxa"/>
          </w:tcPr>
          <w:p w14:paraId="13D6E71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10м2</w:t>
            </w:r>
          </w:p>
        </w:tc>
        <w:tc>
          <w:tcPr>
            <w:tcW w:w="1690" w:type="dxa"/>
          </w:tcPr>
          <w:p w14:paraId="366BE2F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0,00336</w:t>
            </w:r>
          </w:p>
        </w:tc>
      </w:tr>
      <w:tr w:rsidR="00CF64BF" w:rsidRPr="006C55F9" w14:paraId="4B75AD4D" w14:textId="77777777" w:rsidTr="00331076">
        <w:tc>
          <w:tcPr>
            <w:tcW w:w="560" w:type="dxa"/>
          </w:tcPr>
          <w:p w14:paraId="726A1C2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20" w:type="dxa"/>
          </w:tcPr>
          <w:p w14:paraId="6BC649F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+С1545-119-6</w:t>
            </w:r>
          </w:p>
          <w:p w14:paraId="310FC40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4DFDE7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Муфта для труб КОРСИС діам.315х274 мм</w:t>
            </w:r>
          </w:p>
        </w:tc>
        <w:tc>
          <w:tcPr>
            <w:tcW w:w="1129" w:type="dxa"/>
          </w:tcPr>
          <w:p w14:paraId="5B655AB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5A56B54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17</w:t>
            </w:r>
          </w:p>
        </w:tc>
      </w:tr>
      <w:tr w:rsidR="00CF64BF" w:rsidRPr="006C55F9" w14:paraId="1A978CBB" w14:textId="77777777" w:rsidTr="00331076">
        <w:tc>
          <w:tcPr>
            <w:tcW w:w="560" w:type="dxa"/>
          </w:tcPr>
          <w:p w14:paraId="7C863F81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20" w:type="dxa"/>
          </w:tcPr>
          <w:p w14:paraId="453F4494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+С1545-119-8</w:t>
            </w:r>
          </w:p>
          <w:p w14:paraId="2736C06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A7FF2B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Муфта для труб КОРСИС діам.400х350 мм</w:t>
            </w:r>
          </w:p>
        </w:tc>
        <w:tc>
          <w:tcPr>
            <w:tcW w:w="1129" w:type="dxa"/>
          </w:tcPr>
          <w:p w14:paraId="198EC194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14A50AA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20</w:t>
            </w:r>
          </w:p>
        </w:tc>
      </w:tr>
      <w:tr w:rsidR="00CF64BF" w:rsidRPr="006C55F9" w14:paraId="521DFBDB" w14:textId="77777777" w:rsidTr="00331076">
        <w:tc>
          <w:tcPr>
            <w:tcW w:w="560" w:type="dxa"/>
          </w:tcPr>
          <w:p w14:paraId="42FE9B6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20" w:type="dxa"/>
          </w:tcPr>
          <w:p w14:paraId="3C9CA47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+С1545-488</w:t>
            </w:r>
          </w:p>
          <w:p w14:paraId="605E789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23443EE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Сталевий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дріт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діам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>. 3 мм</w:t>
            </w:r>
          </w:p>
        </w:tc>
        <w:tc>
          <w:tcPr>
            <w:tcW w:w="1129" w:type="dxa"/>
          </w:tcPr>
          <w:p w14:paraId="0C2CD5F2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</w:t>
            </w:r>
          </w:p>
        </w:tc>
        <w:tc>
          <w:tcPr>
            <w:tcW w:w="1690" w:type="dxa"/>
          </w:tcPr>
          <w:p w14:paraId="2F184BBA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235</w:t>
            </w:r>
          </w:p>
        </w:tc>
      </w:tr>
      <w:tr w:rsidR="00CF64BF" w:rsidRPr="006C55F9" w14:paraId="62DD219A" w14:textId="77777777" w:rsidTr="00331076">
        <w:tc>
          <w:tcPr>
            <w:tcW w:w="560" w:type="dxa"/>
          </w:tcPr>
          <w:p w14:paraId="6353DFD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420" w:type="dxa"/>
          </w:tcPr>
          <w:p w14:paraId="23C0234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С1546-66</w:t>
            </w:r>
          </w:p>
        </w:tc>
        <w:tc>
          <w:tcPr>
            <w:tcW w:w="5119" w:type="dxa"/>
          </w:tcPr>
          <w:p w14:paraId="1D1686F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Пропан-бутан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технічний</w:t>
            </w:r>
            <w:proofErr w:type="spellEnd"/>
          </w:p>
        </w:tc>
        <w:tc>
          <w:tcPr>
            <w:tcW w:w="1129" w:type="dxa"/>
          </w:tcPr>
          <w:p w14:paraId="04450E6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м3</w:t>
            </w:r>
          </w:p>
        </w:tc>
        <w:tc>
          <w:tcPr>
            <w:tcW w:w="1690" w:type="dxa"/>
          </w:tcPr>
          <w:p w14:paraId="68460FE8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0,08294</w:t>
            </w:r>
          </w:p>
        </w:tc>
      </w:tr>
      <w:tr w:rsidR="00CF64BF" w:rsidRPr="006C55F9" w14:paraId="50430641" w14:textId="77777777" w:rsidTr="00331076">
        <w:tc>
          <w:tcPr>
            <w:tcW w:w="560" w:type="dxa"/>
          </w:tcPr>
          <w:p w14:paraId="585F077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20" w:type="dxa"/>
          </w:tcPr>
          <w:p w14:paraId="50AEE12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+С1632-102-1</w:t>
            </w:r>
          </w:p>
        </w:tc>
        <w:tc>
          <w:tcPr>
            <w:tcW w:w="5119" w:type="dxa"/>
          </w:tcPr>
          <w:p w14:paraId="6000B5D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 xml:space="preserve">Герметик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силіконовий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водостійкий</w:t>
            </w:r>
            <w:proofErr w:type="spellEnd"/>
          </w:p>
        </w:tc>
        <w:tc>
          <w:tcPr>
            <w:tcW w:w="1129" w:type="dxa"/>
          </w:tcPr>
          <w:p w14:paraId="164BD730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кг</w:t>
            </w:r>
          </w:p>
        </w:tc>
        <w:tc>
          <w:tcPr>
            <w:tcW w:w="1690" w:type="dxa"/>
          </w:tcPr>
          <w:p w14:paraId="768B121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2,2272</w:t>
            </w:r>
          </w:p>
        </w:tc>
      </w:tr>
      <w:tr w:rsidR="00CF64BF" w:rsidRPr="006C55F9" w14:paraId="7BCF5E9A" w14:textId="77777777" w:rsidTr="00331076">
        <w:tc>
          <w:tcPr>
            <w:tcW w:w="560" w:type="dxa"/>
          </w:tcPr>
          <w:p w14:paraId="3653C11B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420" w:type="dxa"/>
          </w:tcPr>
          <w:p w14:paraId="46240C5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6FF93B4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Л001</w:t>
            </w:r>
          </w:p>
          <w:p w14:paraId="47648B1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739632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КС-7-1 </w:t>
            </w:r>
          </w:p>
        </w:tc>
        <w:tc>
          <w:tcPr>
            <w:tcW w:w="1129" w:type="dxa"/>
          </w:tcPr>
          <w:p w14:paraId="6F9D888F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098CDB8D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</w:t>
            </w:r>
          </w:p>
        </w:tc>
      </w:tr>
      <w:tr w:rsidR="00CF64BF" w:rsidRPr="006C55F9" w14:paraId="1E9B4643" w14:textId="77777777" w:rsidTr="00331076">
        <w:tc>
          <w:tcPr>
            <w:tcW w:w="560" w:type="dxa"/>
          </w:tcPr>
          <w:p w14:paraId="5D6D247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20" w:type="dxa"/>
          </w:tcPr>
          <w:p w14:paraId="3F1DDB0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7767780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Л004</w:t>
            </w:r>
          </w:p>
          <w:p w14:paraId="5775578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BAB909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КС-10-6</w:t>
            </w:r>
          </w:p>
        </w:tc>
        <w:tc>
          <w:tcPr>
            <w:tcW w:w="1129" w:type="dxa"/>
          </w:tcPr>
          <w:p w14:paraId="0FD5B8D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1520990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14</w:t>
            </w:r>
          </w:p>
        </w:tc>
      </w:tr>
      <w:tr w:rsidR="00CF64BF" w:rsidRPr="006C55F9" w14:paraId="27B79E66" w14:textId="77777777" w:rsidTr="00331076">
        <w:tc>
          <w:tcPr>
            <w:tcW w:w="560" w:type="dxa"/>
          </w:tcPr>
          <w:p w14:paraId="45E32BF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20" w:type="dxa"/>
          </w:tcPr>
          <w:p w14:paraId="371A825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0F0714C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Л005</w:t>
            </w:r>
          </w:p>
          <w:p w14:paraId="1DB3FF1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D4DDA1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КС-10-9</w:t>
            </w:r>
          </w:p>
        </w:tc>
        <w:tc>
          <w:tcPr>
            <w:tcW w:w="1129" w:type="dxa"/>
          </w:tcPr>
          <w:p w14:paraId="4EB3874E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585A9FF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21</w:t>
            </w:r>
          </w:p>
        </w:tc>
      </w:tr>
      <w:tr w:rsidR="00CF64BF" w:rsidRPr="006C55F9" w14:paraId="163DE81C" w14:textId="77777777" w:rsidTr="00331076">
        <w:tc>
          <w:tcPr>
            <w:tcW w:w="560" w:type="dxa"/>
          </w:tcPr>
          <w:p w14:paraId="4A44767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420" w:type="dxa"/>
          </w:tcPr>
          <w:p w14:paraId="3F816AA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62E6589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Л007</w:t>
            </w:r>
          </w:p>
          <w:p w14:paraId="39E0BE3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7DED3FE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КС-15-6</w:t>
            </w:r>
          </w:p>
        </w:tc>
        <w:tc>
          <w:tcPr>
            <w:tcW w:w="1129" w:type="dxa"/>
          </w:tcPr>
          <w:p w14:paraId="11B89207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70C6D09C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10</w:t>
            </w:r>
          </w:p>
        </w:tc>
      </w:tr>
      <w:tr w:rsidR="00CF64BF" w:rsidRPr="006C55F9" w14:paraId="7FC6A32F" w14:textId="77777777" w:rsidTr="00331076">
        <w:tc>
          <w:tcPr>
            <w:tcW w:w="560" w:type="dxa"/>
          </w:tcPr>
          <w:p w14:paraId="5FFE425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20" w:type="dxa"/>
          </w:tcPr>
          <w:p w14:paraId="3843674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0CDE1C0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Л008</w:t>
            </w:r>
          </w:p>
          <w:p w14:paraId="3FE647C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005D8F1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КС-15-9</w:t>
            </w:r>
          </w:p>
        </w:tc>
        <w:tc>
          <w:tcPr>
            <w:tcW w:w="1129" w:type="dxa"/>
          </w:tcPr>
          <w:p w14:paraId="204641DD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42598817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40</w:t>
            </w:r>
          </w:p>
        </w:tc>
      </w:tr>
      <w:tr w:rsidR="00CF64BF" w:rsidRPr="006C55F9" w14:paraId="3E175E00" w14:textId="77777777" w:rsidTr="00331076">
        <w:tc>
          <w:tcPr>
            <w:tcW w:w="560" w:type="dxa"/>
          </w:tcPr>
          <w:p w14:paraId="026F3132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20" w:type="dxa"/>
          </w:tcPr>
          <w:p w14:paraId="7EBF0D0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0263926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Л031</w:t>
            </w:r>
          </w:p>
          <w:p w14:paraId="40F511B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4B5D3E8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покриття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ПП-10-1 </w:t>
            </w:r>
          </w:p>
        </w:tc>
        <w:tc>
          <w:tcPr>
            <w:tcW w:w="1129" w:type="dxa"/>
          </w:tcPr>
          <w:p w14:paraId="1E8F32C4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769B479E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19</w:t>
            </w:r>
          </w:p>
        </w:tc>
      </w:tr>
      <w:tr w:rsidR="00CF64BF" w:rsidRPr="006C55F9" w14:paraId="1D340AB2" w14:textId="77777777" w:rsidTr="00331076">
        <w:tc>
          <w:tcPr>
            <w:tcW w:w="560" w:type="dxa"/>
          </w:tcPr>
          <w:p w14:paraId="217E0B88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57</w:t>
            </w:r>
          </w:p>
        </w:tc>
        <w:tc>
          <w:tcPr>
            <w:tcW w:w="1420" w:type="dxa"/>
          </w:tcPr>
          <w:p w14:paraId="7B8D1899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6EF5AEA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Л036</w:t>
            </w:r>
          </w:p>
          <w:p w14:paraId="62391281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4287CBBC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покриття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ПП-15-1</w:t>
            </w:r>
          </w:p>
        </w:tc>
        <w:tc>
          <w:tcPr>
            <w:tcW w:w="1129" w:type="dxa"/>
          </w:tcPr>
          <w:p w14:paraId="6E9FC236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01EA866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12</w:t>
            </w:r>
          </w:p>
        </w:tc>
      </w:tr>
      <w:tr w:rsidR="00CF64BF" w:rsidRPr="006C55F9" w14:paraId="3618C593" w14:textId="77777777" w:rsidTr="00331076">
        <w:tc>
          <w:tcPr>
            <w:tcW w:w="560" w:type="dxa"/>
          </w:tcPr>
          <w:p w14:paraId="708B153F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20" w:type="dxa"/>
          </w:tcPr>
          <w:p w14:paraId="22BB06C7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7BFFC18D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Л048</w:t>
            </w:r>
          </w:p>
          <w:p w14:paraId="1DB1467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34E83F95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днищ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ПД-10-1</w:t>
            </w:r>
          </w:p>
        </w:tc>
        <w:tc>
          <w:tcPr>
            <w:tcW w:w="1129" w:type="dxa"/>
          </w:tcPr>
          <w:p w14:paraId="4CDC0B7F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30B1F53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19</w:t>
            </w:r>
          </w:p>
        </w:tc>
      </w:tr>
      <w:tr w:rsidR="00CF64BF" w:rsidRPr="006C55F9" w14:paraId="0C026D67" w14:textId="77777777" w:rsidTr="00331076">
        <w:tc>
          <w:tcPr>
            <w:tcW w:w="560" w:type="dxa"/>
          </w:tcPr>
          <w:p w14:paraId="6F6071A4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420" w:type="dxa"/>
          </w:tcPr>
          <w:p w14:paraId="61F4873A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7CF4B69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Л049</w:t>
            </w:r>
          </w:p>
          <w:p w14:paraId="530D24EE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3A4E9E4B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Плити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днищ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залізобетонні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ПД-15-1</w:t>
            </w:r>
          </w:p>
        </w:tc>
        <w:tc>
          <w:tcPr>
            <w:tcW w:w="1129" w:type="dxa"/>
          </w:tcPr>
          <w:p w14:paraId="751B894C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3C6F1196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12</w:t>
            </w:r>
          </w:p>
        </w:tc>
      </w:tr>
      <w:tr w:rsidR="00CF64BF" w:rsidRPr="006C55F9" w14:paraId="09C40CAA" w14:textId="77777777" w:rsidTr="00331076">
        <w:tc>
          <w:tcPr>
            <w:tcW w:w="560" w:type="dxa"/>
          </w:tcPr>
          <w:p w14:paraId="542BCDF3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20" w:type="dxa"/>
          </w:tcPr>
          <w:p w14:paraId="2F88D2B2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+К585521-</w:t>
            </w:r>
          </w:p>
          <w:p w14:paraId="2F07D453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</w:rPr>
            </w:pPr>
            <w:r w:rsidRPr="006C55F9">
              <w:rPr>
                <w:rFonts w:ascii="Arial" w:hAnsi="Arial" w:cs="Arial"/>
                <w:spacing w:val="-5"/>
              </w:rPr>
              <w:t>Л052</w:t>
            </w:r>
          </w:p>
          <w:p w14:paraId="5A694FF0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варіант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1</w:t>
            </w:r>
          </w:p>
        </w:tc>
        <w:tc>
          <w:tcPr>
            <w:tcW w:w="5119" w:type="dxa"/>
          </w:tcPr>
          <w:p w14:paraId="152C9796" w14:textId="77777777" w:rsidR="00CF64BF" w:rsidRPr="006C55F9" w:rsidRDefault="00CF64BF" w:rsidP="00331076">
            <w:pPr>
              <w:keepLines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Опорні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кільця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6C55F9">
              <w:rPr>
                <w:rFonts w:ascii="Arial" w:hAnsi="Arial" w:cs="Arial"/>
                <w:spacing w:val="-5"/>
              </w:rPr>
              <w:t>колодязів</w:t>
            </w:r>
            <w:proofErr w:type="spellEnd"/>
            <w:r w:rsidRPr="006C55F9">
              <w:rPr>
                <w:rFonts w:ascii="Arial" w:hAnsi="Arial" w:cs="Arial"/>
                <w:spacing w:val="-5"/>
              </w:rPr>
              <w:t xml:space="preserve"> КО-7-1</w:t>
            </w:r>
          </w:p>
        </w:tc>
        <w:tc>
          <w:tcPr>
            <w:tcW w:w="1129" w:type="dxa"/>
          </w:tcPr>
          <w:p w14:paraId="6AC01075" w14:textId="77777777" w:rsidR="00CF64BF" w:rsidRPr="006C55F9" w:rsidRDefault="00CF64BF" w:rsidP="0033107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6C55F9">
              <w:rPr>
                <w:rFonts w:ascii="Arial" w:hAnsi="Arial" w:cs="Arial"/>
                <w:spacing w:val="-5"/>
              </w:rPr>
              <w:t>шт</w:t>
            </w:r>
            <w:proofErr w:type="spellEnd"/>
          </w:p>
        </w:tc>
        <w:tc>
          <w:tcPr>
            <w:tcW w:w="1690" w:type="dxa"/>
          </w:tcPr>
          <w:p w14:paraId="654456D5" w14:textId="77777777" w:rsidR="00CF64BF" w:rsidRPr="006C55F9" w:rsidRDefault="00CF64BF" w:rsidP="00331076">
            <w:pPr>
              <w:keepLines/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6C55F9">
              <w:rPr>
                <w:rFonts w:ascii="Arial" w:hAnsi="Arial" w:cs="Arial"/>
                <w:spacing w:val="-5"/>
              </w:rPr>
              <w:t>22</w:t>
            </w:r>
          </w:p>
        </w:tc>
      </w:tr>
    </w:tbl>
    <w:p w14:paraId="41267CB9" w14:textId="77777777" w:rsidR="00CF64BF" w:rsidRPr="006C55F9" w:rsidRDefault="00CF64BF" w:rsidP="00CF64BF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ind w:hanging="1"/>
        <w:contextualSpacing/>
        <w:rPr>
          <w:rFonts w:ascii="Times New Roman" w:hAnsi="Times New Roman"/>
          <w:color w:val="FF0000"/>
          <w:lang w:eastAsia="uk-UA"/>
        </w:rPr>
      </w:pPr>
    </w:p>
    <w:p w14:paraId="7C8B8A10" w14:textId="77777777" w:rsidR="00CF64BF" w:rsidRPr="00414638" w:rsidRDefault="00CF64BF" w:rsidP="00CF64B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03C853F" w14:textId="77777777" w:rsidR="00CF64BF" w:rsidRPr="00673B96" w:rsidRDefault="00CF64BF" w:rsidP="00CF64BF">
      <w:pPr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  <w:r w:rsidRPr="00673B96">
        <w:rPr>
          <w:rFonts w:ascii="Times New Roman" w:hAnsi="Times New Roman"/>
          <w:b/>
          <w:bCs/>
          <w:lang w:eastAsia="ru-RU"/>
        </w:rPr>
        <w:t xml:space="preserve">УВАГА! Усі посилання в </w:t>
      </w:r>
      <w:r>
        <w:rPr>
          <w:rFonts w:ascii="Times New Roman" w:hAnsi="Times New Roman"/>
          <w:b/>
          <w:bCs/>
          <w:lang w:eastAsia="ru-RU"/>
        </w:rPr>
        <w:t>технічному завданню</w:t>
      </w:r>
      <w:r w:rsidRPr="00673B96">
        <w:rPr>
          <w:rFonts w:ascii="Times New Roman" w:hAnsi="Times New Roman"/>
          <w:b/>
          <w:bCs/>
          <w:lang w:eastAsia="ru-RU"/>
        </w:rPr>
        <w:t xml:space="preserve"> на конкретну торговельну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мaрку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чи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фiрму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,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пaтент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,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конструкцiю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aбо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тип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предметa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зaкупiвлi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, джерело його походження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aбо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виробникa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слід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читaти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«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aбо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673B96">
        <w:rPr>
          <w:rFonts w:ascii="Times New Roman" w:hAnsi="Times New Roman"/>
          <w:b/>
          <w:bCs/>
          <w:lang w:eastAsia="ru-RU"/>
        </w:rPr>
        <w:t>еквiвaлент</w:t>
      </w:r>
      <w:proofErr w:type="spellEnd"/>
      <w:r w:rsidRPr="00673B96">
        <w:rPr>
          <w:rFonts w:ascii="Times New Roman" w:hAnsi="Times New Roman"/>
          <w:b/>
          <w:bCs/>
          <w:lang w:eastAsia="ru-RU"/>
        </w:rPr>
        <w:t>» без втрати якісних та технічних характеристик</w:t>
      </w:r>
      <w:r w:rsidRPr="00673B96">
        <w:rPr>
          <w:rFonts w:ascii="Times New Roman" w:hAnsi="Times New Roman"/>
          <w:bCs/>
          <w:lang w:eastAsia="ru-RU"/>
        </w:rPr>
        <w:t>.</w:t>
      </w:r>
    </w:p>
    <w:p w14:paraId="7CD0780E" w14:textId="77777777" w:rsidR="00CF64BF" w:rsidRPr="00414638" w:rsidRDefault="00CF64BF" w:rsidP="00CF64BF">
      <w:pPr>
        <w:tabs>
          <w:tab w:val="left" w:pos="540"/>
        </w:tabs>
        <w:spacing w:after="0" w:line="240" w:lineRule="auto"/>
        <w:ind w:hanging="2"/>
        <w:jc w:val="right"/>
        <w:rPr>
          <w:rFonts w:ascii="Times New Roman" w:hAnsi="Times New Roman"/>
          <w:b/>
          <w:sz w:val="24"/>
          <w:szCs w:val="24"/>
          <w:lang w:eastAsia="uk-UA"/>
        </w:rPr>
      </w:pPr>
    </w:p>
    <w:p w14:paraId="649ABDCD" w14:textId="77777777" w:rsidR="00CF64BF" w:rsidRPr="00414638" w:rsidRDefault="00CF64BF" w:rsidP="00CF64BF">
      <w:pPr>
        <w:tabs>
          <w:tab w:val="left" w:pos="540"/>
        </w:tabs>
        <w:spacing w:after="0" w:line="240" w:lineRule="auto"/>
        <w:ind w:hanging="2"/>
        <w:jc w:val="right"/>
        <w:rPr>
          <w:rFonts w:ascii="Times New Roman" w:hAnsi="Times New Roman"/>
          <w:b/>
          <w:sz w:val="24"/>
          <w:szCs w:val="24"/>
          <w:lang w:eastAsia="uk-UA"/>
        </w:rPr>
      </w:pPr>
    </w:p>
    <w:p w14:paraId="1F70401C" w14:textId="77777777" w:rsidR="00CF64BF" w:rsidRDefault="00CF64BF" w:rsidP="00CF64BF"/>
    <w:p w14:paraId="70944BDF" w14:textId="042F9E61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BA629" w14:textId="52825234" w:rsidR="00CF64B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987087" w14:textId="77777777" w:rsidR="00CF64BF" w:rsidRPr="00C00D2F" w:rsidRDefault="00CF64B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F64BF" w:rsidRPr="00C00D2F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9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3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3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17"/>
  </w:num>
  <w:num w:numId="4">
    <w:abstractNumId w:val="4"/>
  </w:num>
  <w:num w:numId="5">
    <w:abstractNumId w:val="16"/>
  </w:num>
  <w:num w:numId="6">
    <w:abstractNumId w:val="13"/>
  </w:num>
  <w:num w:numId="7">
    <w:abstractNumId w:val="24"/>
  </w:num>
  <w:num w:numId="8">
    <w:abstractNumId w:val="22"/>
  </w:num>
  <w:num w:numId="9">
    <w:abstractNumId w:val="12"/>
  </w:num>
  <w:num w:numId="10">
    <w:abstractNumId w:val="8"/>
  </w:num>
  <w:num w:numId="11">
    <w:abstractNumId w:val="18"/>
  </w:num>
  <w:num w:numId="12">
    <w:abstractNumId w:val="5"/>
  </w:num>
  <w:num w:numId="13">
    <w:abstractNumId w:val="21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1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6"/>
  </w:num>
  <w:num w:numId="25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6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3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A2"/>
    <w:rsid w:val="00030391"/>
    <w:rsid w:val="000322F9"/>
    <w:rsid w:val="0003714C"/>
    <w:rsid w:val="00054BAB"/>
    <w:rsid w:val="00060D01"/>
    <w:rsid w:val="000636A8"/>
    <w:rsid w:val="00073FDB"/>
    <w:rsid w:val="000A4DEB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53312"/>
    <w:rsid w:val="00284C89"/>
    <w:rsid w:val="002D7B60"/>
    <w:rsid w:val="002E7229"/>
    <w:rsid w:val="00303141"/>
    <w:rsid w:val="003129DF"/>
    <w:rsid w:val="00317F00"/>
    <w:rsid w:val="00324567"/>
    <w:rsid w:val="00341609"/>
    <w:rsid w:val="00364642"/>
    <w:rsid w:val="003768C0"/>
    <w:rsid w:val="003A63EB"/>
    <w:rsid w:val="00401943"/>
    <w:rsid w:val="00446752"/>
    <w:rsid w:val="004759B7"/>
    <w:rsid w:val="00482740"/>
    <w:rsid w:val="004939C7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9140F"/>
    <w:rsid w:val="005B0F2D"/>
    <w:rsid w:val="005B0FCD"/>
    <w:rsid w:val="005B7DCD"/>
    <w:rsid w:val="005D0757"/>
    <w:rsid w:val="00602DC5"/>
    <w:rsid w:val="00653725"/>
    <w:rsid w:val="0066796F"/>
    <w:rsid w:val="006752EF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E2001"/>
    <w:rsid w:val="008F7BA2"/>
    <w:rsid w:val="00914482"/>
    <w:rsid w:val="00940AA6"/>
    <w:rsid w:val="0094563C"/>
    <w:rsid w:val="00952439"/>
    <w:rsid w:val="009938BA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D095C"/>
    <w:rsid w:val="00AE0E5F"/>
    <w:rsid w:val="00AE16F5"/>
    <w:rsid w:val="00AE219C"/>
    <w:rsid w:val="00B32B44"/>
    <w:rsid w:val="00B33E61"/>
    <w:rsid w:val="00B46998"/>
    <w:rsid w:val="00B55A74"/>
    <w:rsid w:val="00B875DD"/>
    <w:rsid w:val="00B93DD6"/>
    <w:rsid w:val="00B950EC"/>
    <w:rsid w:val="00B97220"/>
    <w:rsid w:val="00BA6425"/>
    <w:rsid w:val="00BA7C32"/>
    <w:rsid w:val="00BB6078"/>
    <w:rsid w:val="00BE0EEB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F6E"/>
    <w:rsid w:val="00CD711E"/>
    <w:rsid w:val="00CF64BF"/>
    <w:rsid w:val="00D01177"/>
    <w:rsid w:val="00D06A95"/>
    <w:rsid w:val="00D117F4"/>
    <w:rsid w:val="00D223D6"/>
    <w:rsid w:val="00D515D7"/>
    <w:rsid w:val="00D516BF"/>
    <w:rsid w:val="00D60BA3"/>
    <w:rsid w:val="00D6246B"/>
    <w:rsid w:val="00D6260A"/>
    <w:rsid w:val="00D64C65"/>
    <w:rsid w:val="00D66DA5"/>
    <w:rsid w:val="00D87A4E"/>
    <w:rsid w:val="00DD2790"/>
    <w:rsid w:val="00DD2F06"/>
    <w:rsid w:val="00E25AD1"/>
    <w:rsid w:val="00E6462B"/>
    <w:rsid w:val="00E7321F"/>
    <w:rsid w:val="00E910B1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4">
    <w:name w:val="footer"/>
    <w:basedOn w:val="a"/>
    <w:link w:val="a5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5">
    <w:name w:val="Нижний колонтитул Знак"/>
    <w:basedOn w:val="a0"/>
    <w:link w:val="a4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7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7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a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d">
    <w:name w:val="Balloon Text"/>
    <w:basedOn w:val="a"/>
    <w:link w:val="ae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a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a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a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">
    <w:name w:val="Title"/>
    <w:basedOn w:val="a"/>
    <w:next w:val="a"/>
    <w:link w:val="af0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0">
    <w:name w:val="Заголовок Знак"/>
    <w:basedOn w:val="a0"/>
    <w:link w:val="af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1">
    <w:name w:val="Subtitle"/>
    <w:basedOn w:val="a"/>
    <w:next w:val="a"/>
    <w:link w:val="af2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2">
    <w:name w:val="Подзаголовок Знак"/>
    <w:basedOn w:val="a0"/>
    <w:link w:val="af1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23">
    <w:name w:val="Quote"/>
    <w:basedOn w:val="a"/>
    <w:next w:val="a"/>
    <w:link w:val="2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24">
    <w:name w:val="Цитата 2 Знак"/>
    <w:basedOn w:val="a0"/>
    <w:link w:val="2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3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5">
    <w:name w:val="Выделенная цитата Знак"/>
    <w:basedOn w:val="a0"/>
    <w:link w:val="af4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6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9">
    <w:name w:val="Текст примечания Знак"/>
    <w:basedOn w:val="a0"/>
    <w:link w:val="af8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rsid w:val="00CF64B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c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d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e">
    <w:name w:val="footnote text"/>
    <w:basedOn w:val="a"/>
    <w:link w:val="aff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">
    <w:name w:val="Текст сноски Знак"/>
    <w:basedOn w:val="a0"/>
    <w:link w:val="afe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0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1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11495</Words>
  <Characters>6553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4</cp:revision>
  <cp:lastPrinted>2025-12-22T14:12:00Z</cp:lastPrinted>
  <dcterms:created xsi:type="dcterms:W3CDTF">2025-12-22T14:21:00Z</dcterms:created>
  <dcterms:modified xsi:type="dcterms:W3CDTF">2025-12-22T14:23:00Z</dcterms:modified>
</cp:coreProperties>
</file>