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6EDDE" w14:textId="77777777" w:rsidR="00C56878" w:rsidRPr="00141AD0" w:rsidRDefault="00C56878" w:rsidP="008630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14:paraId="0DC03E89" w14:textId="5D32527D" w:rsidR="00B875DD" w:rsidRPr="009F561E" w:rsidRDefault="008630CD" w:rsidP="009F561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метою реалізації проекту  – </w:t>
      </w:r>
      <w:bookmarkStart w:id="0" w:name="_Hlk167202022"/>
      <w:r w:rsidR="009F561E" w:rsidRPr="009F561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</w:t>
      </w:r>
      <w:bookmarkStart w:id="1" w:name="_Hlk167201907"/>
      <w:r w:rsidR="009F561E" w:rsidRPr="009F561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Капітальний ремонт приміщення комунального закладу "Центр комплексної реабілітації дітей з інвалідністю "Добродія Калуська" на вул.Пушкіна,9А в м.Калуш Івано-Франківської області</w:t>
      </w:r>
      <w:bookmarkEnd w:id="0"/>
      <w:bookmarkEnd w:id="1"/>
      <w:r w:rsidR="009F561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F31CE1" w:rsidRPr="0039418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39418D" w:rsidRPr="0039418D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9F258F" w:rsidRPr="0039418D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39418D" w:rsidRPr="0039418D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F258F" w:rsidRPr="0039418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2690D" w:rsidRPr="0039418D">
        <w:rPr>
          <w:rFonts w:ascii="Times New Roman" w:eastAsia="Times New Roman" w:hAnsi="Times New Roman" w:cs="Times New Roman"/>
          <w:sz w:val="24"/>
          <w:szCs w:val="24"/>
          <w:lang w:eastAsia="uk-UA"/>
        </w:rPr>
        <w:t>202</w:t>
      </w:r>
      <w:r w:rsidR="00F31CE1" w:rsidRPr="0039418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F2690D" w:rsidRPr="0039418D">
        <w:rPr>
          <w:rFonts w:ascii="Times New Roman" w:eastAsia="Times New Roman" w:hAnsi="Times New Roman" w:cs="Times New Roman"/>
          <w:sz w:val="24"/>
          <w:szCs w:val="24"/>
          <w:lang w:eastAsia="uk-UA"/>
        </w:rPr>
        <w:t>р.</w:t>
      </w:r>
      <w:r w:rsidRPr="003941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56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Управлінням будівництва та розвитку інфраструктури </w:t>
      </w:r>
      <w:r w:rsidR="005432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Калуської міської ради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</w:t>
      </w:r>
      <w:r w:rsidRPr="00C00D2F">
        <w:rPr>
          <w:rFonts w:ascii="Times New Roman" w:eastAsia="Times New Roman" w:hAnsi="Times New Roman" w:cs="Times New Roman"/>
          <w:color w:val="0B2941"/>
          <w:sz w:val="24"/>
          <w:szCs w:val="24"/>
          <w:lang w:eastAsia="uk-UA"/>
        </w:rPr>
        <w:t> електронній системі публічних закупівель «Prozorro»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оголошено відкриті торги </w:t>
      </w:r>
      <w:r w:rsid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особливостями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 </w:t>
      </w:r>
      <w:r w:rsidR="003031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закупівлі робіт</w:t>
      </w:r>
      <w:r w:rsidR="00864C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 об’єкту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9F561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</w:t>
      </w:r>
      <w:r w:rsidR="009F561E" w:rsidRPr="009F561E">
        <w:rPr>
          <w:rFonts w:ascii="Times New Roman" w:eastAsia="Calibri" w:hAnsi="Times New Roman" w:cs="Times New Roman"/>
          <w:sz w:val="24"/>
          <w:szCs w:val="24"/>
        </w:rPr>
        <w:t>Капітальний ремонт приміщення комунального закладу "Центр комплексної реабілітації дітей з інвалідністю "Добродія Калуська" на вул.Пушкіна,9А в м.Калуш Івано-Франківської області</w:t>
      </w:r>
      <w:r w:rsidR="009F561E" w:rsidRPr="0039418D">
        <w:rPr>
          <w:rFonts w:ascii="Times New Roman" w:eastAsia="Calibri" w:hAnsi="Times New Roman" w:cs="Times New Roman"/>
          <w:sz w:val="24"/>
          <w:szCs w:val="24"/>
        </w:rPr>
        <w:t>»</w:t>
      </w:r>
      <w:r w:rsidR="00B875DD" w:rsidRPr="0039418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,</w:t>
      </w:r>
      <w:r w:rsidR="00952439" w:rsidRPr="0039418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bookmarkStart w:id="2" w:name="_Hlk168303142"/>
      <w:r w:rsidR="00B875DD" w:rsidRPr="0039418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(Ідентифікатор закупівлі:</w:t>
      </w:r>
      <w:r w:rsidR="00B875DD" w:rsidRPr="0039418D">
        <w:rPr>
          <w:rFonts w:ascii="Times New Roman" w:hAnsi="Times New Roman" w:cs="Times New Roman"/>
        </w:rPr>
        <w:t xml:space="preserve"> </w:t>
      </w:r>
      <w:r w:rsidR="0039418D" w:rsidRPr="0039418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UA-2024-06-03-001844-a</w:t>
      </w:r>
      <w:r w:rsidR="009F258F" w:rsidRPr="0039418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)</w:t>
      </w:r>
      <w:bookmarkEnd w:id="2"/>
      <w:r w:rsidR="009F258F" w:rsidRPr="00560186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uk-UA"/>
        </w:rPr>
        <w:t xml:space="preserve"> </w:t>
      </w:r>
      <w:r w:rsidR="009F258F" w:rsidRPr="00054BA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– очікуваною вартістю - </w:t>
      </w:r>
      <w:r w:rsidR="00FC040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="002D0B3A" w:rsidRPr="002D0B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580 486,80</w:t>
      </w:r>
      <w:r w:rsidR="00FC040D" w:rsidRPr="002D0B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грн. з ПДВ.</w:t>
      </w:r>
    </w:p>
    <w:p w14:paraId="232BBBED" w14:textId="646ABD88" w:rsidR="008630CD" w:rsidRDefault="003768C0" w:rsidP="00CB3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68C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метою забезпечення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ікуваної вартості по закупівлі</w:t>
      </w:r>
      <w:r w:rsidR="003A63E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B875DD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 </w:t>
      </w:r>
      <w:r w:rsidR="003A63E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предмету </w:t>
      </w:r>
      <w:r w:rsidR="00B875DD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закупівлі </w:t>
      </w:r>
      <w:r w:rsidR="008B52D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</w:t>
      </w:r>
      <w:r w:rsidR="009F561E" w:rsidRPr="009F561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Капітальний ремонт приміщення комунального закладу "Центр комплексної реабілітації дітей з інвалідністю "Добродія Калуська" на вул.Пушкіна,9А в м.Калуш Івано-Франківської області</w:t>
      </w:r>
      <w:r w:rsidR="008B52D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»</w:t>
      </w:r>
      <w:r w:rsidR="00DD2F06" w:rsidRPr="00C00D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418D" w:rsidRPr="0039418D">
        <w:rPr>
          <w:rFonts w:ascii="Times New Roman" w:eastAsia="Times New Roman" w:hAnsi="Times New Roman" w:cs="Times New Roman"/>
          <w:sz w:val="24"/>
          <w:szCs w:val="24"/>
          <w:lang w:eastAsia="uk-UA"/>
        </w:rPr>
        <w:t>(Ідентифікатор закупівлі: UA-2024-06-03-001844-a)</w:t>
      </w:r>
      <w:r w:rsidR="008630CD" w:rsidRPr="009F258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8630CD" w:rsidRPr="009F258F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</w:t>
      </w:r>
      <w:r w:rsidR="008630CD" w:rsidRP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повідомляємо:</w:t>
      </w:r>
    </w:p>
    <w:p w14:paraId="5FD548BD" w14:textId="77777777" w:rsidR="009F258F" w:rsidRPr="00C00D2F" w:rsidRDefault="009F258F" w:rsidP="00863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14546C1B" w14:textId="77777777" w:rsidR="008630CD" w:rsidRPr="00C00D2F" w:rsidRDefault="008630CD" w:rsidP="009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Обґрунтування розміру бюджетного призначення:</w:t>
      </w:r>
    </w:p>
    <w:p w14:paraId="4A91B0EF" w14:textId="5FAD85D8" w:rsidR="00B875DD" w:rsidRPr="00141B5D" w:rsidRDefault="00B55A74" w:rsidP="00141B5D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Згідно </w:t>
      </w:r>
      <w:r w:rsidR="00CD711E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</w:t>
      </w:r>
      <w:r w:rsidR="00141AD0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D711E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Калуської міської ради від </w:t>
      </w:r>
      <w:r w:rsidR="00502ADB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="00B875DD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7321F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502ADB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B875DD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 w:rsidR="00602DC5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CD711E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>р. №</w:t>
      </w:r>
      <w:r w:rsidR="00502ADB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>3223</w:t>
      </w:r>
      <w:r w:rsidR="00B875DD" w:rsidRP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41B5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141B5D" w:rsidRPr="0014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внесення змін до бюджету Калуської міської територіальної громади на 2024 рік</w:t>
      </w:r>
      <w:r w:rsidR="0014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141B5D" w:rsidRPr="00141B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141B5D" w:rsidRPr="00141B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0953100000</w:t>
      </w:r>
      <w:r w:rsidR="00141B5D" w:rsidRPr="00141B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14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B5D" w:rsidRPr="0014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бюджету</w:t>
      </w:r>
    </w:p>
    <w:p w14:paraId="523D91F9" w14:textId="77777777" w:rsidR="008630CD" w:rsidRPr="00C00D2F" w:rsidRDefault="008630CD" w:rsidP="00863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Обґрунтування очікуваної вартість предмета закупівлі:</w:t>
      </w:r>
    </w:p>
    <w:p w14:paraId="61113BBD" w14:textId="0BE96D95" w:rsidR="00BC5373" w:rsidRDefault="009F561E" w:rsidP="00AD2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Визначення очікуваної вартості </w:t>
      </w:r>
      <w:r w:rsidR="002D0B3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залишкових робіт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 об’єкту </w:t>
      </w:r>
      <w:r w:rsidRPr="009F561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«Капітальний ремонт приміщення комунального закладу "Центр комплексної реабілітації дітей з інвалідністю "Добродія Калуська" на вул.Пушкіна,9А в м.Калуш Івано-Франківської області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було здійснено Замовником відповідно до вимог наказу Міністерства розвитку економіки, торгівлі та сільського господарства України від 15.04.2020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№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708 «Про затвердження Порядку визначення предмета закупівлі»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(із змінами)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з урахуванням чинних кошторисних норм України, які затверджені  наказом «Міністерства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озвитку громад та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ериторій України від 31.12.2021р. №374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наказу Мінекономіки від 18.02.2020р. № 275 «Про затвердження примірної методики визначення очікуваної вартості пре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дмета закупівлі»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та зведеного кошторисного розрахунку на об’єкт будівництва відповідно до розробленої та затвердженої проєктно-кошторисної документації з врахуванням позитивного експертного звіту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щодо розгляду проектної документації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від </w:t>
      </w:r>
      <w:r w:rsidRP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29.11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P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2022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р.</w:t>
      </w:r>
      <w:r w:rsidRP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№ 09-006-22.</w:t>
      </w:r>
    </w:p>
    <w:p w14:paraId="2F13E9A9" w14:textId="77777777" w:rsidR="00543224" w:rsidRDefault="00543224" w:rsidP="00D62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4E6C30EE" w14:textId="77777777" w:rsidR="008630CD" w:rsidRPr="00C00D2F" w:rsidRDefault="008630CD" w:rsidP="00F30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Технічні та якісні характеристики предмета закупівлі :</w:t>
      </w:r>
    </w:p>
    <w:p w14:paraId="279DF846" w14:textId="77777777" w:rsidR="008630CD" w:rsidRPr="00C00D2F" w:rsidRDefault="008630CD" w:rsidP="00EE5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Технічні та якісні характеристики предмета закупівлі визначені </w:t>
      </w:r>
      <w:r w:rsid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згідно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проектно-кошторисної документації.</w:t>
      </w:r>
    </w:p>
    <w:p w14:paraId="724A58CA" w14:textId="0046A9A7" w:rsidR="008630CD" w:rsidRPr="00C00D2F" w:rsidRDefault="008630CD" w:rsidP="003A6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Технічн</w:t>
      </w:r>
      <w:r w:rsidR="00D516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AA2268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вимоги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CB3F6E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щодо закупівлі робіт </w:t>
      </w:r>
      <w:r w:rsidR="00812D9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 об’єкту </w:t>
      </w:r>
      <w:r w:rsidR="009F561E" w:rsidRPr="009F561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«Капітальний ремонт приміщення комунального закладу "Центр комплексної реабілітації дітей з інвалідністю "Добродія Калуська" на вул.Пушкіна,9А в м.Калуш Івано-Франківської області</w:t>
      </w:r>
      <w:r w:rsidR="00CB3F6E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39418D" w:rsidRPr="0039418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(Ідентифікатор закупівлі:</w:t>
      </w:r>
      <w:r w:rsidR="0039418D" w:rsidRPr="0039418D">
        <w:rPr>
          <w:rFonts w:ascii="Times New Roman" w:hAnsi="Times New Roman" w:cs="Times New Roman"/>
        </w:rPr>
        <w:t xml:space="preserve"> </w:t>
      </w:r>
      <w:r w:rsidR="0039418D" w:rsidRPr="0039418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UA-2024-06-03-001844-a)</w:t>
      </w:r>
      <w:r w:rsidR="00CB3F6E" w:rsidRPr="00F31C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передбачен</w:t>
      </w:r>
      <w:r w:rsidR="00AA2268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Додатком </w:t>
      </w:r>
      <w:r w:rsidR="00C5195A"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 </w:t>
      </w:r>
      <w:r w:rsidR="00A538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тендерної документації </w:t>
      </w:r>
      <w:r w:rsid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r w:rsidR="00A538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Технiчна </w:t>
      </w:r>
      <w:r w:rsidR="00C5195A"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специфiкацiя</w:t>
      </w:r>
      <w:r w:rsid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  <w:r w:rsidR="00CB3F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14:paraId="293D228A" w14:textId="77777777" w:rsidR="00EE56D8" w:rsidRPr="00EE56D8" w:rsidRDefault="00EE56D8" w:rsidP="00EE56D8">
      <w:pPr>
        <w:spacing w:after="0" w:line="240" w:lineRule="auto"/>
        <w:jc w:val="both"/>
        <w:rPr>
          <w:rFonts w:ascii="Arial" w:eastAsia="SimSun" w:hAnsi="Arial" w:cs="Arial"/>
          <w:spacing w:val="-3"/>
          <w:kern w:val="2"/>
          <w:sz w:val="20"/>
          <w:szCs w:val="20"/>
          <w:lang w:eastAsia="uk-UA"/>
        </w:rPr>
      </w:pPr>
    </w:p>
    <w:p w14:paraId="5FBDE3E5" w14:textId="77777777" w:rsidR="001B6160" w:rsidRPr="001B6160" w:rsidRDefault="001B6160" w:rsidP="001B6160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</w:p>
    <w:tbl>
      <w:tblPr>
        <w:tblW w:w="117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3"/>
      </w:tblGrid>
      <w:tr w:rsidR="0039418D" w:rsidRPr="0039418D" w14:paraId="4465F0DD" w14:textId="77777777" w:rsidTr="00C933FF">
        <w:trPr>
          <w:trHeight w:val="80"/>
          <w:jc w:val="center"/>
        </w:trPr>
        <w:tc>
          <w:tcPr>
            <w:tcW w:w="11733" w:type="dxa"/>
            <w:tcBorders>
              <w:top w:val="nil"/>
              <w:left w:val="nil"/>
              <w:bottom w:val="nil"/>
              <w:right w:val="nil"/>
            </w:tcBorders>
          </w:tcPr>
          <w:p w14:paraId="68369583" w14:textId="77777777" w:rsidR="0039418D" w:rsidRPr="0039418D" w:rsidRDefault="0039418D" w:rsidP="0039418D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9418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Додаток 3</w:t>
            </w:r>
          </w:p>
          <w:p w14:paraId="1112A4F9" w14:textId="77777777" w:rsidR="0039418D" w:rsidRPr="0039418D" w:rsidRDefault="0039418D" w:rsidP="0039418D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18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до Тендерної документації</w:t>
            </w:r>
          </w:p>
          <w:p w14:paraId="134FAAE5" w14:textId="77777777" w:rsidR="0039418D" w:rsidRPr="0039418D" w:rsidRDefault="0039418D" w:rsidP="0039418D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18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725BBCC6" w14:textId="77777777" w:rsidR="0039418D" w:rsidRPr="0039418D" w:rsidRDefault="0039418D" w:rsidP="0039418D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uk-UA"/>
              </w:rPr>
            </w:pPr>
            <w:r w:rsidRPr="0039418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uk-UA"/>
              </w:rPr>
              <w:t xml:space="preserve"> Технічна специфікація </w:t>
            </w:r>
          </w:p>
        </w:tc>
      </w:tr>
    </w:tbl>
    <w:p w14:paraId="15D62EB9" w14:textId="77777777" w:rsidR="0039418D" w:rsidRPr="0039418D" w:rsidRDefault="0039418D" w:rsidP="0039418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1"/>
          <w:szCs w:val="21"/>
          <w:lang w:eastAsia="uk-UA"/>
        </w:rPr>
      </w:pPr>
      <w:r w:rsidRPr="0039418D"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  <w:t xml:space="preserve">по об’єкту </w:t>
      </w:r>
      <w:r w:rsidRPr="0039418D">
        <w:rPr>
          <w:rFonts w:ascii="Times New Roman" w:eastAsia="SimSun" w:hAnsi="Times New Roman" w:cs="Times New Roman"/>
          <w:b/>
          <w:kern w:val="2"/>
          <w:sz w:val="21"/>
          <w:szCs w:val="21"/>
          <w:lang w:eastAsia="uk-UA"/>
        </w:rPr>
        <w:t>«Капітальний ремонт приміщення комунального закладу "Центр комплексної реабілітації дітей з інвалідністю "Добродія Калуська" на вул.Пушкіна,9А</w:t>
      </w:r>
    </w:p>
    <w:p w14:paraId="54CB19EA" w14:textId="77777777" w:rsidR="0039418D" w:rsidRPr="0039418D" w:rsidRDefault="0039418D" w:rsidP="0039418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1"/>
          <w:szCs w:val="21"/>
          <w:lang w:eastAsia="uk-UA"/>
        </w:rPr>
      </w:pPr>
      <w:r w:rsidRPr="0039418D">
        <w:rPr>
          <w:rFonts w:ascii="Times New Roman" w:eastAsia="SimSun" w:hAnsi="Times New Roman" w:cs="Times New Roman"/>
          <w:b/>
          <w:kern w:val="2"/>
          <w:sz w:val="21"/>
          <w:szCs w:val="21"/>
          <w:lang w:eastAsia="uk-UA"/>
        </w:rPr>
        <w:t>в м.Калуш Івано-Франківської області»</w:t>
      </w:r>
    </w:p>
    <w:p w14:paraId="0EAE1461" w14:textId="77777777" w:rsidR="0039418D" w:rsidRPr="0039418D" w:rsidRDefault="0039418D" w:rsidP="0039418D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1"/>
          <w:szCs w:val="21"/>
          <w:highlight w:val="yellow"/>
          <w:lang w:eastAsia="uk-UA"/>
        </w:rPr>
      </w:pPr>
    </w:p>
    <w:p w14:paraId="47509612" w14:textId="77777777" w:rsidR="0039418D" w:rsidRPr="0039418D" w:rsidRDefault="0039418D" w:rsidP="0039418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  <w:r w:rsidRPr="0039418D">
        <w:rPr>
          <w:rFonts w:ascii="Times New Roman" w:eastAsia="SimSun" w:hAnsi="Times New Roman" w:cs="Times New Roman"/>
          <w:color w:val="FF0000"/>
          <w:kern w:val="2"/>
          <w:sz w:val="21"/>
          <w:szCs w:val="21"/>
          <w:lang w:eastAsia="uk-UA"/>
        </w:rPr>
        <w:tab/>
      </w:r>
      <w:r w:rsidRPr="0039418D"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  <w:t>Клас наслідків (відповідальності) - СС1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0"/>
        <w:gridCol w:w="1829"/>
        <w:gridCol w:w="4782"/>
        <w:gridCol w:w="1248"/>
        <w:gridCol w:w="1257"/>
      </w:tblGrid>
      <w:tr w:rsidR="0039418D" w:rsidRPr="0039418D" w14:paraId="4B0F9649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F94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lastRenderedPageBreak/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9A6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t>Обґрун-тування (шифр норми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011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t>Найменування робіт і витрат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90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t>Одиниця виміру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2B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t>Кількість</w:t>
            </w:r>
          </w:p>
        </w:tc>
      </w:tr>
      <w:tr w:rsidR="0039418D" w:rsidRPr="0039418D" w14:paraId="779D82A4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B2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9D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7C5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61B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54D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t>5</w:t>
            </w:r>
          </w:p>
        </w:tc>
      </w:tr>
      <w:tr w:rsidR="0039418D" w:rsidRPr="0039418D" w14:paraId="1AEDDABE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BE0B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9E90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9D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  <w:t>Локальний кошторис на загально-будівельні роботи № 02-01-01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FFAF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</w:p>
          <w:p w14:paraId="4B62D595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</w:p>
          <w:p w14:paraId="29A89C62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A9E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</w:p>
          <w:p w14:paraId="1AFDF00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</w:p>
        </w:tc>
      </w:tr>
      <w:tr w:rsidR="0039418D" w:rsidRPr="0039418D" w14:paraId="43A75D05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638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8D9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A1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 xml:space="preserve">Роздiл 1. Пройоми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8FB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C35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418D" w:rsidRPr="0039418D" w14:paraId="21BA0C3C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26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4C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КБ10-28-1</w:t>
            </w:r>
          </w:p>
          <w:p w14:paraId="4A884881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CE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Заповнення дверних прорізів готовими</w:t>
            </w:r>
          </w:p>
          <w:p w14:paraId="1A27F9C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дверними блоками площею до 2 м2 з</w:t>
            </w:r>
          </w:p>
          <w:p w14:paraId="0AA66C24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металопластику  у кам'яних стінах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59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71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0,0378</w:t>
            </w:r>
          </w:p>
        </w:tc>
      </w:tr>
      <w:tr w:rsidR="0039418D" w:rsidRPr="0039418D" w14:paraId="49FDE6F6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9E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16B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С123-198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912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Блоки дверні з металопластику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B8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8DA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3,78</w:t>
            </w:r>
          </w:p>
        </w:tc>
      </w:tr>
      <w:tr w:rsidR="0039418D" w:rsidRPr="0039418D" w14:paraId="34CDD97E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F4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E2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С188888-21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71F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Піна монтажна 750 мл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D9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76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2B32DA66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B2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227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F2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2. Стіни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7D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B6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418D" w:rsidRPr="0039418D" w14:paraId="1D1CDF3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59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CEC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КР11-50-2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F6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Відбивання штукатурки по цеглі та</w:t>
            </w:r>
          </w:p>
          <w:p w14:paraId="6F5AD75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бетону зі стін та стель, площа відбивання</w:t>
            </w:r>
          </w:p>
          <w:p w14:paraId="0B03186B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в одному місці більше 5 м2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A3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1E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0,82</w:t>
            </w:r>
          </w:p>
        </w:tc>
      </w:tr>
      <w:tr w:rsidR="0039418D" w:rsidRPr="0039418D" w14:paraId="4E342095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92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924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КБ15-47-5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A2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Установлення перфорованих штукатурних</w:t>
            </w:r>
          </w:p>
          <w:p w14:paraId="4CE520DB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кутиків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99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CD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1,45</w:t>
            </w:r>
          </w:p>
        </w:tc>
      </w:tr>
      <w:tr w:rsidR="0039418D" w:rsidRPr="0039418D" w14:paraId="50AF9484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DFB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61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КБ15-182-1</w:t>
            </w:r>
          </w:p>
          <w:p w14:paraId="78A064AD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1A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Шпаклювання стін мінеральною шпаклівкою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06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81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0,735</w:t>
            </w:r>
          </w:p>
        </w:tc>
      </w:tr>
      <w:tr w:rsidR="0039418D" w:rsidRPr="0039418D" w14:paraId="3495012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03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7C7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724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Шпаклівка  Старт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CA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09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132,3</w:t>
            </w:r>
          </w:p>
        </w:tc>
      </w:tr>
      <w:tr w:rsidR="0039418D" w:rsidRPr="0039418D" w14:paraId="7FFA1841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23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E8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КБ15-182-3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3A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Додавати на 1 мм зміни товщини</w:t>
            </w:r>
          </w:p>
          <w:p w14:paraId="51CFD11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шпаклівки до норм 15-182-1, 15-182-2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8E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C9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0,735</w:t>
            </w:r>
          </w:p>
        </w:tc>
      </w:tr>
      <w:tr w:rsidR="0039418D" w:rsidRPr="0039418D" w14:paraId="638E672F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625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64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F45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Шпаклівка  фініш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5D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99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132,3</w:t>
            </w:r>
          </w:p>
        </w:tc>
      </w:tr>
      <w:tr w:rsidR="0039418D" w:rsidRPr="0039418D" w14:paraId="3610101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46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6B4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КР12-49-5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E5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Поліпшене фарбування полівінілацетатними водоемульсійними сумішами стін по збірних конструкціях, підготовлених під фарбування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DE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77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0,592</w:t>
            </w:r>
          </w:p>
        </w:tc>
      </w:tr>
      <w:tr w:rsidR="0039418D" w:rsidRPr="0039418D" w14:paraId="1B2065E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15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E72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КР12-49-5</w:t>
            </w:r>
          </w:p>
          <w:p w14:paraId="59769E21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к-0,5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57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Поліпшене фарбування полівінілацетатними</w:t>
            </w:r>
          </w:p>
          <w:p w14:paraId="4A7E98C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водоемульсійними сумішами стін по збірних</w:t>
            </w:r>
          </w:p>
          <w:p w14:paraId="75B907FA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конструкціях, підготовлених під фарбування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64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1C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2,86</w:t>
            </w:r>
          </w:p>
        </w:tc>
      </w:tr>
      <w:tr w:rsidR="0039418D" w:rsidRPr="0039418D" w14:paraId="156881D6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749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94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КБ15-25-2</w:t>
            </w:r>
          </w:p>
          <w:p w14:paraId="6126608B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49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Облицювання  поверхонь стін керамічними</w:t>
            </w:r>
          </w:p>
          <w:p w14:paraId="3581048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плитками  на розчині із сухої клеючої суміші,</w:t>
            </w:r>
          </w:p>
          <w:p w14:paraId="3196A5ED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 xml:space="preserve"> число плиток в 1 м2 понад 7 до 12 шт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F8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98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0,172</w:t>
            </w:r>
          </w:p>
        </w:tc>
      </w:tr>
      <w:tr w:rsidR="0039418D" w:rsidRPr="0039418D" w14:paraId="73EDFF0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C8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29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С1632-8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7278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Плитка керамічна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1DD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0F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17,32</w:t>
            </w:r>
          </w:p>
        </w:tc>
      </w:tr>
      <w:tr w:rsidR="0039418D" w:rsidRPr="0039418D" w14:paraId="6EC02BCE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5E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C0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CAE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клейова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4E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4F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89,44</w:t>
            </w:r>
          </w:p>
        </w:tc>
      </w:tr>
      <w:tr w:rsidR="0039418D" w:rsidRPr="0039418D" w14:paraId="34230065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0E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9C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CFF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суха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6B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8B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7,7916</w:t>
            </w:r>
          </w:p>
        </w:tc>
      </w:tr>
      <w:tr w:rsidR="0039418D" w:rsidRPr="0039418D" w14:paraId="67250A64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00F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772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33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3. Стеля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63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48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418D" w:rsidRPr="0039418D" w14:paraId="39B1798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AA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70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КР12-65-14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C0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Очищення вручну внутрішніх поверхонь</w:t>
            </w:r>
          </w:p>
          <w:p w14:paraId="6F948321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стель від вапняної фарби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9F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8B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0,24</w:t>
            </w:r>
          </w:p>
        </w:tc>
      </w:tr>
      <w:tr w:rsidR="0039418D" w:rsidRPr="0039418D" w14:paraId="32447EC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86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EC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КБ15-182-2</w:t>
            </w:r>
          </w:p>
          <w:p w14:paraId="5EFCE55C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DEA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Шпаклювання стель мінеральною</w:t>
            </w:r>
          </w:p>
          <w:p w14:paraId="0E266E0A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шпаклівкою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B4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51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0,233</w:t>
            </w:r>
          </w:p>
        </w:tc>
      </w:tr>
      <w:tr w:rsidR="0039418D" w:rsidRPr="0039418D" w14:paraId="4783075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EE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22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86B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Шпаклівка  Старт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7D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A6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41,94</w:t>
            </w:r>
          </w:p>
        </w:tc>
      </w:tr>
      <w:tr w:rsidR="0039418D" w:rsidRPr="0039418D" w14:paraId="7E90C3EF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E1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64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КБ15-182-3</w:t>
            </w:r>
          </w:p>
          <w:p w14:paraId="1A215B14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D1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Додавати на 1 мм зміни товщини</w:t>
            </w:r>
          </w:p>
          <w:p w14:paraId="4CF62FB7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шпаклівки до норм 15-182-1, 15-182-2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BD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07B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0,233</w:t>
            </w:r>
          </w:p>
        </w:tc>
      </w:tr>
      <w:tr w:rsidR="0039418D" w:rsidRPr="0039418D" w14:paraId="1E8E612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A5B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A3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2C2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Шпаклівка  фініш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59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8B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41,94</w:t>
            </w:r>
          </w:p>
        </w:tc>
      </w:tr>
      <w:tr w:rsidR="0039418D" w:rsidRPr="0039418D" w14:paraId="3A71A71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C9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CF9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КР12-49-6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74C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Поліпшене фарбування полівінілацетатними водоемульсійними сумішами стель по збірних конструкціях, підготовлених під фарбування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5D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4B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0,24</w:t>
            </w:r>
          </w:p>
        </w:tc>
      </w:tr>
      <w:tr w:rsidR="0039418D" w:rsidRPr="0039418D" w14:paraId="41C2FE6F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33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920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КР7-31-5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2C9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багетів полівінілхлоридних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A8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992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0,2</w:t>
            </w:r>
          </w:p>
        </w:tc>
      </w:tr>
      <w:tr w:rsidR="0039418D" w:rsidRPr="0039418D" w14:paraId="559C59F9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CC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BC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КБ15-76-1</w:t>
            </w:r>
          </w:p>
          <w:p w14:paraId="0ED71F17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C93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каркасу підвісних стель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3E9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BA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0,169</w:t>
            </w:r>
          </w:p>
        </w:tc>
      </w:tr>
      <w:tr w:rsidR="0039418D" w:rsidRPr="0039418D" w14:paraId="150C8C7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7E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96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С111-623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CF8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F6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F4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13,52</w:t>
            </w:r>
          </w:p>
        </w:tc>
      </w:tr>
      <w:tr w:rsidR="0039418D" w:rsidRPr="0039418D" w14:paraId="4404D18F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25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110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С111-623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55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A5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610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13,52</w:t>
            </w:r>
          </w:p>
        </w:tc>
      </w:tr>
      <w:tr w:rsidR="0039418D" w:rsidRPr="0039418D" w14:paraId="72797425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58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E3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С111-623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5F17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Дюбель 6*40 мм в комплекті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0C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48E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50,193</w:t>
            </w:r>
          </w:p>
        </w:tc>
      </w:tr>
      <w:tr w:rsidR="0039418D" w:rsidRPr="0039418D" w14:paraId="721E684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26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9D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С113-1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46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Т-профілі металеві основні напрямні довжиною 3,7м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95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80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16,055</w:t>
            </w:r>
          </w:p>
        </w:tc>
      </w:tr>
      <w:tr w:rsidR="0039418D" w:rsidRPr="0039418D" w14:paraId="3BD1D4AD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51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F3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С113-1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97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Т-профілі металеві основні поперечні довжиною 1,2м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19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22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32,11</w:t>
            </w:r>
          </w:p>
        </w:tc>
      </w:tr>
      <w:tr w:rsidR="0039418D" w:rsidRPr="0039418D" w14:paraId="2D45219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58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C8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С113-1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16A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Т-профілі металеві основні поперечні довжиною 0,6м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F2E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5D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16,055</w:t>
            </w:r>
          </w:p>
        </w:tc>
      </w:tr>
      <w:tr w:rsidR="0039418D" w:rsidRPr="0039418D" w14:paraId="08FD1A2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02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50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С113-1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D37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Кутник металевий пристінний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5CC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55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18,252</w:t>
            </w:r>
          </w:p>
        </w:tc>
      </w:tr>
      <w:tr w:rsidR="0039418D" w:rsidRPr="0039418D" w14:paraId="0E7EE72D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A0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36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КБ15-76-2</w:t>
            </w:r>
          </w:p>
          <w:p w14:paraId="6EFEA7D1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873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Укладання плит стельових в каркас стелі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06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ED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0,169</w:t>
            </w:r>
          </w:p>
        </w:tc>
      </w:tr>
      <w:tr w:rsidR="0039418D" w:rsidRPr="0039418D" w14:paraId="130CF860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C0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DB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С111-852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A8BF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Плити стельові 600*600мм " Амстронг"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717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AE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17,745</w:t>
            </w:r>
          </w:p>
        </w:tc>
      </w:tr>
      <w:tr w:rsidR="0039418D" w:rsidRPr="0039418D" w14:paraId="0021993F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72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lastRenderedPageBreak/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99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КБ15-77-3</w:t>
            </w:r>
          </w:p>
          <w:p w14:paraId="0ACB4D6D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65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Опорядження стель пластиковими</w:t>
            </w:r>
          </w:p>
          <w:p w14:paraId="490E3D34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панелями шириною до 400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88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98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0,04</w:t>
            </w:r>
          </w:p>
        </w:tc>
      </w:tr>
      <w:tr w:rsidR="0039418D" w:rsidRPr="0039418D" w14:paraId="326525E9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A4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74E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С111-852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C4F7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Вагонка пластикова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C0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20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4,2</w:t>
            </w:r>
          </w:p>
        </w:tc>
      </w:tr>
      <w:tr w:rsidR="0039418D" w:rsidRPr="0039418D" w14:paraId="53EE49C5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B0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E25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32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4. Підлога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61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E1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418D" w:rsidRPr="0039418D" w14:paraId="7F4EDAEF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D0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882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КБ11-11-3</w:t>
            </w:r>
          </w:p>
          <w:p w14:paraId="69DC213E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3DC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стяжок цементних з</w:t>
            </w:r>
          </w:p>
          <w:p w14:paraId="00F22D72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напівсухої суміші товщиною 50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C7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74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0,86</w:t>
            </w:r>
          </w:p>
        </w:tc>
      </w:tr>
      <w:tr w:rsidR="0039418D" w:rsidRPr="0039418D" w14:paraId="4A1AF837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FDE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E1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С111-852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7AD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Промізол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ED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38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89,44</w:t>
            </w:r>
          </w:p>
        </w:tc>
      </w:tr>
      <w:tr w:rsidR="0039418D" w:rsidRPr="0039418D" w14:paraId="58B36DB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C6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473C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КР20-17-19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06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Готування напівсухої цементно-піщаної</w:t>
            </w:r>
          </w:p>
          <w:p w14:paraId="5629DCC4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суміші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D2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AB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0,043</w:t>
            </w:r>
          </w:p>
        </w:tc>
      </w:tr>
      <w:tr w:rsidR="0039418D" w:rsidRPr="0039418D" w14:paraId="7DBAD334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2C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56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КБ11-29-2</w:t>
            </w:r>
          </w:p>
          <w:p w14:paraId="4811F7F9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73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покриттів з керамічних</w:t>
            </w:r>
          </w:p>
          <w:p w14:paraId="13B2676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плиток на розчині із сухої клеючої суміші,</w:t>
            </w:r>
          </w:p>
          <w:p w14:paraId="3E348D7D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кількість плиток в 1 м2 понад 7 до 12 шт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66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0D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0,303</w:t>
            </w:r>
          </w:p>
        </w:tc>
      </w:tr>
      <w:tr w:rsidR="0039418D" w:rsidRPr="0039418D" w14:paraId="5A9A660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47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D05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С1632-8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618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Плитка керамічна для пілоги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D7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D09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30,906</w:t>
            </w:r>
          </w:p>
        </w:tc>
      </w:tr>
      <w:tr w:rsidR="0039418D" w:rsidRPr="0039418D" w14:paraId="27D7AFE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2A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55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840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клейова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2ED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AB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157,56</w:t>
            </w:r>
          </w:p>
        </w:tc>
      </w:tr>
      <w:tr w:rsidR="0039418D" w:rsidRPr="0039418D" w14:paraId="2537C7C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0C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261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355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суха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D7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DE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13,75</w:t>
            </w:r>
          </w:p>
        </w:tc>
      </w:tr>
      <w:tr w:rsidR="0039418D" w:rsidRPr="0039418D" w14:paraId="685B33A0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29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FE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КБ15-26-1</w:t>
            </w:r>
          </w:p>
          <w:p w14:paraId="7AA15C61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D6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покриттів східців і підсхідців</w:t>
            </w:r>
          </w:p>
          <w:p w14:paraId="16DE2F9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з керамічних плиток розміром 30х30 см на</w:t>
            </w:r>
          </w:p>
          <w:p w14:paraId="64D36D4B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розчині із сухої клеючої суміші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91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 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227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38</w:t>
            </w:r>
          </w:p>
        </w:tc>
      </w:tr>
      <w:tr w:rsidR="0039418D" w:rsidRPr="0039418D" w14:paraId="7879E2B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FC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7E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С1632-8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C20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Плитка керамічна для пілоги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DF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58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38,76</w:t>
            </w:r>
          </w:p>
        </w:tc>
      </w:tr>
      <w:tr w:rsidR="0039418D" w:rsidRPr="0039418D" w14:paraId="52D6A4C6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63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5E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092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клейова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49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F3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197,6</w:t>
            </w:r>
          </w:p>
        </w:tc>
      </w:tr>
      <w:tr w:rsidR="0039418D" w:rsidRPr="0039418D" w14:paraId="0CB8028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35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75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A6F4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суха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30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41C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17,328</w:t>
            </w:r>
          </w:p>
        </w:tc>
      </w:tr>
      <w:tr w:rsidR="0039418D" w:rsidRPr="0039418D" w14:paraId="51254A71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F1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81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КБ11-29-2</w:t>
            </w:r>
          </w:p>
          <w:p w14:paraId="05694EEA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85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плінтусів шириною 50 мм з</w:t>
            </w:r>
          </w:p>
          <w:p w14:paraId="401E380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керамічних плиток розміром 30_30 см на</w:t>
            </w:r>
          </w:p>
          <w:p w14:paraId="6257CAB1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розчині із сухої клеючої суміші (Сапажок)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EF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AA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0,151</w:t>
            </w:r>
          </w:p>
        </w:tc>
      </w:tr>
      <w:tr w:rsidR="0039418D" w:rsidRPr="0039418D" w14:paraId="1C4BBC7F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8F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63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С1632-8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15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Плитка керамічна для пілоги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82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B83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15,402</w:t>
            </w:r>
          </w:p>
        </w:tc>
      </w:tr>
      <w:tr w:rsidR="0039418D" w:rsidRPr="0039418D" w14:paraId="3BABE9F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58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BA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FCE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клейова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4F6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B8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78,52</w:t>
            </w:r>
          </w:p>
        </w:tc>
      </w:tr>
      <w:tr w:rsidR="0039418D" w:rsidRPr="0039418D" w14:paraId="26CF590E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34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3F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C90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суха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4C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C5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6,8554</w:t>
            </w:r>
          </w:p>
        </w:tc>
      </w:tr>
      <w:tr w:rsidR="0039418D" w:rsidRPr="0039418D" w14:paraId="71E3D5A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12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C69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КР7-15-6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4C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під покриття підлоги основи</w:t>
            </w:r>
          </w:p>
          <w:p w14:paraId="73DA98F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із деpевностружкових плит площею основи</w:t>
            </w:r>
          </w:p>
          <w:p w14:paraId="242BAAFB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понад 20 м2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1E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05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0,92</w:t>
            </w:r>
          </w:p>
        </w:tc>
      </w:tr>
      <w:tr w:rsidR="0039418D" w:rsidRPr="0039418D" w14:paraId="5FD3665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EF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FFE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КБ11-38-1</w:t>
            </w:r>
          </w:p>
          <w:p w14:paraId="28B90429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34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покриттів з ламінату на</w:t>
            </w:r>
          </w:p>
          <w:p w14:paraId="4DAB429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шумогідроізоляційній прокладці з</w:t>
            </w:r>
          </w:p>
          <w:p w14:paraId="3E273902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проклеюванням швів клеєм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F8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02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0,92</w:t>
            </w:r>
          </w:p>
        </w:tc>
      </w:tr>
      <w:tr w:rsidR="0039418D" w:rsidRPr="0039418D" w14:paraId="5777E971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3C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ECF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С1632-8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EBD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Ламінат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EC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4F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93,84</w:t>
            </w:r>
          </w:p>
        </w:tc>
      </w:tr>
      <w:tr w:rsidR="0039418D" w:rsidRPr="0039418D" w14:paraId="6D1EF18C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795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1B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С1632-8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229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Прокладка шумоізоляційна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03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90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93,84</w:t>
            </w:r>
          </w:p>
        </w:tc>
      </w:tr>
      <w:tr w:rsidR="0039418D" w:rsidRPr="0039418D" w14:paraId="6B310670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B8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51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С113-1 варіант 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DB2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Планки Е-подібні перехідні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20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52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7,286</w:t>
            </w:r>
          </w:p>
        </w:tc>
      </w:tr>
      <w:tr w:rsidR="0039418D" w:rsidRPr="0039418D" w14:paraId="7C57906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80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78B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DFE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Клей TARBIKOL RS -88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4E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D9C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3,68</w:t>
            </w:r>
          </w:p>
        </w:tc>
      </w:tr>
      <w:tr w:rsidR="0039418D" w:rsidRPr="0039418D" w14:paraId="164BE699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CA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C69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КР7-31-1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A5F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плінтусів дерев'яних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DCA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2A8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0,75</w:t>
            </w:r>
          </w:p>
        </w:tc>
      </w:tr>
      <w:tr w:rsidR="0039418D" w:rsidRPr="0039418D" w14:paraId="73F41CC4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5B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89C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С311-5-М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300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Перевезення сміття до 5 км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0C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CA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5,02</w:t>
            </w:r>
          </w:p>
        </w:tc>
      </w:tr>
      <w:tr w:rsidR="0039418D" w:rsidRPr="0039418D" w14:paraId="2ECF46CE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5D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BC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8F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5. Еектроосвітлення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40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666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418D" w:rsidRPr="0039418D" w14:paraId="52934561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33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E24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КР20-28-1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823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Пробивання штраб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05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A0D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0,5</w:t>
            </w:r>
          </w:p>
        </w:tc>
      </w:tr>
      <w:tr w:rsidR="0039418D" w:rsidRPr="0039418D" w14:paraId="7C6463C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74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D3D5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КР20-33-4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8BC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Заробка електричних штраб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3A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16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0,5</w:t>
            </w:r>
          </w:p>
        </w:tc>
      </w:tr>
      <w:tr w:rsidR="0039418D" w:rsidRPr="0039418D" w14:paraId="28F96E8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82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BA0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КР17-5-3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B03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Прокладання проводів при схованій</w:t>
            </w:r>
          </w:p>
          <w:p w14:paraId="38F9E6F5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проводці в борознах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3D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92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0,46</w:t>
            </w:r>
          </w:p>
        </w:tc>
      </w:tr>
      <w:tr w:rsidR="0039418D" w:rsidRPr="0039418D" w14:paraId="74C275FC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80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9C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С113-2325 варіант1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7BA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Кабель ВВГ 5_6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34A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116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6</w:t>
            </w:r>
          </w:p>
        </w:tc>
      </w:tr>
      <w:tr w:rsidR="0039418D" w:rsidRPr="0039418D" w14:paraId="3D5DDB39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A4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D9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С113-2325 варіант2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3ECD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Кабель ВВГ 5_16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0D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7F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40</w:t>
            </w:r>
          </w:p>
        </w:tc>
      </w:tr>
      <w:tr w:rsidR="0039418D" w:rsidRPr="0039418D" w14:paraId="2183E3B1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C4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01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С1110-105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26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Коробка розподільча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9A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DD3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</w:t>
            </w:r>
          </w:p>
        </w:tc>
      </w:tr>
      <w:tr w:rsidR="0039418D" w:rsidRPr="0039418D" w14:paraId="08D9C8D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05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D8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С1110-105 варіант 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817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Коробка монтажна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CD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08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</w:t>
            </w:r>
          </w:p>
        </w:tc>
      </w:tr>
      <w:tr w:rsidR="0039418D" w:rsidRPr="0039418D" w14:paraId="6C569A9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CB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75C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КР17-14-1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27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щитків освітлювальних</w:t>
            </w:r>
          </w:p>
          <w:p w14:paraId="0A6911F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групових масою до 3 кг у готовій ніші або на стіні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110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FA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6CC9EA77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6B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D5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С1110-105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565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Щитки освітлювальні групові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F0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97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003BF99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35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761D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КР17-12-7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60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вимикачів та перемикачів</w:t>
            </w:r>
          </w:p>
          <w:p w14:paraId="2B9BED9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пакетних 2-х і 3-х полюсних на струм до 25А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940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AE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0,1</w:t>
            </w:r>
          </w:p>
        </w:tc>
      </w:tr>
      <w:tr w:rsidR="0039418D" w:rsidRPr="0039418D" w14:paraId="79035F17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F3B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A5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С1110-105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E19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Автоматичний вимикач ВА 63 1/Р Ін- 10А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43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37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</w:t>
            </w:r>
          </w:p>
        </w:tc>
      </w:tr>
      <w:tr w:rsidR="0039418D" w:rsidRPr="0039418D" w14:paraId="5997F11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E1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1F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С1110-105 варіант 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48E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Автоматичний вимикач ВА 63 2/Р Ін- 25А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E06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9B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681A0D31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7B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48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С1110-105 варіант 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D3D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Автоматичний вимикач ВА 63 3/Р Ін- 25А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77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EA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42F1928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FE1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5A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С1110-105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736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Диференційний вимикач РД 63 16/30 мА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58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68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</w:t>
            </w:r>
          </w:p>
        </w:tc>
      </w:tr>
      <w:tr w:rsidR="0039418D" w:rsidRPr="0039418D" w14:paraId="7CC9FF4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A6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A8DE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КР17-10-4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8F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Монтаж світильників для ламп розжарювання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25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9D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0,05</w:t>
            </w:r>
          </w:p>
        </w:tc>
      </w:tr>
      <w:tr w:rsidR="0039418D" w:rsidRPr="0039418D" w14:paraId="2961138F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B1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80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С1547-3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D55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Світильники 4 ARS / R UNI LED 595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21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7D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</w:t>
            </w:r>
          </w:p>
        </w:tc>
      </w:tr>
      <w:tr w:rsidR="0039418D" w:rsidRPr="0039418D" w14:paraId="3E82D1DE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BE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95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С1547-3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A6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Сітильник евакуаційний EXIT завтоматичним</w:t>
            </w:r>
          </w:p>
          <w:p w14:paraId="7F67F70E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lastRenderedPageBreak/>
              <w:t>джерелом живлення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DA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lastRenderedPageBreak/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3B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</w:t>
            </w:r>
          </w:p>
        </w:tc>
      </w:tr>
      <w:tr w:rsidR="0039418D" w:rsidRPr="0039418D" w14:paraId="475A9B0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DB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3E0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КР17-12-3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F2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вимикачів утопленого типу</w:t>
            </w:r>
          </w:p>
          <w:p w14:paraId="4EF677BB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при схованій проводці, 2-клавішних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ED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CF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0,05</w:t>
            </w:r>
          </w:p>
        </w:tc>
      </w:tr>
      <w:tr w:rsidR="0039418D" w:rsidRPr="0039418D" w14:paraId="0BF74CC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7C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B3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С1547-3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14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Вимикачі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ED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B1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</w:t>
            </w:r>
          </w:p>
        </w:tc>
      </w:tr>
      <w:tr w:rsidR="0039418D" w:rsidRPr="0039418D" w14:paraId="6CEE8B65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1C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2E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КР17-12-11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41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штепсельних розеток</w:t>
            </w:r>
          </w:p>
          <w:p w14:paraId="1B042B9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утопленого типу при схованій проводці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C2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D8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0,05</w:t>
            </w:r>
          </w:p>
        </w:tc>
      </w:tr>
      <w:tr w:rsidR="0039418D" w:rsidRPr="0039418D" w14:paraId="2994D0A7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59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52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С1419-95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47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Штепсильні розетки одинарні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5D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B51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5</w:t>
            </w:r>
          </w:p>
        </w:tc>
      </w:tr>
      <w:tr w:rsidR="0039418D" w:rsidRPr="0039418D" w14:paraId="0F957555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15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B7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9B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6. Водопостачання В1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05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7E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418D" w:rsidRPr="0039418D" w14:paraId="00BAF434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6B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41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КР15-87-1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FD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клапанів запобіжних</w:t>
            </w:r>
          </w:p>
          <w:p w14:paraId="43378D9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одноважільних діаметром до 25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09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клапан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D8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1A1669F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3C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DF5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С1419-95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61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Клапан зворотний різьбовий О20, Р=1,6</w:t>
            </w:r>
          </w:p>
          <w:p w14:paraId="00F7877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МПа, Т=250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9B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C5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109B3F5D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590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15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КР15-103-1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1D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фільтрів для очищення води</w:t>
            </w:r>
          </w:p>
          <w:p w14:paraId="552D15C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діаметром 25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89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фільтр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64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5D946F1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96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49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С1419-96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DE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Фільтр сітчастий для води Ф25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B6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5E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7132432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1B4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CA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КР15-19-1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01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Прокладання трубопроводів</w:t>
            </w:r>
          </w:p>
          <w:p w14:paraId="12BA375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водопостачання з труб поліетиленових</w:t>
            </w:r>
          </w:p>
          <w:p w14:paraId="0CEA8F9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[поліпропіленових] напірних діаметром 20мм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B5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3E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0,07</w:t>
            </w:r>
          </w:p>
        </w:tc>
      </w:tr>
      <w:tr w:rsidR="0039418D" w:rsidRPr="0039418D" w14:paraId="47218D7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41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737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С113-953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E6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Труби тришарові з поліетилену РР-RCT (тип 4) армовані базальтовим волокном Ф20_2,8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AD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47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</w:t>
            </w:r>
          </w:p>
        </w:tc>
      </w:tr>
      <w:tr w:rsidR="0039418D" w:rsidRPr="0039418D" w14:paraId="104BC115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4E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5A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КР15-19-2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80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Прокладання трубопроводів водопостачання з труб поліетиленових [поліпропіленових] напірних    діаметром 25мм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ED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39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0,33</w:t>
            </w:r>
          </w:p>
        </w:tc>
      </w:tr>
      <w:tr w:rsidR="0039418D" w:rsidRPr="0039418D" w14:paraId="4DAEBE5E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6B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A7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С113-953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63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Труби тришарові з поліетилену РР-RCT(тип</w:t>
            </w:r>
          </w:p>
          <w:p w14:paraId="773CA3C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4) армовані базальтовим волокном Ф25_3,5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9B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FB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33</w:t>
            </w:r>
          </w:p>
        </w:tc>
      </w:tr>
      <w:tr w:rsidR="0039418D" w:rsidRPr="0039418D" w14:paraId="367F21D6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BE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25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КБ16-27-3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6E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Врізування в діючі внутрішні мережі трубопроводів опалення і водопостачання діаметром 25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19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36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29D72FFC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A2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B1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DA9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7. Сантехнiчне обладнання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2C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E1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418D" w:rsidRPr="0039418D" w14:paraId="3A67B35C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20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C0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КР15-32-6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BE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умивальників одиночних з</w:t>
            </w:r>
          </w:p>
          <w:p w14:paraId="2A94236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підведенням холодної та гарячої води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C1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10к-т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B8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0,1</w:t>
            </w:r>
          </w:p>
        </w:tc>
      </w:tr>
      <w:tr w:rsidR="0039418D" w:rsidRPr="0039418D" w14:paraId="40E3550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0A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E9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С130-554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07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Умивальник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CF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952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05061BE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C0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40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С130-554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6F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Сифон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0A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8B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</w:t>
            </w:r>
          </w:p>
        </w:tc>
      </w:tr>
      <w:tr w:rsidR="0039418D" w:rsidRPr="0039418D" w14:paraId="1CED627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56F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363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С130-554 варіант 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D9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Змішувачі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92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8C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0D71B03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26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A9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8F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8. Каналізація К1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F7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D2A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418D" w:rsidRPr="0039418D" w14:paraId="47C3D2DE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1F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96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С111-305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53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Металоконструкції для кріплення труб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6A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00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</w:t>
            </w:r>
          </w:p>
        </w:tc>
      </w:tr>
      <w:tr w:rsidR="0039418D" w:rsidRPr="0039418D" w14:paraId="6BBBFB8C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9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12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КР15-122-2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69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дверціть ревізійних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B2A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грати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67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772F9276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2E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19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С130-554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2F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Дверцята ревізійні 200х300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30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C12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62C96194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9E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7F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29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 xml:space="preserve"> Роздiл 9. ОПАЛЕННЯ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ED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FB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418D" w:rsidRPr="0039418D" w14:paraId="37A685EE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9E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B4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КР15-82-1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528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котла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43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B0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527AC4D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74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94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С1513-1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07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Котел електричний астінний 12 кВт , 380 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36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D2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33C050B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0C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FB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С1513-1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89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Циркуляційний насос Grundfos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F7A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89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100700C7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D0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0E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С1513-1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4A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Датчик тиску з сигналізацією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7C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71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5B32F40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BD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DC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С1513-1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6C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Магнієвий анод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0B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564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74393F1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C5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B3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С1513-2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931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Пристрій захисного відключення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D4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6F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2805A90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3F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A7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КР15-33-2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CB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висушувачів для рушників</w:t>
            </w:r>
          </w:p>
          <w:p w14:paraId="75B62C0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латунних хромованих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EC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DBD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0,1</w:t>
            </w:r>
          </w:p>
        </w:tc>
      </w:tr>
      <w:tr w:rsidR="0039418D" w:rsidRPr="0039418D" w14:paraId="01BFA0C9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18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CA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С1513-3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16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Електросушилка для рук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24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BA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30A2D03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E4B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DB9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КР15-104-5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0B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кранів повітряних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31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комплект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1E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12</w:t>
            </w:r>
          </w:p>
        </w:tc>
      </w:tr>
      <w:tr w:rsidR="0039418D" w:rsidRPr="0039418D" w14:paraId="6711F0DD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04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90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С1513-1 варіант 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536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Динамічний радіаторний клапан прямий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B3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86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7D36F98C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69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0A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С1513-1 варіант 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78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Термостатний елемент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86C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80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</w:t>
            </w:r>
          </w:p>
        </w:tc>
      </w:tr>
      <w:tr w:rsidR="0039418D" w:rsidRPr="0039418D" w14:paraId="1A57E80D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23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3B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С1513-2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84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Запірний клапан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1C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A18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5C8EBBF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80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F9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КР15-103-1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E3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фільтрів для очищення води</w:t>
            </w:r>
          </w:p>
          <w:p w14:paraId="014BD08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діаметром 25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9A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фільтр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8F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78B19EED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B4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40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С1513-2</w:t>
            </w:r>
          </w:p>
          <w:p w14:paraId="077D6AB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13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Фільтр сітчастий для води Ф25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6C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33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5EF7E42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D2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8C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КР15-19-2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F40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Прокладання трубопроводів</w:t>
            </w:r>
          </w:p>
          <w:p w14:paraId="182148B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водопостачання з труб поліетиленових</w:t>
            </w:r>
          </w:p>
          <w:p w14:paraId="4FEEDAD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[поліпропіленових] напірних діаметром 25мм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FF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C6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0,03</w:t>
            </w:r>
          </w:p>
        </w:tc>
      </w:tr>
      <w:tr w:rsidR="0039418D" w:rsidRPr="0039418D" w14:paraId="2115DE7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77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70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С113-953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E4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Труби багатошарові РЕ-RT/AIPT з робочим</w:t>
            </w:r>
          </w:p>
          <w:p w14:paraId="0E1E2F8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тиском 10 Ват д 25_2,5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A3D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4D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</w:t>
            </w:r>
          </w:p>
        </w:tc>
      </w:tr>
      <w:tr w:rsidR="0039418D" w:rsidRPr="0039418D" w14:paraId="05E61F0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26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88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07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Зєднанувач латунний з Р3 16 R1/2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CC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FD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2876F38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23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lastRenderedPageBreak/>
              <w:t>112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CE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72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Трійник PPSU 25_2/20._2./20_2,5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2AF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497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</w:t>
            </w:r>
          </w:p>
        </w:tc>
      </w:tr>
      <w:tr w:rsidR="0039418D" w:rsidRPr="0039418D" w14:paraId="3626DB6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DC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FA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60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Зєднанувач PPSU двухсороній з прес-</w:t>
            </w:r>
          </w:p>
          <w:p w14:paraId="1A4D8B2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кільцем 25/20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3A0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8A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</w:t>
            </w:r>
          </w:p>
        </w:tc>
      </w:tr>
      <w:tr w:rsidR="0039418D" w:rsidRPr="0039418D" w14:paraId="0F795E0F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14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140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8C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Зєднювач латунний двухсторонній</w:t>
            </w:r>
          </w:p>
          <w:p w14:paraId="765635C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редукційний з прес-кільцем 32/25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CF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F0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</w:t>
            </w:r>
          </w:p>
        </w:tc>
      </w:tr>
      <w:tr w:rsidR="0039418D" w:rsidRPr="0039418D" w14:paraId="362D5F66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2B5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DF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91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Зєднанувач латунний з Р3 16 R1/2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F21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F7F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</w:t>
            </w:r>
          </w:p>
        </w:tc>
      </w:tr>
      <w:tr w:rsidR="0039418D" w:rsidRPr="0039418D" w14:paraId="473ED8B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D6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E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BB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Зєднанувач латунний з Р3 20 R3/4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55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28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8</w:t>
            </w:r>
          </w:p>
        </w:tc>
      </w:tr>
      <w:tr w:rsidR="0039418D" w:rsidRPr="0039418D" w14:paraId="085B433D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B0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A4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F5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Зєднанувач латунний з Р3 25 R1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549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3A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</w:t>
            </w:r>
          </w:p>
        </w:tc>
      </w:tr>
      <w:tr w:rsidR="0039418D" w:rsidRPr="0039418D" w14:paraId="7DC1DB2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F4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82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59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Зєднанувач латунний з Р3 20 R1/2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09C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AB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14</w:t>
            </w:r>
          </w:p>
        </w:tc>
      </w:tr>
      <w:tr w:rsidR="0039418D" w:rsidRPr="0039418D" w14:paraId="1F2C09E0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87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2C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КР19-5-1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7E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Ізоляція трубопроводів діаметром до 76 мм</w:t>
            </w:r>
          </w:p>
          <w:p w14:paraId="05FB9DB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циліндрами, напівциліндрами та сегментами з пінопласту, товщина ізоляційного шару 40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44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5B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1,07</w:t>
            </w:r>
          </w:p>
        </w:tc>
      </w:tr>
      <w:tr w:rsidR="0039418D" w:rsidRPr="0039418D" w14:paraId="013F6897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96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6F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47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10. Вентиляція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6C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05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418D" w:rsidRPr="0039418D" w14:paraId="16EF94F0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12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24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КБ46-27-3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12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Пробивання прорізів в конструкціях з цегли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A5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DE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1,61</w:t>
            </w:r>
          </w:p>
        </w:tc>
      </w:tr>
      <w:tr w:rsidR="0039418D" w:rsidRPr="0039418D" w14:paraId="10E1AAA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54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60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КБ20-34-1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58B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агрегатів повітряно-</w:t>
            </w:r>
          </w:p>
          <w:p w14:paraId="45F2D52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опалювальних масою до 0,25 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33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94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2</w:t>
            </w:r>
          </w:p>
        </w:tc>
      </w:tr>
      <w:tr w:rsidR="0039418D" w:rsidRPr="0039418D" w14:paraId="7BF01A99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A2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B4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8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E6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Припливно-витяжна установка з рекурацією</w:t>
            </w:r>
          </w:p>
          <w:p w14:paraId="3D1379F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тепла Ny 0.054кВт з міні догрівом 0,0055 кВт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D9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B9E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</w:t>
            </w:r>
          </w:p>
        </w:tc>
      </w:tr>
      <w:tr w:rsidR="0039418D" w:rsidRPr="0039418D" w14:paraId="45AD7897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28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EE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КР15-129-1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74A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вентиляторів осьових</w:t>
            </w:r>
          </w:p>
          <w:p w14:paraId="5BD3BA0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масою до 0,025 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17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E9A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2</w:t>
            </w:r>
          </w:p>
        </w:tc>
      </w:tr>
      <w:tr w:rsidR="0039418D" w:rsidRPr="0039418D" w14:paraId="30FD8769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E0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05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9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F6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Канальний осьовий вентилятор Ny 0,016 кВт п=2350 хв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3C8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74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1CDF654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5B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D1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С113-751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DD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Канальний осьовий вентилятор Ny 0,008 кВт п=2400 хв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D4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0C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14837BC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47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46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С113-751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78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Решітка вентиляційна 150х150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49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DB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64197DA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A1F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89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КБ20-11-1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CB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Установлення грат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6E3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грати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2A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2</w:t>
            </w:r>
          </w:p>
        </w:tc>
      </w:tr>
      <w:tr w:rsidR="0039418D" w:rsidRPr="0039418D" w14:paraId="618A9E3D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0E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83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С113-752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E5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Решітка вентиляційна 150х150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98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3A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2</w:t>
            </w:r>
          </w:p>
        </w:tc>
      </w:tr>
      <w:tr w:rsidR="0039418D" w:rsidRPr="0039418D" w14:paraId="746D2285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6C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53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36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11. Зовнiшнє оздоблення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27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C5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418D" w:rsidRPr="0039418D" w14:paraId="237F1FA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30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D1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КБ15-78-3</w:t>
            </w:r>
          </w:p>
          <w:p w14:paraId="6EC3F7A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40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Утеплення фасадів мінеральними плитами</w:t>
            </w:r>
          </w:p>
          <w:p w14:paraId="2CFD937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товщиною 100 мм з  опорядженням</w:t>
            </w:r>
          </w:p>
          <w:p w14:paraId="170EA1E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декоративним розчином. Укоси, ширина до 300 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AA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 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87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0,06</w:t>
            </w:r>
          </w:p>
        </w:tc>
      </w:tr>
      <w:tr w:rsidR="0039418D" w:rsidRPr="0039418D" w14:paraId="4CC48EC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37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2B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С114-132-Уваріант1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09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Плити теплоізоляційні з пінопласту ПСБС 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C1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869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0,42</w:t>
            </w:r>
          </w:p>
        </w:tc>
      </w:tr>
      <w:tr w:rsidR="0039418D" w:rsidRPr="0039418D" w14:paraId="46419BE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F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AA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С113-753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2C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Дюбель фасадний 160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F5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6F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36,42</w:t>
            </w:r>
          </w:p>
        </w:tc>
      </w:tr>
      <w:tr w:rsidR="0039418D" w:rsidRPr="0039418D" w14:paraId="641547F2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DE8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92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48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клейова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DA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10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73,2</w:t>
            </w:r>
          </w:p>
        </w:tc>
      </w:tr>
      <w:tr w:rsidR="0039418D" w:rsidRPr="0039418D" w14:paraId="280AC4F7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228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9F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С114-103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025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Склострічка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41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D5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7,68</w:t>
            </w:r>
          </w:p>
        </w:tc>
      </w:tr>
      <w:tr w:rsidR="0039418D" w:rsidRPr="0039418D" w14:paraId="681453EC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77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12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С111-234-П</w:t>
            </w:r>
          </w:p>
          <w:p w14:paraId="40B24B4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варіант1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81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Грунтовка кварцова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D8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50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1,02</w:t>
            </w:r>
          </w:p>
        </w:tc>
      </w:tr>
      <w:tr w:rsidR="0039418D" w:rsidRPr="0039418D" w14:paraId="738E610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AC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9F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8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18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Декоративні суміш Короїд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D6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4C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16,5</w:t>
            </w:r>
          </w:p>
        </w:tc>
      </w:tr>
      <w:tr w:rsidR="0039418D" w:rsidRPr="0039418D" w14:paraId="535E622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52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A9E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9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7F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Фарба акрилова фасадна "Сеrezit"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2C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802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3,012</w:t>
            </w:r>
          </w:p>
        </w:tc>
      </w:tr>
      <w:tr w:rsidR="0039418D" w:rsidRPr="0039418D" w14:paraId="3F9D0AC6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F3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D9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С113-753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D0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Шурупи саморізні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70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1A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16</w:t>
            </w:r>
          </w:p>
        </w:tc>
      </w:tr>
      <w:tr w:rsidR="0039418D" w:rsidRPr="0039418D" w14:paraId="1CE1C976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D5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8A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37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12. Водостічна система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97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AD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418D" w:rsidRPr="0039418D" w14:paraId="6E08DF01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5E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37E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КР8-42-2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C5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жолобів підвісних з</w:t>
            </w:r>
          </w:p>
          <w:p w14:paraId="16F5D30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оцинкованої сталі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541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34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0,09</w:t>
            </w:r>
          </w:p>
        </w:tc>
      </w:tr>
      <w:tr w:rsidR="0039418D" w:rsidRPr="0039418D" w14:paraId="04551DF3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7F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43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С111-1724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4CC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Ринва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2F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AB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</w:t>
            </w:r>
          </w:p>
        </w:tc>
      </w:tr>
      <w:tr w:rsidR="0039418D" w:rsidRPr="0039418D" w14:paraId="23EC2E8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9F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63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С113-750варіант 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0B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Гаки ринви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E1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63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14</w:t>
            </w:r>
          </w:p>
        </w:tc>
      </w:tr>
      <w:tr w:rsidR="0039418D" w:rsidRPr="0039418D" w14:paraId="1AD9DA00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1A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62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КР8-41-2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C7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Навішування водостічних труб, колін,</w:t>
            </w:r>
          </w:p>
          <w:p w14:paraId="4790F44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відливів і лійок з готових елементів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969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58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0,09</w:t>
            </w:r>
          </w:p>
        </w:tc>
      </w:tr>
      <w:tr w:rsidR="0039418D" w:rsidRPr="0039418D" w14:paraId="72489289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B6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51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С111-1724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FDA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Водостічні труби 6=100мм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D26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C6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9</w:t>
            </w:r>
          </w:p>
        </w:tc>
      </w:tr>
      <w:tr w:rsidR="0039418D" w:rsidRPr="0039418D" w14:paraId="76356CAE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E6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10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С113-750 варіант 11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C8A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Воронка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C5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71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</w:t>
            </w:r>
          </w:p>
        </w:tc>
      </w:tr>
      <w:tr w:rsidR="0039418D" w:rsidRPr="0039418D" w14:paraId="0489607D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70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15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С113-751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A7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Коліна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A6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99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</w:t>
            </w:r>
          </w:p>
        </w:tc>
      </w:tr>
      <w:tr w:rsidR="0039418D" w:rsidRPr="0039418D" w14:paraId="7DF48E0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49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24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С113-752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3C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Хомути для труб з дюбелями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D7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B1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6</w:t>
            </w:r>
          </w:p>
        </w:tc>
      </w:tr>
      <w:tr w:rsidR="0039418D" w:rsidRPr="0039418D" w14:paraId="1CF3DEA5" w14:textId="77777777" w:rsidTr="00C933FF">
        <w:trPr>
          <w:trHeight w:val="2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82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94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С113-753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01B1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Муфта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F8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B9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</w:t>
            </w:r>
          </w:p>
        </w:tc>
      </w:tr>
      <w:tr w:rsidR="0039418D" w:rsidRPr="0039418D" w14:paraId="19D3A561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3CA" w14:textId="77777777" w:rsidR="0039418D" w:rsidRPr="0039418D" w:rsidRDefault="0039418D" w:rsidP="0039418D">
            <w:pPr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0E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C5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13. СХОДИ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5D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AA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418D" w:rsidRPr="0039418D" w14:paraId="59BB127C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ED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98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КР13-15-5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58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Розбирання облицювання стін з керамічних</w:t>
            </w:r>
          </w:p>
          <w:p w14:paraId="1469D69C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глазурованих плиток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99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50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2"/>
                <w:sz w:val="16"/>
                <w:szCs w:val="16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0,015</w:t>
            </w:r>
          </w:p>
        </w:tc>
      </w:tr>
      <w:tr w:rsidR="0039418D" w:rsidRPr="0039418D" w14:paraId="5643F50B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5C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C3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КР1-18-2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7E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Розробка ґрунту вручну в траншеях глибиною до 2 м без кріплень з укосами, група ґрунту 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E4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100 м3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17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0,0035</w:t>
            </w:r>
          </w:p>
        </w:tc>
      </w:tr>
      <w:tr w:rsidR="0039418D" w:rsidRPr="0039418D" w14:paraId="3C3491A0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820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15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КР2-14-1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12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бетонних підпірних фундаментів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30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 м3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D5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0,0075</w:t>
            </w:r>
          </w:p>
        </w:tc>
      </w:tr>
      <w:tr w:rsidR="0039418D" w:rsidRPr="0039418D" w14:paraId="3390CD96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7F9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7B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КР3-28-1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7C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Мурування окремих ділянок простих</w:t>
            </w:r>
          </w:p>
          <w:p w14:paraId="1DF714C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зовнішніх стін із цегли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4B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 м3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95C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0,0073</w:t>
            </w:r>
          </w:p>
        </w:tc>
      </w:tr>
      <w:tr w:rsidR="0039418D" w:rsidRPr="0039418D" w14:paraId="57A3EFCD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20D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F6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КБ11-11-18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94B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Армування стяжки дротяною сіткою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309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45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0,086</w:t>
            </w:r>
          </w:p>
        </w:tc>
      </w:tr>
      <w:tr w:rsidR="0039418D" w:rsidRPr="0039418D" w14:paraId="4FD842A0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6F4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E89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С111-870 варіант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C26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Сітка металева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12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91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8,6</w:t>
            </w:r>
          </w:p>
        </w:tc>
      </w:tr>
      <w:tr w:rsidR="0039418D" w:rsidRPr="0039418D" w14:paraId="32D39820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19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lastRenderedPageBreak/>
              <w:t>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03B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КБ15-26-1</w:t>
            </w:r>
          </w:p>
          <w:p w14:paraId="23EC5EDA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к-1,15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7F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Улаштування покриттів східців і підсхідців</w:t>
            </w:r>
          </w:p>
          <w:p w14:paraId="0F10067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з керамічних плиток розміром 30х30 см на</w:t>
            </w:r>
          </w:p>
          <w:p w14:paraId="74D4E71B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розчині із сухої клеючої суміші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BE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 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D75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8,6</w:t>
            </w:r>
          </w:p>
        </w:tc>
      </w:tr>
      <w:tr w:rsidR="0039418D" w:rsidRPr="0039418D" w14:paraId="31A3FE2C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3D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C23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С1632-8 варіант 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3B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Плитка керамічна для пілоги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19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5A7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8,77</w:t>
            </w:r>
          </w:p>
        </w:tc>
      </w:tr>
      <w:tr w:rsidR="0039418D" w:rsidRPr="0039418D" w14:paraId="10E4B874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40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D77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58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клейова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4EF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15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44,72</w:t>
            </w:r>
          </w:p>
        </w:tc>
      </w:tr>
      <w:tr w:rsidR="0039418D" w:rsidRPr="0039418D" w14:paraId="49AE9B0A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1D0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0D4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С111-1896 варіант 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DCE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Суміш суха "Cerezit"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B0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B5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3,92</w:t>
            </w:r>
          </w:p>
        </w:tc>
      </w:tr>
      <w:tr w:rsidR="0039418D" w:rsidRPr="0039418D" w14:paraId="211438D9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A553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410F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978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  <w:lang w:eastAsia="uk-UA"/>
              </w:rPr>
              <w:t>Роздiл 14. Пандус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586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2DA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418D" w:rsidRPr="0039418D" w14:paraId="3E4DE938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5DB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ECD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КР12-54-4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9D0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Фарбування металевих поверхонь за 2 рази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425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981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i/>
                <w:iCs/>
                <w:spacing w:val="-5"/>
                <w:kern w:val="2"/>
                <w:sz w:val="20"/>
                <w:szCs w:val="20"/>
                <w:lang w:eastAsia="uk-UA"/>
              </w:rPr>
              <w:t>0,028</w:t>
            </w:r>
          </w:p>
        </w:tc>
      </w:tr>
      <w:tr w:rsidR="0039418D" w:rsidRPr="0039418D" w14:paraId="43039D3F" w14:textId="77777777" w:rsidTr="00C933FF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B64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132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КР9-13-1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9B25" w14:textId="77777777" w:rsidR="0039418D" w:rsidRPr="0039418D" w:rsidRDefault="0039418D" w:rsidP="003941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Ремонт сталевих пожежних драбин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E6E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2B2" w14:textId="77777777" w:rsidR="0039418D" w:rsidRPr="0039418D" w:rsidRDefault="0039418D" w:rsidP="0039418D">
            <w:pPr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spacing w:val="-3"/>
                <w:kern w:val="2"/>
                <w:sz w:val="20"/>
                <w:szCs w:val="20"/>
                <w:lang w:eastAsia="uk-UA"/>
              </w:rPr>
            </w:pPr>
            <w:r w:rsidRPr="0039418D">
              <w:rPr>
                <w:rFonts w:ascii="Times New Roman" w:eastAsia="SimSun" w:hAnsi="Times New Roman" w:cs="Times New Roman"/>
                <w:spacing w:val="-5"/>
                <w:kern w:val="2"/>
                <w:sz w:val="20"/>
                <w:szCs w:val="20"/>
                <w:lang w:eastAsia="uk-UA"/>
              </w:rPr>
              <w:t>0,1</w:t>
            </w:r>
          </w:p>
        </w:tc>
      </w:tr>
    </w:tbl>
    <w:p w14:paraId="7CB457C5" w14:textId="77777777" w:rsidR="0039418D" w:rsidRPr="0039418D" w:rsidRDefault="0039418D" w:rsidP="0039418D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1"/>
          <w:szCs w:val="21"/>
          <w:lang w:eastAsia="uk-UA"/>
        </w:rPr>
      </w:pPr>
    </w:p>
    <w:p w14:paraId="12DCA1BC" w14:textId="77777777" w:rsidR="00C90F7B" w:rsidRPr="00C00D2F" w:rsidRDefault="00C90F7B" w:rsidP="001B616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0F7B" w:rsidRPr="00C00D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A1974"/>
    <w:multiLevelType w:val="multilevel"/>
    <w:tmpl w:val="6840E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E7B55"/>
    <w:multiLevelType w:val="multilevel"/>
    <w:tmpl w:val="95BA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821D3"/>
    <w:multiLevelType w:val="hybridMultilevel"/>
    <w:tmpl w:val="3DA68218"/>
    <w:lvl w:ilvl="0" w:tplc="53ECE13C">
      <w:start w:val="1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F6335AB"/>
    <w:multiLevelType w:val="multilevel"/>
    <w:tmpl w:val="24E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20052"/>
    <w:multiLevelType w:val="multilevel"/>
    <w:tmpl w:val="0B181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D35606"/>
    <w:multiLevelType w:val="multilevel"/>
    <w:tmpl w:val="C35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496225">
    <w:abstractNumId w:val="5"/>
  </w:num>
  <w:num w:numId="2" w16cid:durableId="289097856">
    <w:abstractNumId w:val="1"/>
  </w:num>
  <w:num w:numId="3" w16cid:durableId="1485244921">
    <w:abstractNumId w:val="4"/>
  </w:num>
  <w:num w:numId="4" w16cid:durableId="985471175">
    <w:abstractNumId w:val="0"/>
  </w:num>
  <w:num w:numId="5" w16cid:durableId="1732267704">
    <w:abstractNumId w:val="3"/>
  </w:num>
  <w:num w:numId="6" w16cid:durableId="153492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A2"/>
    <w:rsid w:val="00030391"/>
    <w:rsid w:val="00054BAB"/>
    <w:rsid w:val="00060D01"/>
    <w:rsid w:val="0009735D"/>
    <w:rsid w:val="000A4DEB"/>
    <w:rsid w:val="000E678E"/>
    <w:rsid w:val="000F1481"/>
    <w:rsid w:val="000F2B38"/>
    <w:rsid w:val="000F2CF4"/>
    <w:rsid w:val="00141AD0"/>
    <w:rsid w:val="00141B5D"/>
    <w:rsid w:val="001805DA"/>
    <w:rsid w:val="001B6160"/>
    <w:rsid w:val="00227E24"/>
    <w:rsid w:val="00227E6E"/>
    <w:rsid w:val="00284C89"/>
    <w:rsid w:val="002D0B3A"/>
    <w:rsid w:val="00303141"/>
    <w:rsid w:val="0030375B"/>
    <w:rsid w:val="003129DF"/>
    <w:rsid w:val="00364642"/>
    <w:rsid w:val="003768C0"/>
    <w:rsid w:val="0039418D"/>
    <w:rsid w:val="003A63EB"/>
    <w:rsid w:val="00401943"/>
    <w:rsid w:val="004939C7"/>
    <w:rsid w:val="00502ADB"/>
    <w:rsid w:val="00543224"/>
    <w:rsid w:val="00560186"/>
    <w:rsid w:val="00575CE9"/>
    <w:rsid w:val="00577ADD"/>
    <w:rsid w:val="0059140F"/>
    <w:rsid w:val="005B0FCD"/>
    <w:rsid w:val="005D0757"/>
    <w:rsid w:val="00602DC5"/>
    <w:rsid w:val="0066796F"/>
    <w:rsid w:val="006B1EBF"/>
    <w:rsid w:val="006F7926"/>
    <w:rsid w:val="007C771B"/>
    <w:rsid w:val="007F1D9A"/>
    <w:rsid w:val="007F71F3"/>
    <w:rsid w:val="00812D90"/>
    <w:rsid w:val="0084792B"/>
    <w:rsid w:val="00852782"/>
    <w:rsid w:val="008630CD"/>
    <w:rsid w:val="00864CB5"/>
    <w:rsid w:val="00873759"/>
    <w:rsid w:val="008B52DB"/>
    <w:rsid w:val="008E2001"/>
    <w:rsid w:val="008F7BA2"/>
    <w:rsid w:val="00914482"/>
    <w:rsid w:val="00940AA6"/>
    <w:rsid w:val="00952439"/>
    <w:rsid w:val="009938BA"/>
    <w:rsid w:val="009A21BA"/>
    <w:rsid w:val="009A4E59"/>
    <w:rsid w:val="009B1936"/>
    <w:rsid w:val="009B7F2E"/>
    <w:rsid w:val="009E56CD"/>
    <w:rsid w:val="009F258F"/>
    <w:rsid w:val="009F561E"/>
    <w:rsid w:val="00A00ED9"/>
    <w:rsid w:val="00A11BCA"/>
    <w:rsid w:val="00A53825"/>
    <w:rsid w:val="00AA2268"/>
    <w:rsid w:val="00AD2289"/>
    <w:rsid w:val="00B55A74"/>
    <w:rsid w:val="00B875DD"/>
    <w:rsid w:val="00B97220"/>
    <w:rsid w:val="00BA7C32"/>
    <w:rsid w:val="00BC5373"/>
    <w:rsid w:val="00C00D2F"/>
    <w:rsid w:val="00C170A8"/>
    <w:rsid w:val="00C4579C"/>
    <w:rsid w:val="00C5195A"/>
    <w:rsid w:val="00C56878"/>
    <w:rsid w:val="00C661B1"/>
    <w:rsid w:val="00C84D93"/>
    <w:rsid w:val="00C90F7B"/>
    <w:rsid w:val="00CA30B3"/>
    <w:rsid w:val="00CB3F6E"/>
    <w:rsid w:val="00CD711E"/>
    <w:rsid w:val="00D01177"/>
    <w:rsid w:val="00D223D6"/>
    <w:rsid w:val="00D516BF"/>
    <w:rsid w:val="00D6246B"/>
    <w:rsid w:val="00D6260A"/>
    <w:rsid w:val="00D64C65"/>
    <w:rsid w:val="00DB187E"/>
    <w:rsid w:val="00DD2F06"/>
    <w:rsid w:val="00E25AD1"/>
    <w:rsid w:val="00E6462B"/>
    <w:rsid w:val="00E7321F"/>
    <w:rsid w:val="00E910B1"/>
    <w:rsid w:val="00EE3FB4"/>
    <w:rsid w:val="00EE56D8"/>
    <w:rsid w:val="00F0211D"/>
    <w:rsid w:val="00F2690D"/>
    <w:rsid w:val="00F309B4"/>
    <w:rsid w:val="00F31CE1"/>
    <w:rsid w:val="00F41839"/>
    <w:rsid w:val="00F63544"/>
    <w:rsid w:val="00F836CD"/>
    <w:rsid w:val="00F96796"/>
    <w:rsid w:val="00FB4401"/>
    <w:rsid w:val="00FC040D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64F1"/>
  <w15:docId w15:val="{E5093080-5C86-4649-B00F-A49B9710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2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56D8"/>
  </w:style>
  <w:style w:type="paragraph" w:styleId="a4">
    <w:name w:val="footer"/>
    <w:basedOn w:val="a"/>
    <w:link w:val="a5"/>
    <w:uiPriority w:val="99"/>
    <w:unhideWhenUsed/>
    <w:rsid w:val="00EE56D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uk-UA"/>
    </w:rPr>
  </w:style>
  <w:style w:type="character" w:customStyle="1" w:styleId="a5">
    <w:name w:val="Нижний колонтитул Знак"/>
    <w:basedOn w:val="a0"/>
    <w:link w:val="a4"/>
    <w:uiPriority w:val="99"/>
    <w:rsid w:val="00EE56D8"/>
    <w:rPr>
      <w:rFonts w:ascii="Times New Roman" w:eastAsia="SimSun" w:hAnsi="Times New Roman" w:cs="Times New Roman"/>
      <w:kern w:val="2"/>
      <w:sz w:val="21"/>
      <w:szCs w:val="24"/>
      <w:lang w:eastAsia="uk-UA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"/>
    <w:basedOn w:val="a"/>
    <w:link w:val="a7"/>
    <w:uiPriority w:val="99"/>
    <w:unhideWhenUsed/>
    <w:qFormat/>
    <w:rsid w:val="00EE56D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E56D8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EE56D8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a7">
    <w:name w:val="Обычный (Интернет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locked/>
    <w:rsid w:val="00EE56D8"/>
    <w:rPr>
      <w:rFonts w:ascii="Times New Roman" w:eastAsia="SimSu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EE56D8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EE56D8"/>
    <w:pPr>
      <w:spacing w:after="0" w:line="240" w:lineRule="auto"/>
    </w:pPr>
    <w:rPr>
      <w:rFonts w:ascii="Calibri" w:eastAsia="SimSun" w:hAnsi="Calibri" w:cs="Times New Roman"/>
      <w:lang w:val="ru-RU"/>
    </w:rPr>
  </w:style>
  <w:style w:type="character" w:customStyle="1" w:styleId="ac">
    <w:name w:val="Без интервала Знак"/>
    <w:link w:val="ab"/>
    <w:uiPriority w:val="1"/>
    <w:locked/>
    <w:rsid w:val="00EE56D8"/>
    <w:rPr>
      <w:rFonts w:ascii="Calibri" w:eastAsia="SimSun" w:hAnsi="Calibri" w:cs="Times New Roman"/>
      <w:lang w:val="ru-RU"/>
    </w:rPr>
  </w:style>
  <w:style w:type="paragraph" w:customStyle="1" w:styleId="Default">
    <w:name w:val="Default"/>
    <w:qFormat/>
    <w:rsid w:val="00EE56D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E3FB4"/>
  </w:style>
  <w:style w:type="table" w:customStyle="1" w:styleId="10">
    <w:name w:val="Сетка таблицы1"/>
    <w:basedOn w:val="a1"/>
    <w:next w:val="aa"/>
    <w:uiPriority w:val="39"/>
    <w:rsid w:val="00EE3FB4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EE3FB4"/>
  </w:style>
  <w:style w:type="paragraph" w:styleId="ad">
    <w:name w:val="Balloon Text"/>
    <w:basedOn w:val="a"/>
    <w:link w:val="ae"/>
    <w:uiPriority w:val="99"/>
    <w:semiHidden/>
    <w:unhideWhenUsed/>
    <w:rsid w:val="00F6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3544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B6160"/>
  </w:style>
  <w:style w:type="table" w:customStyle="1" w:styleId="20">
    <w:name w:val="Сетка таблицы2"/>
    <w:basedOn w:val="a1"/>
    <w:next w:val="aa"/>
    <w:uiPriority w:val="39"/>
    <w:rsid w:val="001B6160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1B6160"/>
  </w:style>
  <w:style w:type="numbering" w:customStyle="1" w:styleId="4">
    <w:name w:val="Нет списка4"/>
    <w:next w:val="a2"/>
    <w:uiPriority w:val="99"/>
    <w:semiHidden/>
    <w:unhideWhenUsed/>
    <w:rsid w:val="00F0211D"/>
  </w:style>
  <w:style w:type="character" w:customStyle="1" w:styleId="13">
    <w:name w:val="Нижний колонтитул Знак1"/>
    <w:basedOn w:val="a0"/>
    <w:uiPriority w:val="99"/>
    <w:semiHidden/>
    <w:rsid w:val="00F0211D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14">
    <w:name w:val="Верхний колонтитул Знак1"/>
    <w:basedOn w:val="a0"/>
    <w:uiPriority w:val="99"/>
    <w:semiHidden/>
    <w:rsid w:val="00F0211D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table" w:customStyle="1" w:styleId="30">
    <w:name w:val="Сетка таблицы3"/>
    <w:basedOn w:val="a1"/>
    <w:next w:val="aa"/>
    <w:uiPriority w:val="39"/>
    <w:rsid w:val="00F0211D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52782"/>
  </w:style>
  <w:style w:type="table" w:customStyle="1" w:styleId="40">
    <w:name w:val="Сетка таблицы4"/>
    <w:basedOn w:val="a1"/>
    <w:next w:val="aa"/>
    <w:uiPriority w:val="39"/>
    <w:rsid w:val="00852782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52782"/>
  </w:style>
  <w:style w:type="numbering" w:customStyle="1" w:styleId="6">
    <w:name w:val="Нет списка6"/>
    <w:next w:val="a2"/>
    <w:uiPriority w:val="99"/>
    <w:semiHidden/>
    <w:unhideWhenUsed/>
    <w:rsid w:val="0039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6</Pages>
  <Words>9896</Words>
  <Characters>5641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Тарас Т</cp:lastModifiedBy>
  <cp:revision>99</cp:revision>
  <cp:lastPrinted>2024-05-31T11:12:00Z</cp:lastPrinted>
  <dcterms:created xsi:type="dcterms:W3CDTF">2021-06-03T12:43:00Z</dcterms:created>
  <dcterms:modified xsi:type="dcterms:W3CDTF">2024-06-03T07:41:00Z</dcterms:modified>
</cp:coreProperties>
</file>