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4F48" w14:textId="2E34BEA3" w:rsidR="00C874CE" w:rsidRPr="00054BAB" w:rsidRDefault="00C874CE" w:rsidP="00C874C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метою реалізації проекту  – </w:t>
      </w:r>
      <w:r w:rsidRPr="005432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«Нове будівництво модульної газової котельні на території ЗДО (ясла-садок) «Росинка» на проспекті Лесі Українки, 7 в м. Калуш Івано-Франківської області»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7334B3" w:rsidRPr="007334B3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Pr="007334B3">
        <w:rPr>
          <w:rFonts w:ascii="Times New Roman" w:eastAsia="Times New Roman" w:hAnsi="Times New Roman" w:cs="Times New Roman"/>
          <w:sz w:val="24"/>
          <w:szCs w:val="24"/>
          <w:lang w:eastAsia="uk-UA"/>
        </w:rPr>
        <w:t>.05.2024р.</w:t>
      </w:r>
      <w:r w:rsidRPr="00F31C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Управлінням освіти Калуської міської ради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</w:t>
      </w:r>
      <w:r w:rsidRPr="00C00D2F">
        <w:rPr>
          <w:rFonts w:ascii="Times New Roman" w:eastAsia="Times New Roman" w:hAnsi="Times New Roman" w:cs="Times New Roman"/>
          <w:color w:val="0B2941"/>
          <w:sz w:val="24"/>
          <w:szCs w:val="24"/>
          <w:lang w:eastAsia="uk-UA"/>
        </w:rPr>
        <w:t> електронній системі публічних закупівель «Prozorro»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оголошено відкриті торги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особливостями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закупівлі робіт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543224">
        <w:rPr>
          <w:rFonts w:ascii="Times New Roman" w:eastAsia="Calibri" w:hAnsi="Times New Roman" w:cs="Times New Roman"/>
          <w:sz w:val="24"/>
          <w:szCs w:val="24"/>
        </w:rPr>
        <w:t xml:space="preserve">«Нове будівництво модульної газової котельні на території ЗДО (ясла-садок) «Росинка» на проспекті Лесі Українки, 7 в м. Калуш Івано-Франківської </w:t>
      </w:r>
      <w:r w:rsidRPr="007334B3">
        <w:rPr>
          <w:rFonts w:ascii="Times New Roman" w:eastAsia="Calibri" w:hAnsi="Times New Roman" w:cs="Times New Roman"/>
          <w:sz w:val="24"/>
          <w:szCs w:val="24"/>
        </w:rPr>
        <w:t>області»</w:t>
      </w:r>
      <w:r w:rsidRPr="007334B3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, (Ідентифікатор закупівлі:</w:t>
      </w:r>
      <w:r w:rsidRPr="007334B3">
        <w:rPr>
          <w:rFonts w:ascii="Times New Roman" w:hAnsi="Times New Roman" w:cs="Times New Roman"/>
        </w:rPr>
        <w:t xml:space="preserve"> </w:t>
      </w:r>
      <w:r w:rsidR="00D06A95" w:rsidRPr="00D06A95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UA-2024-05-23-009964-a</w:t>
      </w:r>
      <w:r w:rsidRPr="007334B3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)</w:t>
      </w:r>
      <w:r w:rsidRPr="00560186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uk-UA"/>
        </w:rPr>
        <w:t xml:space="preserve"> </w:t>
      </w:r>
      <w:r w:rsidRPr="00054BA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– очікуваною вартістю -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                 </w:t>
      </w:r>
      <w:r w:rsidRPr="00054BA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FC040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8 330 486,40 грн. з ПДВ.</w:t>
      </w:r>
    </w:p>
    <w:p w14:paraId="1DC174E5" w14:textId="619A2BEB" w:rsidR="00C874CE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68C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метою забезпечення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ікуваної вартості по закупівлі,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предмету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закупівлі </w:t>
      </w:r>
      <w:r w:rsidRPr="000F2C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«Нове будівництво модульної газової котельні на території ЗДО (ясла-садок) «Росинка» на проспекті Лесі Українки, 7 в м. Калуш Івано-Франківської області»</w:t>
      </w:r>
      <w:r w:rsidRPr="00C00D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31CE1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CA18B6" w:rsidRPr="00CA18B6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Ідентифікатор закупівлі: UA-2024-05-23-009964-a</w:t>
      </w:r>
      <w:r w:rsidRPr="00CA18B6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F258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F258F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</w:t>
      </w:r>
      <w:r w:rsidRP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повідомляємо:</w:t>
      </w:r>
    </w:p>
    <w:p w14:paraId="21AE32B6" w14:textId="77777777" w:rsidR="00C874CE" w:rsidRPr="00C00D2F" w:rsidRDefault="00C874CE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2DC2877" w14:textId="77777777" w:rsidR="00C874CE" w:rsidRPr="00C00D2F" w:rsidRDefault="00C874CE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Обґрунтування розміру бюджетного призначення:</w:t>
      </w:r>
    </w:p>
    <w:p w14:paraId="4309277C" w14:textId="77777777" w:rsidR="00C874CE" w:rsidRPr="00054BAB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219C"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 Рішення Калуської міської ради від 13.05.2024 р. №3194 «Про внесення змін до бюджету Калуської міської територіальної громади на 2024 рік» (Код бюджету 0953100000) код бюджету.</w:t>
      </w:r>
    </w:p>
    <w:p w14:paraId="513C9A1C" w14:textId="77777777" w:rsidR="00C874CE" w:rsidRPr="00C00D2F" w:rsidRDefault="00C874CE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1CF10AC0" w14:textId="77777777" w:rsidR="00C874CE" w:rsidRPr="00C00D2F" w:rsidRDefault="00C874CE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Обґрунтування очікуваної вартість предмета закупівлі:</w:t>
      </w:r>
    </w:p>
    <w:p w14:paraId="663634C6" w14:textId="77777777" w:rsidR="00C874CE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Визначення очікуваної вартості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робіт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 об’єкту </w:t>
      </w:r>
      <w:r w:rsidRPr="00543224">
        <w:rPr>
          <w:rFonts w:ascii="Times New Roman" w:eastAsia="Times New Roman" w:hAnsi="Times New Roman" w:cs="Times New Roman"/>
          <w:sz w:val="24"/>
          <w:szCs w:val="24"/>
          <w:lang w:eastAsia="uk-UA"/>
        </w:rPr>
        <w:t>«Нове будівництво модульної газової котельні на території ЗДО (ясла-садок) «Росинка» на проспекті Лесі Українки, 7 в м. Калуш Івано-Франківської області»</w:t>
      </w:r>
      <w:r w:rsidRPr="00602D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було здійснено Замовником відповідно до вимог наказу Міністерства розвитку економіки, торгівлі та сільського господарства України від 15.04.2020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№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708 «Про затвердження Порядку визначення предмета закупівлі»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(із змінами)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з урахуванням чинних кошторисних норм України, які затверджені  наказом «Міністерства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озвитку громад та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ериторій України від 31.12.2021р. №374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наказу Мінекономіки від 18.02.2020р. № 275 «Про затвердження примірної методики визначення очікуваної вартості пре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дмета закупівлі»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та зведеного кошторисного розрахунку на об’єкт будівництва відповідно до розробленої проєктно-кошторисної документації з врахуванням позитивного експертного звіту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щодо розгляду проектної документації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від </w:t>
      </w:r>
      <w:r w:rsidRPr="00E910B1">
        <w:rPr>
          <w:rFonts w:ascii="Times New Roman" w:eastAsia="Times New Roman" w:hAnsi="Times New Roman" w:cs="Times New Roman"/>
          <w:sz w:val="24"/>
          <w:szCs w:val="24"/>
          <w:lang w:eastAsia="uk-UA"/>
        </w:rPr>
        <w:t>23.04.2024р. № 436-Є-24.</w:t>
      </w:r>
    </w:p>
    <w:p w14:paraId="489385A4" w14:textId="77777777" w:rsidR="00C874CE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5E7ACC21" w14:textId="77777777" w:rsidR="00C874CE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Разом по зведеному кошторисному розрахунку (без ПДВ):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7 615 349,00</w:t>
      </w:r>
      <w:r w:rsidRPr="00F6354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грн.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глава 9 (кошти на інші роботи та витрати (кошти на проведення геологорозвідувальних робіт, встановлення меж)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25 000,00грн. -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глава 10 (утримання служби замовника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інжинірингові послуги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175 160,00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грн.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глава 12 (проектні,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вишукувальні роботи,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експертиза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 авторський нагляд)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473 117,00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грн.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+ (ПДВ 20%)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1 388 414,40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грн. = </w:t>
      </w:r>
      <w:bookmarkStart w:id="0" w:name="_Hlk166596437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8 330 486,40</w:t>
      </w:r>
      <w:r w:rsidRPr="005B0F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грн. </w:t>
      </w:r>
      <w:r w:rsidRPr="00A00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 ПДВ.</w:t>
      </w:r>
      <w:bookmarkEnd w:id="0"/>
    </w:p>
    <w:p w14:paraId="27F5E8E1" w14:textId="77777777" w:rsidR="00C874CE" w:rsidRPr="00A00ED9" w:rsidRDefault="00C874CE" w:rsidP="00C874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1FF3BFE1" w14:textId="77777777" w:rsidR="00C874CE" w:rsidRDefault="00C874CE" w:rsidP="00C874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938BA">
        <w:rPr>
          <w:rFonts w:ascii="Times New Roman" w:eastAsia="Times New Roman" w:hAnsi="Times New Roman" w:cs="Times New Roman"/>
          <w:sz w:val="24"/>
          <w:szCs w:val="24"/>
          <w:lang w:eastAsia="uk-UA"/>
        </w:rPr>
        <w:t>7 615 349,00 грн</w:t>
      </w:r>
      <w:r w:rsidRPr="00812D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</w:t>
      </w:r>
      <w:r w:rsidRPr="009938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25 000,00грн.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9938BA">
        <w:rPr>
          <w:rFonts w:ascii="Times New Roman" w:eastAsia="Times New Roman" w:hAnsi="Times New Roman" w:cs="Times New Roman"/>
          <w:sz w:val="24"/>
          <w:szCs w:val="24"/>
          <w:lang w:eastAsia="uk-UA"/>
        </w:rPr>
        <w:t>175 160,00грн</w:t>
      </w:r>
      <w:r w:rsidRPr="00812D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</w:t>
      </w:r>
      <w:r w:rsidRPr="00284C89">
        <w:rPr>
          <w:rFonts w:ascii="Times New Roman" w:eastAsia="Times New Roman" w:hAnsi="Times New Roman" w:cs="Times New Roman"/>
          <w:sz w:val="24"/>
          <w:szCs w:val="24"/>
          <w:lang w:eastAsia="uk-UA"/>
        </w:rPr>
        <w:t>473 117,00грн.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812D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</w:t>
      </w:r>
      <w:r w:rsidRPr="00284C89">
        <w:rPr>
          <w:rFonts w:ascii="Times New Roman" w:eastAsia="Times New Roman" w:hAnsi="Times New Roman" w:cs="Times New Roman"/>
          <w:sz w:val="24"/>
          <w:szCs w:val="24"/>
          <w:lang w:eastAsia="uk-UA"/>
        </w:rPr>
        <w:t>1 388 414,40 грн</w:t>
      </w:r>
      <w:r w:rsidRPr="00812D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=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</w:t>
      </w:r>
      <w:r w:rsidRPr="009938B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8 330 486,40 грн. з ПДВ.</w:t>
      </w:r>
    </w:p>
    <w:p w14:paraId="6514E0CB" w14:textId="77777777" w:rsidR="00C874CE" w:rsidRPr="00C00D2F" w:rsidRDefault="00C874CE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Технічні та якісні характеристики предмета закупівлі :</w:t>
      </w:r>
    </w:p>
    <w:p w14:paraId="6D00C594" w14:textId="77777777" w:rsidR="00C874CE" w:rsidRPr="00C00D2F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Технічні та якісні характеристики предмета закупівлі визначені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згідно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проектно-кошторисної документації.</w:t>
      </w:r>
    </w:p>
    <w:p w14:paraId="51A8A5F1" w14:textId="2C0BDD8B" w:rsidR="00C874CE" w:rsidRPr="00C00D2F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Технічн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вимоги щодо закупівлі робіт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 об’єкту </w:t>
      </w:r>
      <w:r w:rsidRPr="005432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«Нове будівництво модульної газової котельні на території ЗДО (ясла-садок) «Росинка» на проспекті Лесі Українки, 7 в м. Калуш Івано-Франківської області»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5B7DCD" w:rsidRPr="005B7DC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Ідентифікатор закупівлі: UA-2024-05-23-009964-a</w:t>
      </w:r>
      <w:r w:rsidRPr="00F31C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передбачено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Додатком </w:t>
      </w:r>
      <w:r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Додатку 3.1</w:t>
      </w:r>
      <w:r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тендерної документації (Технiчна </w:t>
      </w:r>
      <w:r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специфiкацiя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). </w:t>
      </w:r>
    </w:p>
    <w:p w14:paraId="4DF2ED09" w14:textId="77777777" w:rsidR="00C874CE" w:rsidRPr="00EE56D8" w:rsidRDefault="00C874CE" w:rsidP="00C874CE">
      <w:pPr>
        <w:spacing w:after="0" w:line="240" w:lineRule="auto"/>
        <w:jc w:val="both"/>
        <w:rPr>
          <w:rFonts w:ascii="Arial" w:eastAsia="SimSun" w:hAnsi="Arial" w:cs="Arial"/>
          <w:spacing w:val="-3"/>
          <w:kern w:val="2"/>
          <w:sz w:val="20"/>
          <w:szCs w:val="20"/>
          <w:lang w:eastAsia="uk-UA"/>
        </w:rPr>
      </w:pPr>
    </w:p>
    <w:p w14:paraId="7B7C4DFA" w14:textId="77777777" w:rsidR="00C874CE" w:rsidRPr="001B6160" w:rsidRDefault="00C874CE" w:rsidP="00C874C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</w:p>
    <w:p w14:paraId="6AC87C9C" w14:textId="77777777" w:rsidR="00C874CE" w:rsidRPr="00C00D2F" w:rsidRDefault="00C874CE" w:rsidP="00C874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DCA1BC" w14:textId="77777777" w:rsidR="00C90F7B" w:rsidRPr="00C00D2F" w:rsidRDefault="00C90F7B" w:rsidP="001B616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0F7B" w:rsidRPr="00C00D2F" w:rsidSect="00C87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A1974"/>
    <w:multiLevelType w:val="multilevel"/>
    <w:tmpl w:val="6840E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E7B55"/>
    <w:multiLevelType w:val="multilevel"/>
    <w:tmpl w:val="95BA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821D3"/>
    <w:multiLevelType w:val="hybridMultilevel"/>
    <w:tmpl w:val="3DA68218"/>
    <w:lvl w:ilvl="0" w:tplc="53ECE13C">
      <w:start w:val="1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F6335AB"/>
    <w:multiLevelType w:val="multilevel"/>
    <w:tmpl w:val="24E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20052"/>
    <w:multiLevelType w:val="multilevel"/>
    <w:tmpl w:val="0B181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D35606"/>
    <w:multiLevelType w:val="multilevel"/>
    <w:tmpl w:val="C35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496225">
    <w:abstractNumId w:val="5"/>
  </w:num>
  <w:num w:numId="2" w16cid:durableId="289097856">
    <w:abstractNumId w:val="1"/>
  </w:num>
  <w:num w:numId="3" w16cid:durableId="1485244921">
    <w:abstractNumId w:val="4"/>
  </w:num>
  <w:num w:numId="4" w16cid:durableId="985471175">
    <w:abstractNumId w:val="0"/>
  </w:num>
  <w:num w:numId="5" w16cid:durableId="1732267704">
    <w:abstractNumId w:val="3"/>
  </w:num>
  <w:num w:numId="6" w16cid:durableId="153492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A2"/>
    <w:rsid w:val="00030391"/>
    <w:rsid w:val="00054BAB"/>
    <w:rsid w:val="00060D01"/>
    <w:rsid w:val="000A4DEB"/>
    <w:rsid w:val="000E678E"/>
    <w:rsid w:val="000F1481"/>
    <w:rsid w:val="000F2B38"/>
    <w:rsid w:val="000F2CF4"/>
    <w:rsid w:val="00141AD0"/>
    <w:rsid w:val="001B6160"/>
    <w:rsid w:val="00284C89"/>
    <w:rsid w:val="00303141"/>
    <w:rsid w:val="003129DF"/>
    <w:rsid w:val="00317F00"/>
    <w:rsid w:val="00341609"/>
    <w:rsid w:val="00364642"/>
    <w:rsid w:val="003768C0"/>
    <w:rsid w:val="003A63EB"/>
    <w:rsid w:val="00401943"/>
    <w:rsid w:val="004939C7"/>
    <w:rsid w:val="00524F44"/>
    <w:rsid w:val="00543224"/>
    <w:rsid w:val="00560186"/>
    <w:rsid w:val="00575CE9"/>
    <w:rsid w:val="00577ADD"/>
    <w:rsid w:val="0059140F"/>
    <w:rsid w:val="005B0FCD"/>
    <w:rsid w:val="005B7DCD"/>
    <w:rsid w:val="005D0757"/>
    <w:rsid w:val="00602DC5"/>
    <w:rsid w:val="0066796F"/>
    <w:rsid w:val="006B1EBF"/>
    <w:rsid w:val="006F7926"/>
    <w:rsid w:val="007334B3"/>
    <w:rsid w:val="007C771B"/>
    <w:rsid w:val="007F1D9A"/>
    <w:rsid w:val="007F71F3"/>
    <w:rsid w:val="00812D90"/>
    <w:rsid w:val="0084792B"/>
    <w:rsid w:val="00852782"/>
    <w:rsid w:val="008630CD"/>
    <w:rsid w:val="00873759"/>
    <w:rsid w:val="008E2001"/>
    <w:rsid w:val="008F7BA2"/>
    <w:rsid w:val="00914482"/>
    <w:rsid w:val="00940AA6"/>
    <w:rsid w:val="0094563C"/>
    <w:rsid w:val="00952439"/>
    <w:rsid w:val="009938BA"/>
    <w:rsid w:val="009A21BA"/>
    <w:rsid w:val="009A4E59"/>
    <w:rsid w:val="009B1936"/>
    <w:rsid w:val="009B7F2E"/>
    <w:rsid w:val="009E56CD"/>
    <w:rsid w:val="009F258F"/>
    <w:rsid w:val="00A00ED9"/>
    <w:rsid w:val="00A11BCA"/>
    <w:rsid w:val="00A53825"/>
    <w:rsid w:val="00AA2268"/>
    <w:rsid w:val="00AE219C"/>
    <w:rsid w:val="00B55A74"/>
    <w:rsid w:val="00B875DD"/>
    <w:rsid w:val="00B97220"/>
    <w:rsid w:val="00BA7C32"/>
    <w:rsid w:val="00BE0EEB"/>
    <w:rsid w:val="00C00D2F"/>
    <w:rsid w:val="00C170A8"/>
    <w:rsid w:val="00C4579C"/>
    <w:rsid w:val="00C5195A"/>
    <w:rsid w:val="00C56878"/>
    <w:rsid w:val="00C661B1"/>
    <w:rsid w:val="00C84D93"/>
    <w:rsid w:val="00C874CE"/>
    <w:rsid w:val="00C90F7B"/>
    <w:rsid w:val="00CA18B6"/>
    <w:rsid w:val="00CA30B3"/>
    <w:rsid w:val="00CB3F6E"/>
    <w:rsid w:val="00CD711E"/>
    <w:rsid w:val="00D01177"/>
    <w:rsid w:val="00D06A95"/>
    <w:rsid w:val="00D223D6"/>
    <w:rsid w:val="00D516BF"/>
    <w:rsid w:val="00D6246B"/>
    <w:rsid w:val="00D6260A"/>
    <w:rsid w:val="00D64C65"/>
    <w:rsid w:val="00DD2F06"/>
    <w:rsid w:val="00E25AD1"/>
    <w:rsid w:val="00E6462B"/>
    <w:rsid w:val="00E7321F"/>
    <w:rsid w:val="00E910B1"/>
    <w:rsid w:val="00EE3FB4"/>
    <w:rsid w:val="00EE56D8"/>
    <w:rsid w:val="00F0211D"/>
    <w:rsid w:val="00F2690D"/>
    <w:rsid w:val="00F309B4"/>
    <w:rsid w:val="00F31CE1"/>
    <w:rsid w:val="00F41839"/>
    <w:rsid w:val="00F63544"/>
    <w:rsid w:val="00F836CD"/>
    <w:rsid w:val="00F96796"/>
    <w:rsid w:val="00FB4401"/>
    <w:rsid w:val="00FC040D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64F1"/>
  <w15:docId w15:val="{E5093080-5C86-4649-B00F-A49B9710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2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56D8"/>
  </w:style>
  <w:style w:type="paragraph" w:styleId="a4">
    <w:name w:val="footer"/>
    <w:basedOn w:val="a"/>
    <w:link w:val="a5"/>
    <w:uiPriority w:val="99"/>
    <w:unhideWhenUsed/>
    <w:rsid w:val="00EE56D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uk-UA"/>
    </w:rPr>
  </w:style>
  <w:style w:type="character" w:customStyle="1" w:styleId="a5">
    <w:name w:val="Нижний колонтитул Знак"/>
    <w:basedOn w:val="a0"/>
    <w:link w:val="a4"/>
    <w:uiPriority w:val="99"/>
    <w:rsid w:val="00EE56D8"/>
    <w:rPr>
      <w:rFonts w:ascii="Times New Roman" w:eastAsia="SimSun" w:hAnsi="Times New Roman" w:cs="Times New Roman"/>
      <w:kern w:val="2"/>
      <w:sz w:val="21"/>
      <w:szCs w:val="24"/>
      <w:lang w:eastAsia="uk-UA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"/>
    <w:basedOn w:val="a"/>
    <w:link w:val="a7"/>
    <w:uiPriority w:val="99"/>
    <w:unhideWhenUsed/>
    <w:qFormat/>
    <w:rsid w:val="00EE56D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E56D8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EE56D8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a7">
    <w:name w:val="Обычный (Интернет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locked/>
    <w:rsid w:val="00EE56D8"/>
    <w:rPr>
      <w:rFonts w:ascii="Times New Roman" w:eastAsia="SimSu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EE56D8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EE56D8"/>
    <w:pPr>
      <w:spacing w:after="0" w:line="240" w:lineRule="auto"/>
    </w:pPr>
    <w:rPr>
      <w:rFonts w:ascii="Calibri" w:eastAsia="SimSun" w:hAnsi="Calibri" w:cs="Times New Roman"/>
      <w:lang w:val="ru-RU"/>
    </w:rPr>
  </w:style>
  <w:style w:type="character" w:customStyle="1" w:styleId="ac">
    <w:name w:val="Без интервала Знак"/>
    <w:link w:val="ab"/>
    <w:uiPriority w:val="1"/>
    <w:locked/>
    <w:rsid w:val="00EE56D8"/>
    <w:rPr>
      <w:rFonts w:ascii="Calibri" w:eastAsia="SimSun" w:hAnsi="Calibri" w:cs="Times New Roman"/>
      <w:lang w:val="ru-RU"/>
    </w:rPr>
  </w:style>
  <w:style w:type="paragraph" w:customStyle="1" w:styleId="Default">
    <w:name w:val="Default"/>
    <w:qFormat/>
    <w:rsid w:val="00EE56D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E3FB4"/>
  </w:style>
  <w:style w:type="table" w:customStyle="1" w:styleId="10">
    <w:name w:val="Сетка таблицы1"/>
    <w:basedOn w:val="a1"/>
    <w:next w:val="aa"/>
    <w:uiPriority w:val="39"/>
    <w:rsid w:val="00EE3FB4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EE3FB4"/>
  </w:style>
  <w:style w:type="paragraph" w:styleId="ad">
    <w:name w:val="Balloon Text"/>
    <w:basedOn w:val="a"/>
    <w:link w:val="ae"/>
    <w:uiPriority w:val="99"/>
    <w:semiHidden/>
    <w:unhideWhenUsed/>
    <w:rsid w:val="00F6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3544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B6160"/>
  </w:style>
  <w:style w:type="table" w:customStyle="1" w:styleId="20">
    <w:name w:val="Сетка таблицы2"/>
    <w:basedOn w:val="a1"/>
    <w:next w:val="aa"/>
    <w:uiPriority w:val="39"/>
    <w:rsid w:val="001B6160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1B6160"/>
  </w:style>
  <w:style w:type="numbering" w:customStyle="1" w:styleId="4">
    <w:name w:val="Нет списка4"/>
    <w:next w:val="a2"/>
    <w:uiPriority w:val="99"/>
    <w:semiHidden/>
    <w:unhideWhenUsed/>
    <w:rsid w:val="00F0211D"/>
  </w:style>
  <w:style w:type="character" w:customStyle="1" w:styleId="13">
    <w:name w:val="Нижний колонтитул Знак1"/>
    <w:basedOn w:val="a0"/>
    <w:uiPriority w:val="99"/>
    <w:semiHidden/>
    <w:rsid w:val="00F0211D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14">
    <w:name w:val="Верхний колонтитул Знак1"/>
    <w:basedOn w:val="a0"/>
    <w:uiPriority w:val="99"/>
    <w:semiHidden/>
    <w:rsid w:val="00F0211D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table" w:customStyle="1" w:styleId="30">
    <w:name w:val="Сетка таблицы3"/>
    <w:basedOn w:val="a1"/>
    <w:next w:val="aa"/>
    <w:uiPriority w:val="39"/>
    <w:rsid w:val="00F0211D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52782"/>
  </w:style>
  <w:style w:type="table" w:customStyle="1" w:styleId="40">
    <w:name w:val="Сетка таблицы4"/>
    <w:basedOn w:val="a1"/>
    <w:next w:val="aa"/>
    <w:uiPriority w:val="39"/>
    <w:rsid w:val="00852782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5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Тарас Т</cp:lastModifiedBy>
  <cp:revision>99</cp:revision>
  <cp:lastPrinted>2024-05-14T13:28:00Z</cp:lastPrinted>
  <dcterms:created xsi:type="dcterms:W3CDTF">2021-06-03T12:43:00Z</dcterms:created>
  <dcterms:modified xsi:type="dcterms:W3CDTF">2024-05-23T13:02:00Z</dcterms:modified>
</cp:coreProperties>
</file>