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0C2" w:rsidRDefault="004620C2" w:rsidP="004620C2">
      <w:pPr>
        <w:pStyle w:val="ShapkaDocumentu"/>
        <w:ind w:left="4140"/>
        <w:jc w:val="left"/>
        <w:rPr>
          <w:rFonts w:ascii="Times New Roman" w:hAnsi="Times New Roman"/>
          <w:sz w:val="16"/>
          <w:szCs w:val="16"/>
        </w:rPr>
      </w:pPr>
      <w:r>
        <w:rPr>
          <w:rFonts w:ascii="Times New Roman" w:hAnsi="Times New Roman"/>
        </w:rPr>
        <w:t xml:space="preserve">   </w:t>
      </w:r>
      <w:r>
        <w:rPr>
          <w:noProof/>
          <w:lang w:eastAsia="uk-UA"/>
        </w:rPr>
        <w:drawing>
          <wp:inline distT="0" distB="0" distL="0" distR="0">
            <wp:extent cx="495300" cy="685800"/>
            <wp:effectExtent l="0" t="0" r="0" b="0"/>
            <wp:docPr id="1" name="Рисунок 1" descr="http://document.ua/idoc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cument.ua/idocs/gerb.gif"/>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noFill/>
                    <a:ln>
                      <a:noFill/>
                    </a:ln>
                  </pic:spPr>
                </pic:pic>
              </a:graphicData>
            </a:graphic>
          </wp:inline>
        </w:drawing>
      </w:r>
    </w:p>
    <w:tbl>
      <w:tblPr>
        <w:tblW w:w="4990" w:type="pct"/>
        <w:tblCellSpacing w:w="15" w:type="dxa"/>
        <w:tblLook w:val="04A0" w:firstRow="1" w:lastRow="0" w:firstColumn="1" w:lastColumn="0" w:noHBand="0" w:noVBand="1"/>
      </w:tblPr>
      <w:tblGrid>
        <w:gridCol w:w="9710"/>
      </w:tblGrid>
      <w:tr w:rsidR="004620C2" w:rsidTr="004620C2">
        <w:trPr>
          <w:trHeight w:val="1197"/>
          <w:tblCellSpacing w:w="15" w:type="dxa"/>
        </w:trPr>
        <w:tc>
          <w:tcPr>
            <w:tcW w:w="4968" w:type="pct"/>
            <w:tcMar>
              <w:top w:w="15" w:type="dxa"/>
              <w:left w:w="15" w:type="dxa"/>
              <w:bottom w:w="15" w:type="dxa"/>
              <w:right w:w="15" w:type="dxa"/>
            </w:tcMar>
            <w:hideMark/>
          </w:tcPr>
          <w:p w:rsidR="004620C2" w:rsidRDefault="004620C2">
            <w:pPr>
              <w:pStyle w:val="centr"/>
              <w:pBdr>
                <w:bottom w:val="double" w:sz="6" w:space="1" w:color="auto"/>
              </w:pBdr>
              <w:jc w:val="center"/>
              <w:rPr>
                <w:b/>
                <w:lang w:val="uk-UA"/>
              </w:rPr>
            </w:pPr>
            <w:r>
              <w:rPr>
                <w:b/>
                <w:lang w:val="uk-UA"/>
              </w:rPr>
              <w:t>УКРАЇНА</w:t>
            </w:r>
          </w:p>
          <w:p w:rsidR="004620C2" w:rsidRDefault="004620C2">
            <w:pPr>
              <w:pStyle w:val="centr"/>
              <w:pBdr>
                <w:bottom w:val="double" w:sz="6" w:space="1" w:color="auto"/>
              </w:pBdr>
              <w:jc w:val="center"/>
              <w:rPr>
                <w:lang w:val="uk-UA"/>
              </w:rPr>
            </w:pPr>
            <w:r>
              <w:rPr>
                <w:b/>
                <w:sz w:val="28"/>
                <w:szCs w:val="28"/>
                <w:lang w:val="uk-UA"/>
              </w:rPr>
              <w:t>КАЛУСЬКА МІСЬКА РАДА</w:t>
            </w:r>
            <w:r>
              <w:rPr>
                <w:b/>
                <w:sz w:val="28"/>
                <w:szCs w:val="28"/>
                <w:lang w:val="uk-UA"/>
              </w:rPr>
              <w:br/>
              <w:t>УПРАВЛІННЯ КУЛЬТУРИ</w:t>
            </w:r>
            <w:r>
              <w:rPr>
                <w:b/>
                <w:bCs/>
                <w:sz w:val="28"/>
                <w:szCs w:val="28"/>
                <w:lang w:val="uk-UA"/>
              </w:rPr>
              <w:t>, НАЦІОНАЛЬНОСТЕЙ ТА РЕЛІГІЙ</w:t>
            </w:r>
            <w:r>
              <w:rPr>
                <w:lang w:val="uk-UA"/>
              </w:rPr>
              <w:t xml:space="preserve">                 </w:t>
            </w:r>
            <w:r>
              <w:rPr>
                <w:sz w:val="20"/>
                <w:szCs w:val="20"/>
                <w:lang w:val="uk-UA"/>
              </w:rPr>
              <w:t xml:space="preserve">вул. </w:t>
            </w:r>
            <w:proofErr w:type="spellStart"/>
            <w:r>
              <w:rPr>
                <w:sz w:val="20"/>
                <w:szCs w:val="20"/>
                <w:lang w:val="uk-UA"/>
              </w:rPr>
              <w:t>С.Бандери</w:t>
            </w:r>
            <w:proofErr w:type="spellEnd"/>
            <w:r>
              <w:rPr>
                <w:sz w:val="20"/>
                <w:szCs w:val="20"/>
                <w:lang w:val="uk-UA"/>
              </w:rPr>
              <w:t xml:space="preserve">, </w:t>
            </w:r>
            <w:smartTag w:uri="urn:schemas-microsoft-com:office:smarttags" w:element="metricconverter">
              <w:smartTagPr>
                <w:attr w:name="ProductID" w:val="18, м"/>
              </w:smartTagPr>
              <w:r>
                <w:rPr>
                  <w:sz w:val="20"/>
                  <w:szCs w:val="20"/>
                  <w:lang w:val="uk-UA"/>
                </w:rPr>
                <w:t>18, м</w:t>
              </w:r>
            </w:smartTag>
            <w:r>
              <w:rPr>
                <w:sz w:val="20"/>
                <w:szCs w:val="20"/>
                <w:lang w:val="uk-UA"/>
              </w:rPr>
              <w:t xml:space="preserve">. Калуш, 77300, </w:t>
            </w:r>
            <w:proofErr w:type="spellStart"/>
            <w:r>
              <w:rPr>
                <w:sz w:val="20"/>
                <w:szCs w:val="20"/>
                <w:lang w:val="uk-UA"/>
              </w:rPr>
              <w:t>тел</w:t>
            </w:r>
            <w:proofErr w:type="spellEnd"/>
            <w:r>
              <w:rPr>
                <w:sz w:val="20"/>
                <w:szCs w:val="20"/>
                <w:lang w:val="uk-UA"/>
              </w:rPr>
              <w:t>./факс: (03472) 6-01-76, е-</w:t>
            </w:r>
            <w:r>
              <w:rPr>
                <w:sz w:val="20"/>
                <w:szCs w:val="20"/>
                <w:lang w:val="en-US"/>
              </w:rPr>
              <w:t>mail</w:t>
            </w:r>
            <w:r>
              <w:rPr>
                <w:sz w:val="20"/>
                <w:szCs w:val="20"/>
                <w:lang w:val="uk-UA"/>
              </w:rPr>
              <w:t xml:space="preserve">: </w:t>
            </w:r>
            <w:hyperlink r:id="rId9" w:history="1">
              <w:r>
                <w:rPr>
                  <w:rStyle w:val="a4"/>
                  <w:sz w:val="20"/>
                  <w:szCs w:val="20"/>
                  <w:lang w:val="en-US"/>
                </w:rPr>
                <w:t>uk</w:t>
              </w:r>
              <w:r>
                <w:rPr>
                  <w:rStyle w:val="a4"/>
                  <w:sz w:val="20"/>
                  <w:szCs w:val="20"/>
                  <w:lang w:val="uk-UA"/>
                </w:rPr>
                <w:t>.</w:t>
              </w:r>
              <w:r>
                <w:rPr>
                  <w:rStyle w:val="a4"/>
                  <w:sz w:val="20"/>
                  <w:szCs w:val="20"/>
                  <w:lang w:val="en-US"/>
                </w:rPr>
                <w:t>kmr</w:t>
              </w:r>
              <w:r>
                <w:rPr>
                  <w:rStyle w:val="a4"/>
                  <w:sz w:val="20"/>
                  <w:szCs w:val="20"/>
                  <w:lang w:val="uk-UA"/>
                </w:rPr>
                <w:t>@</w:t>
              </w:r>
              <w:r>
                <w:rPr>
                  <w:rStyle w:val="a4"/>
                  <w:sz w:val="20"/>
                  <w:szCs w:val="20"/>
                  <w:lang w:val="en-US"/>
                </w:rPr>
                <w:t>ukr</w:t>
              </w:r>
              <w:r>
                <w:rPr>
                  <w:rStyle w:val="a4"/>
                  <w:sz w:val="20"/>
                  <w:szCs w:val="20"/>
                  <w:lang w:val="uk-UA"/>
                </w:rPr>
                <w:t>.</w:t>
              </w:r>
              <w:r>
                <w:rPr>
                  <w:rStyle w:val="a4"/>
                  <w:sz w:val="20"/>
                  <w:szCs w:val="20"/>
                  <w:lang w:val="en-US"/>
                </w:rPr>
                <w:t>net</w:t>
              </w:r>
            </w:hyperlink>
            <w:r>
              <w:rPr>
                <w:sz w:val="20"/>
                <w:szCs w:val="20"/>
                <w:lang w:val="uk-UA"/>
              </w:rPr>
              <w:t xml:space="preserve">                                       Код ЄДРПОУ: 02006359</w:t>
            </w:r>
          </w:p>
        </w:tc>
      </w:tr>
    </w:tbl>
    <w:p w:rsidR="004620C2" w:rsidRDefault="004620C2" w:rsidP="004620C2">
      <w:r>
        <w:t>від 1</w:t>
      </w:r>
      <w:r w:rsidR="0058185F" w:rsidRPr="00D2460F">
        <w:t>8</w:t>
      </w:r>
      <w:r>
        <w:t>.0</w:t>
      </w:r>
      <w:r w:rsidR="0058185F" w:rsidRPr="00D2460F">
        <w:t>9</w:t>
      </w:r>
      <w:r>
        <w:t xml:space="preserve">.2023р. N 01-24/- </w:t>
      </w:r>
      <w:r w:rsidR="0058185F" w:rsidRPr="00D2460F">
        <w:t>241</w:t>
      </w:r>
      <w:r>
        <w:t xml:space="preserve">                                               </w:t>
      </w:r>
    </w:p>
    <w:p w:rsidR="001B34F7" w:rsidRPr="006B5531" w:rsidRDefault="001B34F7">
      <w:pPr>
        <w:spacing w:after="0" w:line="240" w:lineRule="auto"/>
        <w:jc w:val="center"/>
        <w:rPr>
          <w:rFonts w:ascii="Times New Roman" w:eastAsia="Times New Roman" w:hAnsi="Times New Roman"/>
          <w:i/>
          <w:sz w:val="20"/>
          <w:szCs w:val="20"/>
        </w:rPr>
      </w:pPr>
    </w:p>
    <w:p w:rsidR="001D1767" w:rsidRPr="00D2460F" w:rsidRDefault="001D1767" w:rsidP="001D1767">
      <w:pPr>
        <w:spacing w:after="0" w:line="240" w:lineRule="auto"/>
        <w:ind w:firstLine="6521"/>
        <w:jc w:val="both"/>
        <w:rPr>
          <w:rFonts w:ascii="Times New Roman" w:hAnsi="Times New Roman"/>
          <w:color w:val="000000" w:themeColor="text1"/>
          <w:sz w:val="20"/>
          <w:szCs w:val="20"/>
        </w:rPr>
      </w:pPr>
      <w:r w:rsidRPr="00D2460F">
        <w:rPr>
          <w:rFonts w:ascii="Times New Roman" w:eastAsia="Times New Roman" w:hAnsi="Times New Roman"/>
          <w:i/>
          <w:color w:val="000000" w:themeColor="text1"/>
          <w:sz w:val="20"/>
          <w:szCs w:val="20"/>
        </w:rPr>
        <w:t xml:space="preserve"> </w:t>
      </w:r>
    </w:p>
    <w:p w:rsidR="001D1767" w:rsidRPr="00D2460F" w:rsidRDefault="001D1767" w:rsidP="001D1767">
      <w:pPr>
        <w:spacing w:after="0" w:line="240" w:lineRule="auto"/>
        <w:ind w:firstLine="6521"/>
        <w:jc w:val="both"/>
        <w:rPr>
          <w:rFonts w:ascii="Times New Roman" w:hAnsi="Times New Roman"/>
          <w:color w:val="000000" w:themeColor="text1"/>
          <w:sz w:val="20"/>
          <w:szCs w:val="20"/>
        </w:rPr>
      </w:pPr>
      <w:r w:rsidRPr="00D2460F">
        <w:rPr>
          <w:rFonts w:ascii="Times New Roman" w:hAnsi="Times New Roman"/>
          <w:color w:val="000000" w:themeColor="text1"/>
          <w:sz w:val="20"/>
          <w:szCs w:val="20"/>
        </w:rPr>
        <w:t>Керуючому справами</w:t>
      </w:r>
    </w:p>
    <w:p w:rsidR="001D1767" w:rsidRPr="00D2460F" w:rsidRDefault="001D1767" w:rsidP="001D1767">
      <w:pPr>
        <w:spacing w:after="0" w:line="240" w:lineRule="auto"/>
        <w:ind w:firstLine="6521"/>
        <w:jc w:val="both"/>
        <w:rPr>
          <w:rFonts w:ascii="Times New Roman" w:hAnsi="Times New Roman"/>
          <w:color w:val="000000" w:themeColor="text1"/>
          <w:sz w:val="20"/>
          <w:szCs w:val="20"/>
        </w:rPr>
      </w:pPr>
      <w:r w:rsidRPr="00D2460F">
        <w:rPr>
          <w:rFonts w:ascii="Times New Roman" w:hAnsi="Times New Roman"/>
          <w:color w:val="000000" w:themeColor="text1"/>
          <w:sz w:val="20"/>
          <w:szCs w:val="20"/>
        </w:rPr>
        <w:t>виконавчого комітету</w:t>
      </w:r>
    </w:p>
    <w:p w:rsidR="001D1767" w:rsidRPr="00D2460F" w:rsidRDefault="001D1767" w:rsidP="001D1767">
      <w:pPr>
        <w:spacing w:after="0" w:line="240" w:lineRule="auto"/>
        <w:ind w:firstLine="6521"/>
        <w:jc w:val="both"/>
        <w:rPr>
          <w:rFonts w:ascii="Times New Roman" w:hAnsi="Times New Roman"/>
          <w:color w:val="000000" w:themeColor="text1"/>
          <w:sz w:val="20"/>
          <w:szCs w:val="20"/>
        </w:rPr>
      </w:pPr>
      <w:r w:rsidRPr="00D2460F">
        <w:rPr>
          <w:rFonts w:ascii="Times New Roman" w:hAnsi="Times New Roman"/>
          <w:color w:val="000000" w:themeColor="text1"/>
          <w:sz w:val="20"/>
          <w:szCs w:val="20"/>
        </w:rPr>
        <w:t xml:space="preserve">Калуської міської ради, </w:t>
      </w:r>
    </w:p>
    <w:p w:rsidR="001D1767" w:rsidRPr="00D2460F" w:rsidRDefault="001D1767" w:rsidP="001D1767">
      <w:pPr>
        <w:spacing w:after="0" w:line="240" w:lineRule="auto"/>
        <w:ind w:firstLine="6521"/>
        <w:jc w:val="both"/>
        <w:rPr>
          <w:rFonts w:ascii="Times New Roman" w:hAnsi="Times New Roman"/>
          <w:color w:val="000000" w:themeColor="text1"/>
          <w:sz w:val="20"/>
          <w:szCs w:val="20"/>
        </w:rPr>
      </w:pPr>
      <w:r w:rsidRPr="00D2460F">
        <w:rPr>
          <w:rFonts w:ascii="Times New Roman" w:hAnsi="Times New Roman"/>
          <w:color w:val="000000" w:themeColor="text1"/>
          <w:sz w:val="20"/>
          <w:szCs w:val="20"/>
        </w:rPr>
        <w:t>голові редакційної колегії</w:t>
      </w:r>
    </w:p>
    <w:p w:rsidR="001B34F7" w:rsidRPr="00D2460F" w:rsidRDefault="001D1767" w:rsidP="006B5531">
      <w:pPr>
        <w:spacing w:after="0" w:line="240" w:lineRule="auto"/>
        <w:ind w:firstLine="6521"/>
        <w:jc w:val="both"/>
        <w:rPr>
          <w:rFonts w:ascii="Times New Roman" w:hAnsi="Times New Roman"/>
          <w:color w:val="000000" w:themeColor="text1"/>
          <w:sz w:val="20"/>
          <w:szCs w:val="20"/>
        </w:rPr>
      </w:pPr>
      <w:r w:rsidRPr="00D2460F">
        <w:rPr>
          <w:rFonts w:ascii="Times New Roman" w:hAnsi="Times New Roman"/>
          <w:color w:val="000000" w:themeColor="text1"/>
          <w:sz w:val="20"/>
          <w:szCs w:val="20"/>
        </w:rPr>
        <w:t>Олегу САВЦІ</w:t>
      </w:r>
    </w:p>
    <w:p w:rsidR="006B5531" w:rsidRPr="00D2460F" w:rsidRDefault="006B5531" w:rsidP="006B5531">
      <w:pPr>
        <w:spacing w:after="0" w:line="240" w:lineRule="auto"/>
        <w:ind w:firstLine="6521"/>
        <w:jc w:val="both"/>
        <w:rPr>
          <w:rFonts w:ascii="Times New Roman" w:hAnsi="Times New Roman"/>
          <w:color w:val="000000" w:themeColor="text1"/>
          <w:sz w:val="20"/>
          <w:szCs w:val="20"/>
        </w:rPr>
      </w:pPr>
    </w:p>
    <w:p w:rsidR="008C20D2" w:rsidRPr="00D2460F" w:rsidRDefault="008C20D2" w:rsidP="006B5531">
      <w:pPr>
        <w:spacing w:after="0" w:line="240" w:lineRule="auto"/>
        <w:ind w:firstLine="6521"/>
        <w:jc w:val="both"/>
        <w:rPr>
          <w:rFonts w:ascii="Times New Roman" w:hAnsi="Times New Roman"/>
          <w:color w:val="000000" w:themeColor="text1"/>
          <w:sz w:val="20"/>
          <w:szCs w:val="20"/>
        </w:rPr>
      </w:pPr>
    </w:p>
    <w:p w:rsidR="001D1767" w:rsidRPr="00D2460F" w:rsidRDefault="001D1767" w:rsidP="006B5531">
      <w:pPr>
        <w:pStyle w:val="1"/>
        <w:spacing w:before="0" w:after="0" w:line="240" w:lineRule="auto"/>
        <w:ind w:firstLine="709"/>
        <w:jc w:val="both"/>
        <w:rPr>
          <w:rFonts w:ascii="Times New Roman" w:hAnsi="Times New Roman" w:cs="Times New Roman"/>
          <w:b w:val="0"/>
          <w:color w:val="000000" w:themeColor="text1"/>
          <w:sz w:val="20"/>
          <w:szCs w:val="20"/>
        </w:rPr>
      </w:pPr>
      <w:r w:rsidRPr="006B5531">
        <w:rPr>
          <w:rFonts w:ascii="Times New Roman" w:hAnsi="Times New Roman" w:cs="Times New Roman"/>
          <w:b w:val="0"/>
          <w:color w:val="000000" w:themeColor="text1"/>
          <w:sz w:val="20"/>
          <w:szCs w:val="20"/>
        </w:rPr>
        <w:t xml:space="preserve">У відповідності до Закону України «Про доступ до публічної інформації» та Положення про офіційний сайт Калуської міської </w:t>
      </w:r>
      <w:r w:rsidRPr="00D2460F">
        <w:rPr>
          <w:rFonts w:ascii="Times New Roman" w:hAnsi="Times New Roman" w:cs="Times New Roman"/>
          <w:b w:val="0"/>
          <w:color w:val="000000" w:themeColor="text1"/>
          <w:sz w:val="20"/>
          <w:szCs w:val="20"/>
        </w:rPr>
        <w:t xml:space="preserve">ради </w:t>
      </w:r>
      <w:r w:rsidR="004620C2" w:rsidRPr="00D2460F">
        <w:rPr>
          <w:rFonts w:ascii="Times New Roman" w:hAnsi="Times New Roman" w:cs="Times New Roman"/>
          <w:b w:val="0"/>
          <w:color w:val="000000" w:themeColor="text1"/>
          <w:sz w:val="20"/>
          <w:szCs w:val="20"/>
        </w:rPr>
        <w:t>У</w:t>
      </w:r>
      <w:r w:rsidR="009D67E7" w:rsidRPr="00D2460F">
        <w:rPr>
          <w:rFonts w:ascii="Times New Roman" w:eastAsia="Arial" w:hAnsi="Times New Roman" w:cs="Times New Roman"/>
          <w:b w:val="0"/>
          <w:color w:val="000000" w:themeColor="text1"/>
          <w:sz w:val="20"/>
          <w:szCs w:val="20"/>
        </w:rPr>
        <w:t xml:space="preserve">правління культури, національностей та релігій Калуської міської ради </w:t>
      </w:r>
      <w:r w:rsidRPr="00D2460F">
        <w:rPr>
          <w:rFonts w:ascii="Times New Roman" w:hAnsi="Times New Roman" w:cs="Times New Roman"/>
          <w:b w:val="0"/>
          <w:color w:val="000000" w:themeColor="text1"/>
          <w:sz w:val="20"/>
          <w:szCs w:val="20"/>
        </w:rPr>
        <w:t xml:space="preserve"> просить розмістити на офіційному сайті Калуської міської ради інформацію щодо оголошення</w:t>
      </w:r>
      <w:r w:rsidRPr="00D2460F">
        <w:rPr>
          <w:rStyle w:val="a5"/>
          <w:rFonts w:ascii="Times New Roman" w:hAnsi="Times New Roman" w:cs="Times New Roman"/>
          <w:b w:val="0"/>
          <w:i w:val="0"/>
          <w:color w:val="000000" w:themeColor="text1"/>
          <w:sz w:val="20"/>
          <w:szCs w:val="20"/>
        </w:rPr>
        <w:t xml:space="preserve"> в електронній системі публічних </w:t>
      </w:r>
      <w:proofErr w:type="spellStart"/>
      <w:r w:rsidRPr="00D2460F">
        <w:rPr>
          <w:rStyle w:val="a5"/>
          <w:rFonts w:ascii="Times New Roman" w:hAnsi="Times New Roman" w:cs="Times New Roman"/>
          <w:b w:val="0"/>
          <w:i w:val="0"/>
          <w:color w:val="000000" w:themeColor="text1"/>
          <w:sz w:val="20"/>
          <w:szCs w:val="20"/>
        </w:rPr>
        <w:t>закупівель</w:t>
      </w:r>
      <w:proofErr w:type="spellEnd"/>
      <w:r w:rsidRPr="00D2460F">
        <w:rPr>
          <w:rStyle w:val="a5"/>
          <w:rFonts w:ascii="Times New Roman" w:hAnsi="Times New Roman" w:cs="Times New Roman"/>
          <w:b w:val="0"/>
          <w:i w:val="0"/>
          <w:color w:val="000000" w:themeColor="text1"/>
          <w:sz w:val="20"/>
          <w:szCs w:val="20"/>
        </w:rPr>
        <w:t xml:space="preserve"> «</w:t>
      </w:r>
      <w:proofErr w:type="spellStart"/>
      <w:r w:rsidRPr="00D2460F">
        <w:rPr>
          <w:rStyle w:val="a5"/>
          <w:rFonts w:ascii="Times New Roman" w:hAnsi="Times New Roman" w:cs="Times New Roman"/>
          <w:b w:val="0"/>
          <w:i w:val="0"/>
          <w:color w:val="000000" w:themeColor="text1"/>
          <w:sz w:val="20"/>
          <w:szCs w:val="20"/>
        </w:rPr>
        <w:t>Prozorro</w:t>
      </w:r>
      <w:proofErr w:type="spellEnd"/>
      <w:r w:rsidRPr="00D2460F">
        <w:rPr>
          <w:rStyle w:val="a5"/>
          <w:rFonts w:ascii="Times New Roman" w:hAnsi="Times New Roman" w:cs="Times New Roman"/>
          <w:b w:val="0"/>
          <w:i w:val="0"/>
          <w:color w:val="000000" w:themeColor="text1"/>
          <w:sz w:val="20"/>
          <w:szCs w:val="20"/>
        </w:rPr>
        <w:t>»</w:t>
      </w:r>
      <w:r w:rsidRPr="00D2460F">
        <w:rPr>
          <w:rFonts w:ascii="Times New Roman" w:hAnsi="Times New Roman" w:cs="Times New Roman"/>
          <w:b w:val="0"/>
          <w:i/>
          <w:color w:val="000000" w:themeColor="text1"/>
          <w:sz w:val="20"/>
          <w:szCs w:val="20"/>
        </w:rPr>
        <w:t xml:space="preserve"> </w:t>
      </w:r>
      <w:r w:rsidRPr="00D2460F">
        <w:rPr>
          <w:rFonts w:ascii="Times New Roman" w:hAnsi="Times New Roman" w:cs="Times New Roman"/>
          <w:b w:val="0"/>
          <w:color w:val="000000" w:themeColor="text1"/>
          <w:sz w:val="20"/>
          <w:szCs w:val="20"/>
        </w:rPr>
        <w:t>закупівл</w:t>
      </w:r>
      <w:r w:rsidR="00735C9C" w:rsidRPr="00D2460F">
        <w:rPr>
          <w:rFonts w:ascii="Times New Roman" w:hAnsi="Times New Roman" w:cs="Times New Roman"/>
          <w:b w:val="0"/>
          <w:color w:val="000000" w:themeColor="text1"/>
          <w:sz w:val="20"/>
          <w:szCs w:val="20"/>
        </w:rPr>
        <w:t>і</w:t>
      </w:r>
      <w:r w:rsidRPr="00D2460F">
        <w:rPr>
          <w:rStyle w:val="qaclassifierdescr"/>
          <w:rFonts w:ascii="Times New Roman" w:hAnsi="Times New Roman" w:cs="Times New Roman"/>
          <w:b w:val="0"/>
          <w:color w:val="000000" w:themeColor="text1"/>
          <w:sz w:val="20"/>
          <w:szCs w:val="20"/>
        </w:rPr>
        <w:t xml:space="preserve"> </w:t>
      </w:r>
      <w:r w:rsidRPr="00D2460F">
        <w:rPr>
          <w:rFonts w:ascii="Times New Roman" w:hAnsi="Times New Roman" w:cs="Times New Roman"/>
          <w:b w:val="0"/>
          <w:color w:val="000000" w:themeColor="text1"/>
          <w:sz w:val="20"/>
          <w:szCs w:val="20"/>
        </w:rPr>
        <w:t>«</w:t>
      </w:r>
      <w:hyperlink r:id="rId10" w:history="1">
        <w:r w:rsidR="00BA2D27" w:rsidRPr="00D2460F">
          <w:rPr>
            <w:rStyle w:val="a4"/>
            <w:rFonts w:ascii="Times New Roman" w:hAnsi="Times New Roman" w:cs="Times New Roman"/>
            <w:b w:val="0"/>
            <w:color w:val="000000" w:themeColor="text1"/>
            <w:sz w:val="20"/>
            <w:szCs w:val="20"/>
          </w:rPr>
          <w:t>Природний газ</w:t>
        </w:r>
      </w:hyperlink>
      <w:r w:rsidRPr="00D2460F">
        <w:rPr>
          <w:rFonts w:ascii="Times New Roman" w:hAnsi="Times New Roman" w:cs="Times New Roman"/>
          <w:b w:val="0"/>
          <w:color w:val="000000" w:themeColor="text1"/>
          <w:sz w:val="20"/>
          <w:szCs w:val="20"/>
        </w:rPr>
        <w:t xml:space="preserve">» очікуваною вартістю </w:t>
      </w:r>
      <w:r w:rsidR="00BA2D27" w:rsidRPr="00D2460F">
        <w:rPr>
          <w:rFonts w:ascii="Times New Roman" w:hAnsi="Times New Roman" w:cs="Times New Roman"/>
          <w:b w:val="0"/>
          <w:color w:val="000000" w:themeColor="text1"/>
          <w:sz w:val="20"/>
          <w:szCs w:val="20"/>
        </w:rPr>
        <w:t xml:space="preserve">248 308,35 </w:t>
      </w:r>
      <w:r w:rsidRPr="00D2460F">
        <w:rPr>
          <w:rFonts w:ascii="Times New Roman" w:hAnsi="Times New Roman" w:cs="Times New Roman"/>
          <w:b w:val="0"/>
          <w:color w:val="000000" w:themeColor="text1"/>
          <w:sz w:val="20"/>
          <w:szCs w:val="20"/>
        </w:rPr>
        <w:t xml:space="preserve">грн. за процедурою відкриті торги </w:t>
      </w:r>
      <w:r w:rsidR="00BA2D27" w:rsidRPr="00D2460F">
        <w:rPr>
          <w:rFonts w:ascii="Times New Roman" w:hAnsi="Times New Roman" w:cs="Times New Roman"/>
          <w:b w:val="0"/>
          <w:color w:val="000000" w:themeColor="text1"/>
          <w:sz w:val="20"/>
          <w:szCs w:val="20"/>
        </w:rPr>
        <w:t xml:space="preserve"> </w:t>
      </w:r>
      <w:r w:rsidRPr="00D2460F">
        <w:rPr>
          <w:rFonts w:ascii="Times New Roman" w:hAnsi="Times New Roman" w:cs="Times New Roman"/>
          <w:b w:val="0"/>
          <w:color w:val="000000" w:themeColor="text1"/>
          <w:sz w:val="20"/>
          <w:szCs w:val="20"/>
        </w:rPr>
        <w:t>(з особливостями).</w:t>
      </w:r>
    </w:p>
    <w:p w:rsidR="001D1767" w:rsidRPr="00D2460F" w:rsidRDefault="00735C9C" w:rsidP="006B5531">
      <w:pPr>
        <w:spacing w:after="0" w:line="240" w:lineRule="auto"/>
        <w:ind w:firstLine="709"/>
        <w:jc w:val="both"/>
        <w:rPr>
          <w:rStyle w:val="h-select-all"/>
          <w:rFonts w:ascii="Times New Roman" w:hAnsi="Times New Roman"/>
          <w:color w:val="000000" w:themeColor="text1"/>
          <w:sz w:val="20"/>
          <w:szCs w:val="20"/>
        </w:rPr>
      </w:pPr>
      <w:r w:rsidRPr="00D2460F">
        <w:rPr>
          <w:rFonts w:ascii="Times New Roman" w:hAnsi="Times New Roman"/>
          <w:color w:val="000000" w:themeColor="text1"/>
          <w:sz w:val="20"/>
          <w:szCs w:val="20"/>
        </w:rPr>
        <w:t>«13</w:t>
      </w:r>
      <w:r w:rsidR="001D1767" w:rsidRPr="00D2460F">
        <w:rPr>
          <w:rFonts w:ascii="Times New Roman" w:hAnsi="Times New Roman"/>
          <w:color w:val="000000" w:themeColor="text1"/>
          <w:sz w:val="20"/>
          <w:szCs w:val="20"/>
        </w:rPr>
        <w:t xml:space="preserve">.09.2023р. </w:t>
      </w:r>
      <w:r w:rsidRPr="00D2460F">
        <w:rPr>
          <w:rFonts w:ascii="Times New Roman" w:hAnsi="Times New Roman"/>
          <w:color w:val="000000" w:themeColor="text1"/>
          <w:sz w:val="20"/>
          <w:szCs w:val="20"/>
        </w:rPr>
        <w:t>уповноваженою особою</w:t>
      </w:r>
      <w:r w:rsidR="001D1767" w:rsidRPr="00D2460F">
        <w:rPr>
          <w:rFonts w:ascii="Times New Roman" w:hAnsi="Times New Roman"/>
          <w:color w:val="000000" w:themeColor="text1"/>
          <w:sz w:val="20"/>
          <w:szCs w:val="20"/>
        </w:rPr>
        <w:t xml:space="preserve"> </w:t>
      </w:r>
      <w:r w:rsidRPr="00D2460F">
        <w:rPr>
          <w:rFonts w:ascii="Times New Roman" w:eastAsia="Arial" w:hAnsi="Times New Roman"/>
          <w:color w:val="000000" w:themeColor="text1"/>
          <w:sz w:val="20"/>
          <w:szCs w:val="20"/>
        </w:rPr>
        <w:t>управління культури, національностей та релігій Калуської міської ради</w:t>
      </w:r>
      <w:r w:rsidR="001D1767" w:rsidRPr="00D2460F">
        <w:rPr>
          <w:rFonts w:ascii="Times New Roman" w:hAnsi="Times New Roman"/>
          <w:color w:val="000000" w:themeColor="text1"/>
          <w:sz w:val="20"/>
          <w:szCs w:val="20"/>
        </w:rPr>
        <w:t xml:space="preserve"> в </w:t>
      </w:r>
      <w:r w:rsidR="001D1767" w:rsidRPr="00D2460F">
        <w:rPr>
          <w:rStyle w:val="a5"/>
          <w:rFonts w:ascii="Times New Roman" w:hAnsi="Times New Roman"/>
          <w:bCs/>
          <w:i w:val="0"/>
          <w:color w:val="000000" w:themeColor="text1"/>
          <w:sz w:val="20"/>
          <w:szCs w:val="20"/>
        </w:rPr>
        <w:t xml:space="preserve">системі публічних </w:t>
      </w:r>
      <w:proofErr w:type="spellStart"/>
      <w:r w:rsidR="001D1767" w:rsidRPr="00D2460F">
        <w:rPr>
          <w:rStyle w:val="a5"/>
          <w:rFonts w:ascii="Times New Roman" w:hAnsi="Times New Roman"/>
          <w:bCs/>
          <w:i w:val="0"/>
          <w:color w:val="000000" w:themeColor="text1"/>
          <w:sz w:val="20"/>
          <w:szCs w:val="20"/>
        </w:rPr>
        <w:t>закупівель</w:t>
      </w:r>
      <w:proofErr w:type="spellEnd"/>
      <w:r w:rsidR="001D1767" w:rsidRPr="00D2460F">
        <w:rPr>
          <w:rStyle w:val="a5"/>
          <w:rFonts w:ascii="Times New Roman" w:hAnsi="Times New Roman"/>
          <w:bCs/>
          <w:i w:val="0"/>
          <w:color w:val="000000" w:themeColor="text1"/>
          <w:sz w:val="20"/>
          <w:szCs w:val="20"/>
        </w:rPr>
        <w:t xml:space="preserve"> «</w:t>
      </w:r>
      <w:proofErr w:type="spellStart"/>
      <w:r w:rsidR="001D1767" w:rsidRPr="00D2460F">
        <w:rPr>
          <w:rStyle w:val="a5"/>
          <w:rFonts w:ascii="Times New Roman" w:hAnsi="Times New Roman"/>
          <w:bCs/>
          <w:i w:val="0"/>
          <w:color w:val="000000" w:themeColor="text1"/>
          <w:sz w:val="20"/>
          <w:szCs w:val="20"/>
        </w:rPr>
        <w:t>Prozorro</w:t>
      </w:r>
      <w:proofErr w:type="spellEnd"/>
      <w:r w:rsidR="001D1767" w:rsidRPr="00D2460F">
        <w:rPr>
          <w:rStyle w:val="a5"/>
          <w:rFonts w:ascii="Times New Roman" w:hAnsi="Times New Roman"/>
          <w:bCs/>
          <w:i w:val="0"/>
          <w:color w:val="000000" w:themeColor="text1"/>
          <w:sz w:val="20"/>
          <w:szCs w:val="20"/>
        </w:rPr>
        <w:t>»</w:t>
      </w:r>
      <w:r w:rsidR="001D1767" w:rsidRPr="00D2460F">
        <w:rPr>
          <w:rFonts w:ascii="Times New Roman" w:hAnsi="Times New Roman"/>
          <w:color w:val="000000" w:themeColor="text1"/>
          <w:sz w:val="20"/>
          <w:szCs w:val="20"/>
        </w:rPr>
        <w:t xml:space="preserve"> на веб-порталі Уповноваженого органу </w:t>
      </w:r>
      <w:hyperlink r:id="rId11" w:tgtFrame="_blank" w:history="1">
        <w:r w:rsidR="001D1767" w:rsidRPr="00D2460F">
          <w:rPr>
            <w:rStyle w:val="a4"/>
            <w:rFonts w:ascii="Times New Roman" w:hAnsi="Times New Roman"/>
            <w:color w:val="000000" w:themeColor="text1"/>
            <w:sz w:val="20"/>
            <w:szCs w:val="20"/>
            <w:u w:val="none"/>
          </w:rPr>
          <w:t>prozorro.gov.ua</w:t>
        </w:r>
      </w:hyperlink>
      <w:r w:rsidR="001D1767" w:rsidRPr="00D2460F">
        <w:rPr>
          <w:rStyle w:val="zk-definition-listitem-text"/>
          <w:rFonts w:ascii="Times New Roman" w:hAnsi="Times New Roman"/>
          <w:color w:val="000000" w:themeColor="text1"/>
          <w:sz w:val="20"/>
          <w:szCs w:val="20"/>
        </w:rPr>
        <w:t xml:space="preserve">  розміщено </w:t>
      </w:r>
      <w:r w:rsidR="001D1767" w:rsidRPr="00D2460F">
        <w:rPr>
          <w:rFonts w:ascii="Times New Roman" w:hAnsi="Times New Roman"/>
          <w:color w:val="000000" w:themeColor="text1"/>
          <w:sz w:val="20"/>
          <w:szCs w:val="20"/>
        </w:rPr>
        <w:t>оголошення щодо закупівлі</w:t>
      </w:r>
      <w:r w:rsidR="001D1767" w:rsidRPr="00D2460F">
        <w:rPr>
          <w:rStyle w:val="qaclassifierdescr"/>
          <w:rFonts w:ascii="Times New Roman" w:hAnsi="Times New Roman"/>
          <w:color w:val="000000" w:themeColor="text1"/>
          <w:sz w:val="20"/>
          <w:szCs w:val="20"/>
        </w:rPr>
        <w:t xml:space="preserve"> </w:t>
      </w:r>
      <w:r w:rsidR="001D1767" w:rsidRPr="00D2460F">
        <w:rPr>
          <w:rFonts w:ascii="Times New Roman" w:hAnsi="Times New Roman"/>
          <w:color w:val="000000" w:themeColor="text1"/>
          <w:sz w:val="20"/>
          <w:szCs w:val="20"/>
        </w:rPr>
        <w:t>«</w:t>
      </w:r>
      <w:hyperlink r:id="rId12" w:history="1">
        <w:r w:rsidRPr="00D2460F">
          <w:rPr>
            <w:rStyle w:val="a4"/>
            <w:rFonts w:ascii="Times New Roman" w:hAnsi="Times New Roman"/>
            <w:color w:val="000000" w:themeColor="text1"/>
            <w:sz w:val="20"/>
            <w:szCs w:val="20"/>
            <w:u w:val="none"/>
          </w:rPr>
          <w:t>Природний газ</w:t>
        </w:r>
      </w:hyperlink>
      <w:r w:rsidR="001D1767" w:rsidRPr="00D2460F">
        <w:rPr>
          <w:rFonts w:ascii="Times New Roman" w:hAnsi="Times New Roman"/>
          <w:color w:val="000000" w:themeColor="text1"/>
          <w:sz w:val="20"/>
          <w:szCs w:val="20"/>
        </w:rPr>
        <w:t xml:space="preserve">» - ID: </w:t>
      </w:r>
      <w:r w:rsidRPr="00D2460F">
        <w:rPr>
          <w:rStyle w:val="h-select-all"/>
          <w:rFonts w:ascii="Times New Roman" w:hAnsi="Times New Roman"/>
          <w:color w:val="000000" w:themeColor="text1"/>
          <w:sz w:val="20"/>
          <w:szCs w:val="20"/>
        </w:rPr>
        <w:t>UA-2023-09-13-013430-a</w:t>
      </w:r>
      <w:r w:rsidR="001D1767" w:rsidRPr="00D2460F">
        <w:rPr>
          <w:rFonts w:ascii="Times New Roman" w:hAnsi="Times New Roman"/>
          <w:color w:val="000000" w:themeColor="text1"/>
          <w:sz w:val="20"/>
          <w:szCs w:val="20"/>
        </w:rPr>
        <w:t>, за процедурою відкриті торги (з особливостями)</w:t>
      </w:r>
      <w:r w:rsidR="001D1767" w:rsidRPr="00D2460F">
        <w:rPr>
          <w:rStyle w:val="h-select-all"/>
          <w:rFonts w:ascii="Times New Roman" w:hAnsi="Times New Roman"/>
          <w:color w:val="000000" w:themeColor="text1"/>
          <w:sz w:val="20"/>
          <w:szCs w:val="20"/>
        </w:rPr>
        <w:t>.</w:t>
      </w:r>
    </w:p>
    <w:p w:rsidR="001D1767" w:rsidRPr="006B5531" w:rsidRDefault="001D1767" w:rsidP="006B5531">
      <w:pPr>
        <w:spacing w:after="0" w:line="240" w:lineRule="auto"/>
        <w:ind w:firstLine="709"/>
        <w:jc w:val="both"/>
        <w:rPr>
          <w:rFonts w:ascii="Times New Roman" w:hAnsi="Times New Roman"/>
          <w:sz w:val="20"/>
          <w:szCs w:val="20"/>
        </w:rPr>
      </w:pPr>
      <w:r w:rsidRPr="00D2460F">
        <w:rPr>
          <w:rFonts w:ascii="Times New Roman" w:hAnsi="Times New Roman"/>
          <w:sz w:val="20"/>
          <w:szCs w:val="20"/>
        </w:rPr>
        <w:t xml:space="preserve">З метою забезпечення виконання Постанови Кабінету Міністрів України </w:t>
      </w:r>
      <w:r w:rsidRPr="00D2460F">
        <w:rPr>
          <w:rFonts w:ascii="Times New Roman" w:hAnsi="Times New Roman"/>
          <w:bCs/>
          <w:sz w:val="20"/>
          <w:szCs w:val="20"/>
        </w:rPr>
        <w:t>від 16 грудня 2020р. N 1266</w:t>
      </w:r>
      <w:r w:rsidRPr="00D2460F">
        <w:rPr>
          <w:rFonts w:ascii="Times New Roman" w:hAnsi="Times New Roman"/>
          <w:sz w:val="20"/>
          <w:szCs w:val="20"/>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B250C7" w:rsidRPr="00D2460F">
        <w:rPr>
          <w:rFonts w:ascii="Times New Roman" w:hAnsi="Times New Roman"/>
          <w:color w:val="000000" w:themeColor="text1"/>
          <w:sz w:val="20"/>
          <w:szCs w:val="20"/>
        </w:rPr>
        <w:t>«</w:t>
      </w:r>
      <w:hyperlink r:id="rId13" w:history="1">
        <w:r w:rsidR="00B250C7" w:rsidRPr="00D2460F">
          <w:rPr>
            <w:rStyle w:val="a4"/>
            <w:rFonts w:ascii="Times New Roman" w:hAnsi="Times New Roman"/>
            <w:color w:val="000000" w:themeColor="text1"/>
            <w:sz w:val="20"/>
            <w:szCs w:val="20"/>
            <w:u w:val="none"/>
          </w:rPr>
          <w:t>Природний газ</w:t>
        </w:r>
      </w:hyperlink>
      <w:r w:rsidR="00B250C7" w:rsidRPr="00D2460F">
        <w:rPr>
          <w:rFonts w:ascii="Times New Roman" w:hAnsi="Times New Roman"/>
          <w:color w:val="000000" w:themeColor="text1"/>
          <w:sz w:val="20"/>
          <w:szCs w:val="20"/>
        </w:rPr>
        <w:t xml:space="preserve">» - ID: </w:t>
      </w:r>
      <w:r w:rsidR="00B250C7" w:rsidRPr="00D2460F">
        <w:rPr>
          <w:rStyle w:val="h-select-all"/>
          <w:rFonts w:ascii="Times New Roman" w:hAnsi="Times New Roman"/>
          <w:color w:val="000000" w:themeColor="text1"/>
          <w:sz w:val="20"/>
          <w:szCs w:val="20"/>
        </w:rPr>
        <w:t>UA-2023-09-13-013430-a</w:t>
      </w:r>
      <w:r w:rsidRPr="00D2460F">
        <w:rPr>
          <w:rStyle w:val="h-select-all"/>
          <w:rFonts w:ascii="Times New Roman" w:hAnsi="Times New Roman"/>
          <w:sz w:val="20"/>
          <w:szCs w:val="20"/>
        </w:rPr>
        <w:t xml:space="preserve">, </w:t>
      </w:r>
      <w:r w:rsidRPr="00D2460F">
        <w:rPr>
          <w:rFonts w:ascii="Times New Roman" w:hAnsi="Times New Roman"/>
          <w:sz w:val="20"/>
          <w:szCs w:val="20"/>
        </w:rPr>
        <w:t>повідомляємо:</w:t>
      </w:r>
    </w:p>
    <w:p w:rsidR="001D36F4" w:rsidRPr="006B5531" w:rsidRDefault="001D36F4" w:rsidP="006B5531">
      <w:pPr>
        <w:spacing w:after="0" w:line="240" w:lineRule="auto"/>
        <w:jc w:val="both"/>
        <w:rPr>
          <w:rFonts w:ascii="Times New Roman" w:hAnsi="Times New Roman"/>
          <w:sz w:val="20"/>
          <w:szCs w:val="20"/>
        </w:rPr>
      </w:pPr>
    </w:p>
    <w:p w:rsidR="001D36F4" w:rsidRPr="00D2460F" w:rsidRDefault="001D36F4" w:rsidP="006B5531">
      <w:pPr>
        <w:pStyle w:val="a7"/>
        <w:numPr>
          <w:ilvl w:val="0"/>
          <w:numId w:val="5"/>
        </w:numPr>
        <w:spacing w:before="0" w:beforeAutospacing="0" w:after="0" w:afterAutospacing="0"/>
        <w:ind w:left="0" w:firstLine="426"/>
        <w:contextualSpacing/>
        <w:jc w:val="both"/>
        <w:rPr>
          <w:sz w:val="20"/>
          <w:szCs w:val="20"/>
        </w:rPr>
      </w:pPr>
      <w:proofErr w:type="spellStart"/>
      <w:r w:rsidRPr="00D2460F">
        <w:rPr>
          <w:b/>
          <w:sz w:val="20"/>
          <w:szCs w:val="20"/>
        </w:rPr>
        <w:t>Обґрунтування</w:t>
      </w:r>
      <w:proofErr w:type="spellEnd"/>
      <w:r w:rsidRPr="00D2460F">
        <w:rPr>
          <w:b/>
          <w:sz w:val="20"/>
          <w:szCs w:val="20"/>
        </w:rPr>
        <w:t xml:space="preserve"> </w:t>
      </w:r>
      <w:proofErr w:type="spellStart"/>
      <w:r w:rsidRPr="00D2460F">
        <w:rPr>
          <w:b/>
          <w:sz w:val="20"/>
          <w:szCs w:val="20"/>
        </w:rPr>
        <w:t>розміру</w:t>
      </w:r>
      <w:proofErr w:type="spellEnd"/>
      <w:r w:rsidRPr="00D2460F">
        <w:rPr>
          <w:b/>
          <w:sz w:val="20"/>
          <w:szCs w:val="20"/>
        </w:rPr>
        <w:t xml:space="preserve"> бюджетного </w:t>
      </w:r>
      <w:proofErr w:type="spellStart"/>
      <w:r w:rsidRPr="00D2460F">
        <w:rPr>
          <w:b/>
          <w:sz w:val="20"/>
          <w:szCs w:val="20"/>
        </w:rPr>
        <w:t>призначення</w:t>
      </w:r>
      <w:proofErr w:type="spellEnd"/>
      <w:r w:rsidRPr="00D2460F">
        <w:rPr>
          <w:b/>
          <w:sz w:val="20"/>
          <w:szCs w:val="20"/>
        </w:rPr>
        <w:t>:</w:t>
      </w:r>
      <w:r w:rsidRPr="00D2460F">
        <w:rPr>
          <w:sz w:val="20"/>
          <w:szCs w:val="20"/>
        </w:rPr>
        <w:t xml:space="preserve"> </w:t>
      </w:r>
    </w:p>
    <w:p w:rsidR="00257319" w:rsidRPr="00D2460F" w:rsidRDefault="00257319" w:rsidP="006B5531">
      <w:pPr>
        <w:pStyle w:val="3"/>
        <w:spacing w:before="0" w:after="0" w:line="240" w:lineRule="auto"/>
        <w:ind w:firstLine="709"/>
        <w:jc w:val="both"/>
        <w:rPr>
          <w:rFonts w:ascii="Times New Roman" w:hAnsi="Times New Roman" w:cs="Times New Roman"/>
          <w:b w:val="0"/>
          <w:color w:val="000000" w:themeColor="text1"/>
          <w:sz w:val="20"/>
          <w:szCs w:val="20"/>
        </w:rPr>
      </w:pPr>
    </w:p>
    <w:p w:rsidR="001D36F4" w:rsidRPr="00D2460F" w:rsidRDefault="001D36F4" w:rsidP="006B5531">
      <w:pPr>
        <w:pStyle w:val="3"/>
        <w:spacing w:before="0" w:after="0" w:line="240" w:lineRule="auto"/>
        <w:ind w:firstLine="709"/>
        <w:jc w:val="both"/>
        <w:rPr>
          <w:rFonts w:ascii="Times New Roman" w:hAnsi="Times New Roman" w:cs="Times New Roman"/>
          <w:b w:val="0"/>
          <w:color w:val="000000" w:themeColor="text1"/>
          <w:sz w:val="20"/>
          <w:szCs w:val="20"/>
        </w:rPr>
      </w:pPr>
      <w:r w:rsidRPr="00D2460F">
        <w:rPr>
          <w:rFonts w:ascii="Times New Roman" w:hAnsi="Times New Roman" w:cs="Times New Roman"/>
          <w:b w:val="0"/>
          <w:color w:val="000000" w:themeColor="text1"/>
          <w:sz w:val="20"/>
          <w:szCs w:val="20"/>
        </w:rPr>
        <w:t xml:space="preserve">Рішенням сесії Калуської міської ради № </w:t>
      </w:r>
      <w:r w:rsidR="00453B1A" w:rsidRPr="00D2460F">
        <w:rPr>
          <w:rFonts w:ascii="Times New Roman" w:hAnsi="Times New Roman" w:cs="Times New Roman"/>
          <w:b w:val="0"/>
          <w:color w:val="000000" w:themeColor="text1"/>
          <w:sz w:val="20"/>
          <w:szCs w:val="20"/>
        </w:rPr>
        <w:t>1849</w:t>
      </w:r>
      <w:r w:rsidRPr="00D2460F">
        <w:rPr>
          <w:rFonts w:ascii="Times New Roman" w:hAnsi="Times New Roman" w:cs="Times New Roman"/>
          <w:b w:val="0"/>
          <w:color w:val="000000" w:themeColor="text1"/>
          <w:sz w:val="20"/>
          <w:szCs w:val="20"/>
        </w:rPr>
        <w:t xml:space="preserve"> </w:t>
      </w:r>
      <w:r w:rsidR="00AC4CB2" w:rsidRPr="00D2460F">
        <w:rPr>
          <w:rFonts w:ascii="Times New Roman" w:hAnsi="Times New Roman" w:cs="Times New Roman"/>
          <w:b w:val="0"/>
          <w:color w:val="000000" w:themeColor="text1"/>
          <w:sz w:val="20"/>
          <w:szCs w:val="20"/>
        </w:rPr>
        <w:t xml:space="preserve"> </w:t>
      </w:r>
      <w:r w:rsidRPr="00D2460F">
        <w:rPr>
          <w:rFonts w:ascii="Times New Roman" w:hAnsi="Times New Roman" w:cs="Times New Roman"/>
          <w:b w:val="0"/>
          <w:color w:val="000000" w:themeColor="text1"/>
          <w:sz w:val="20"/>
          <w:szCs w:val="20"/>
        </w:rPr>
        <w:t xml:space="preserve"> </w:t>
      </w:r>
      <w:r w:rsidR="00257319" w:rsidRPr="00D2460F">
        <w:rPr>
          <w:rFonts w:ascii="Times New Roman" w:hAnsi="Times New Roman" w:cs="Times New Roman"/>
          <w:b w:val="0"/>
          <w:color w:val="000000" w:themeColor="text1"/>
          <w:sz w:val="20"/>
          <w:szCs w:val="20"/>
        </w:rPr>
        <w:t xml:space="preserve">від 22.12.2022р. «Про бюджет Калуської міської територіальної громади на 2023 рік» </w:t>
      </w:r>
      <w:r w:rsidR="00AC4CB2" w:rsidRPr="00D2460F">
        <w:rPr>
          <w:rFonts w:ascii="Times New Roman" w:hAnsi="Times New Roman" w:cs="Times New Roman"/>
          <w:b w:val="0"/>
          <w:color w:val="000000" w:themeColor="text1"/>
          <w:sz w:val="20"/>
          <w:szCs w:val="20"/>
        </w:rPr>
        <w:t xml:space="preserve">для забезпечення об’єктів підпорядкованих управлінню культури, національностей та релігій Калуської міської </w:t>
      </w:r>
      <w:r w:rsidR="006B5531" w:rsidRPr="00D2460F">
        <w:rPr>
          <w:rFonts w:ascii="Times New Roman" w:hAnsi="Times New Roman" w:cs="Times New Roman"/>
          <w:b w:val="0"/>
          <w:color w:val="000000" w:themeColor="text1"/>
          <w:sz w:val="20"/>
          <w:szCs w:val="20"/>
        </w:rPr>
        <w:t xml:space="preserve">на  закупівлю газу </w:t>
      </w:r>
      <w:r w:rsidRPr="00D2460F">
        <w:rPr>
          <w:rFonts w:ascii="Times New Roman" w:hAnsi="Times New Roman" w:cs="Times New Roman"/>
          <w:b w:val="0"/>
          <w:color w:val="000000" w:themeColor="text1"/>
          <w:sz w:val="20"/>
          <w:szCs w:val="20"/>
        </w:rPr>
        <w:t xml:space="preserve">з місцевого бюджету передбачено </w:t>
      </w:r>
      <w:r w:rsidR="006B5531" w:rsidRPr="00D2460F">
        <w:rPr>
          <w:rFonts w:ascii="Times New Roman" w:hAnsi="Times New Roman" w:cs="Times New Roman"/>
          <w:b w:val="0"/>
          <w:color w:val="000000" w:themeColor="text1"/>
          <w:sz w:val="20"/>
          <w:szCs w:val="20"/>
        </w:rPr>
        <w:t xml:space="preserve"> </w:t>
      </w:r>
      <w:r w:rsidR="006A104F" w:rsidRPr="00D2460F">
        <w:rPr>
          <w:rFonts w:ascii="Times New Roman" w:hAnsi="Times New Roman" w:cs="Times New Roman"/>
          <w:b w:val="0"/>
          <w:color w:val="000000" w:themeColor="text1"/>
          <w:sz w:val="20"/>
          <w:szCs w:val="20"/>
        </w:rPr>
        <w:t xml:space="preserve">                              </w:t>
      </w:r>
      <w:r w:rsidR="00453B1A" w:rsidRPr="00D2460F">
        <w:rPr>
          <w:rFonts w:ascii="Times New Roman" w:hAnsi="Times New Roman" w:cs="Times New Roman"/>
          <w:b w:val="0"/>
          <w:color w:val="000000" w:themeColor="text1"/>
          <w:sz w:val="20"/>
          <w:szCs w:val="20"/>
        </w:rPr>
        <w:t>679 490,00</w:t>
      </w:r>
      <w:r w:rsidRPr="00D2460F">
        <w:rPr>
          <w:rFonts w:ascii="Times New Roman" w:hAnsi="Times New Roman" w:cs="Times New Roman"/>
          <w:b w:val="0"/>
          <w:color w:val="000000" w:themeColor="text1"/>
          <w:sz w:val="20"/>
          <w:szCs w:val="20"/>
        </w:rPr>
        <w:t xml:space="preserve"> грн.</w:t>
      </w:r>
    </w:p>
    <w:p w:rsidR="001D36F4" w:rsidRPr="00D2460F" w:rsidRDefault="001D36F4" w:rsidP="006B5531">
      <w:pPr>
        <w:spacing w:after="0" w:line="240" w:lineRule="auto"/>
        <w:ind w:firstLine="709"/>
        <w:jc w:val="both"/>
        <w:rPr>
          <w:rFonts w:ascii="Times New Roman" w:hAnsi="Times New Roman"/>
          <w:color w:val="000000" w:themeColor="text1"/>
          <w:sz w:val="20"/>
          <w:szCs w:val="20"/>
        </w:rPr>
      </w:pPr>
    </w:p>
    <w:p w:rsidR="001D36F4" w:rsidRPr="00D2460F" w:rsidRDefault="001D36F4" w:rsidP="006B5531">
      <w:pPr>
        <w:pStyle w:val="a7"/>
        <w:numPr>
          <w:ilvl w:val="0"/>
          <w:numId w:val="5"/>
        </w:numPr>
        <w:spacing w:before="0" w:beforeAutospacing="0" w:after="0" w:afterAutospacing="0"/>
        <w:ind w:left="0" w:firstLine="284"/>
        <w:contextualSpacing/>
        <w:jc w:val="both"/>
        <w:rPr>
          <w:sz w:val="20"/>
          <w:szCs w:val="20"/>
        </w:rPr>
      </w:pPr>
      <w:proofErr w:type="spellStart"/>
      <w:r w:rsidRPr="00D2460F">
        <w:rPr>
          <w:b/>
          <w:sz w:val="20"/>
          <w:szCs w:val="20"/>
        </w:rPr>
        <w:t>Обґрунтування</w:t>
      </w:r>
      <w:proofErr w:type="spellEnd"/>
      <w:r w:rsidRPr="00D2460F">
        <w:rPr>
          <w:b/>
          <w:sz w:val="20"/>
          <w:szCs w:val="20"/>
        </w:rPr>
        <w:t xml:space="preserve"> </w:t>
      </w:r>
      <w:proofErr w:type="spellStart"/>
      <w:r w:rsidRPr="00D2460F">
        <w:rPr>
          <w:b/>
          <w:sz w:val="20"/>
          <w:szCs w:val="20"/>
        </w:rPr>
        <w:t>очікуваної</w:t>
      </w:r>
      <w:proofErr w:type="spellEnd"/>
      <w:r w:rsidRPr="00D2460F">
        <w:rPr>
          <w:b/>
          <w:sz w:val="20"/>
          <w:szCs w:val="20"/>
        </w:rPr>
        <w:t xml:space="preserve"> </w:t>
      </w:r>
      <w:proofErr w:type="spellStart"/>
      <w:r w:rsidRPr="00D2460F">
        <w:rPr>
          <w:b/>
          <w:sz w:val="20"/>
          <w:szCs w:val="20"/>
        </w:rPr>
        <w:t>вартість</w:t>
      </w:r>
      <w:proofErr w:type="spellEnd"/>
      <w:r w:rsidRPr="00D2460F">
        <w:rPr>
          <w:b/>
          <w:sz w:val="20"/>
          <w:szCs w:val="20"/>
        </w:rPr>
        <w:t xml:space="preserve"> предмета </w:t>
      </w:r>
      <w:proofErr w:type="spellStart"/>
      <w:r w:rsidRPr="00D2460F">
        <w:rPr>
          <w:b/>
          <w:sz w:val="20"/>
          <w:szCs w:val="20"/>
        </w:rPr>
        <w:t>закупівлі</w:t>
      </w:r>
      <w:proofErr w:type="spellEnd"/>
      <w:r w:rsidRPr="00D2460F">
        <w:rPr>
          <w:b/>
          <w:sz w:val="20"/>
          <w:szCs w:val="20"/>
        </w:rPr>
        <w:t>:</w:t>
      </w:r>
      <w:r w:rsidRPr="00D2460F">
        <w:rPr>
          <w:sz w:val="20"/>
          <w:szCs w:val="20"/>
        </w:rPr>
        <w:t xml:space="preserve"> </w:t>
      </w:r>
    </w:p>
    <w:p w:rsidR="00753750" w:rsidRPr="006B5531" w:rsidRDefault="00753750" w:rsidP="006B5531">
      <w:pPr>
        <w:spacing w:after="0" w:line="240" w:lineRule="auto"/>
        <w:jc w:val="both"/>
        <w:rPr>
          <w:rFonts w:ascii="Times New Roman" w:eastAsia="Times New Roman" w:hAnsi="Times New Roman"/>
          <w:color w:val="000000" w:themeColor="text1"/>
          <w:sz w:val="20"/>
          <w:szCs w:val="20"/>
          <w:lang w:val="ru-RU"/>
        </w:rPr>
      </w:pPr>
    </w:p>
    <w:p w:rsidR="001B34F7" w:rsidRPr="006B5531" w:rsidRDefault="008D2308" w:rsidP="006B5531">
      <w:pPr>
        <w:spacing w:after="0" w:line="240" w:lineRule="auto"/>
        <w:ind w:firstLine="567"/>
        <w:jc w:val="both"/>
        <w:rPr>
          <w:rFonts w:ascii="Times New Roman" w:hAnsi="Times New Roman"/>
          <w:sz w:val="20"/>
          <w:szCs w:val="20"/>
        </w:rPr>
      </w:pPr>
      <w:r w:rsidRPr="006B5531">
        <w:rPr>
          <w:rFonts w:ascii="Times New Roman" w:eastAsia="Times New Roman" w:hAnsi="Times New Roman"/>
          <w:color w:val="000000" w:themeColor="text1"/>
          <w:sz w:val="20"/>
          <w:szCs w:val="20"/>
        </w:rPr>
        <w:t xml:space="preserve"> </w:t>
      </w:r>
      <w:r w:rsidR="00005303" w:rsidRPr="006B5531">
        <w:rPr>
          <w:rFonts w:ascii="Times New Roman" w:hAnsi="Times New Roman"/>
          <w:sz w:val="20"/>
          <w:szCs w:val="20"/>
        </w:rPr>
        <w:t>Визначення очікуваної вартості предмета закупівлі обумовлено аналізом споживання (річного та місячного) природного газу за попередні календарні роки та розрахунок очікуваної вартості проводився згідно з аналізом цін, в електронній системі закупівель, постачальників природного газу на дату формування очікуваної вартості предмета закупівлі. В тому числі зважаючи на наявне фінансування.</w:t>
      </w:r>
    </w:p>
    <w:p w:rsidR="00005303" w:rsidRPr="006B5531" w:rsidRDefault="00005303" w:rsidP="006B5531">
      <w:pPr>
        <w:spacing w:after="0" w:line="240" w:lineRule="auto"/>
        <w:ind w:firstLine="567"/>
        <w:jc w:val="both"/>
        <w:rPr>
          <w:rFonts w:ascii="Times New Roman" w:eastAsia="Times New Roman" w:hAnsi="Times New Roman"/>
          <w:color w:val="000000"/>
          <w:sz w:val="20"/>
          <w:szCs w:val="20"/>
        </w:rPr>
      </w:pPr>
    </w:p>
    <w:p w:rsidR="001B34F7" w:rsidRPr="006B5531" w:rsidRDefault="008D2308" w:rsidP="006B5531">
      <w:pPr>
        <w:pStyle w:val="aa"/>
        <w:numPr>
          <w:ilvl w:val="0"/>
          <w:numId w:val="5"/>
        </w:numPr>
        <w:spacing w:after="0" w:line="240" w:lineRule="auto"/>
        <w:ind w:left="0" w:firstLine="284"/>
        <w:jc w:val="both"/>
        <w:rPr>
          <w:rFonts w:ascii="Times New Roman" w:eastAsia="Times New Roman" w:hAnsi="Times New Roman"/>
          <w:b/>
          <w:color w:val="000000" w:themeColor="text1"/>
          <w:sz w:val="20"/>
          <w:szCs w:val="20"/>
        </w:rPr>
      </w:pPr>
      <w:r w:rsidRPr="006B5531">
        <w:rPr>
          <w:rFonts w:ascii="Times New Roman" w:eastAsia="Times New Roman" w:hAnsi="Times New Roman"/>
          <w:b/>
          <w:color w:val="000000" w:themeColor="text1"/>
          <w:sz w:val="20"/>
          <w:szCs w:val="20"/>
        </w:rPr>
        <w:t>Обґрунтування те</w:t>
      </w:r>
      <w:r w:rsidR="00DE0199" w:rsidRPr="006B5531">
        <w:rPr>
          <w:rFonts w:ascii="Times New Roman" w:eastAsia="Times New Roman" w:hAnsi="Times New Roman"/>
          <w:b/>
          <w:color w:val="000000" w:themeColor="text1"/>
          <w:sz w:val="20"/>
          <w:szCs w:val="20"/>
        </w:rPr>
        <w:t xml:space="preserve">хнічних, якісних характеристик: </w:t>
      </w:r>
    </w:p>
    <w:p w:rsidR="008623AE" w:rsidRPr="006B5531" w:rsidRDefault="008623AE" w:rsidP="006B5531">
      <w:pPr>
        <w:pStyle w:val="15"/>
        <w:tabs>
          <w:tab w:val="left" w:pos="4935"/>
        </w:tabs>
        <w:ind w:left="0" w:firstLine="709"/>
        <w:rPr>
          <w:b w:val="0"/>
          <w:sz w:val="20"/>
          <w:szCs w:val="20"/>
        </w:rPr>
      </w:pPr>
      <w:r w:rsidRPr="006B5531">
        <w:rPr>
          <w:b w:val="0"/>
          <w:sz w:val="20"/>
          <w:szCs w:val="20"/>
        </w:rPr>
        <w:t>Товар повинен бути наданий  відповідно до Технічної специфікації:</w:t>
      </w:r>
    </w:p>
    <w:p w:rsidR="008623AE" w:rsidRPr="006B5531" w:rsidRDefault="008623AE" w:rsidP="006B5531">
      <w:pPr>
        <w:pStyle w:val="15"/>
        <w:tabs>
          <w:tab w:val="left" w:pos="4935"/>
        </w:tabs>
        <w:ind w:left="0" w:firstLine="709"/>
        <w:rPr>
          <w:b w:val="0"/>
          <w:sz w:val="20"/>
          <w:szCs w:val="20"/>
        </w:rPr>
      </w:pPr>
    </w:p>
    <w:p w:rsidR="008623AE" w:rsidRPr="008C20D2" w:rsidRDefault="008623AE" w:rsidP="008C20D2">
      <w:pPr>
        <w:pBdr>
          <w:top w:val="nil"/>
          <w:left w:val="nil"/>
          <w:bottom w:val="nil"/>
          <w:right w:val="nil"/>
          <w:between w:val="nil"/>
        </w:pBdr>
        <w:spacing w:after="0" w:line="240" w:lineRule="auto"/>
        <w:ind w:hanging="2"/>
        <w:jc w:val="center"/>
        <w:rPr>
          <w:rFonts w:ascii="Times New Roman" w:eastAsia="Times New Roman" w:hAnsi="Times New Roman"/>
          <w:b/>
          <w:color w:val="000000"/>
          <w:sz w:val="20"/>
          <w:szCs w:val="20"/>
          <w:highlight w:val="white"/>
        </w:rPr>
      </w:pPr>
      <w:r w:rsidRPr="006B5531">
        <w:rPr>
          <w:rFonts w:ascii="Times New Roman" w:eastAsia="Times New Roman" w:hAnsi="Times New Roman"/>
          <w:b/>
          <w:color w:val="000000"/>
          <w:sz w:val="20"/>
          <w:szCs w:val="20"/>
          <w:highlight w:val="white"/>
        </w:rPr>
        <w:t>ТЕХНІЧНА СПЕЦИФІКАЦІЯ</w:t>
      </w:r>
    </w:p>
    <w:p w:rsidR="00DE0199" w:rsidRPr="006B5531" w:rsidRDefault="00DE0199" w:rsidP="006B5531">
      <w:pPr>
        <w:pBdr>
          <w:top w:val="nil"/>
          <w:left w:val="nil"/>
          <w:bottom w:val="nil"/>
          <w:right w:val="nil"/>
          <w:between w:val="nil"/>
        </w:pBdr>
        <w:spacing w:after="0" w:line="240" w:lineRule="auto"/>
        <w:ind w:firstLine="426"/>
        <w:jc w:val="both"/>
        <w:rPr>
          <w:rFonts w:ascii="Times New Roman" w:eastAsia="Times New Roman" w:hAnsi="Times New Roman"/>
          <w:color w:val="000000" w:themeColor="text1"/>
          <w:sz w:val="20"/>
          <w:szCs w:val="20"/>
        </w:rPr>
      </w:pPr>
      <w:r w:rsidRPr="006B5531">
        <w:rPr>
          <w:rFonts w:ascii="Times New Roman" w:eastAsia="Times New Roman" w:hAnsi="Times New Roman"/>
          <w:color w:val="000000" w:themeColor="text1"/>
          <w:sz w:val="20"/>
          <w:szCs w:val="20"/>
        </w:rPr>
        <w:t>Замовник самостійно визначає необхідні технічні характеристики предмета закупівлі з огляду на специфіку предмета закупівлі, керуючись принципами здійснення закупівель та з дотриманням законодавства.</w:t>
      </w:r>
    </w:p>
    <w:p w:rsidR="00DE0199" w:rsidRPr="006B5531" w:rsidRDefault="00DE0199" w:rsidP="006B5531">
      <w:pPr>
        <w:pBdr>
          <w:top w:val="nil"/>
          <w:left w:val="nil"/>
          <w:bottom w:val="nil"/>
          <w:right w:val="nil"/>
          <w:between w:val="nil"/>
        </w:pBdr>
        <w:spacing w:after="0" w:line="240" w:lineRule="auto"/>
        <w:ind w:firstLine="426"/>
        <w:jc w:val="both"/>
        <w:rPr>
          <w:rFonts w:ascii="Times New Roman" w:eastAsia="Times New Roman" w:hAnsi="Times New Roman"/>
          <w:color w:val="000000" w:themeColor="text1"/>
          <w:sz w:val="20"/>
          <w:szCs w:val="20"/>
        </w:rPr>
      </w:pPr>
      <w:r w:rsidRPr="006B5531">
        <w:rPr>
          <w:rFonts w:ascii="Times New Roman" w:eastAsia="Times New Roman" w:hAnsi="Times New Roman"/>
          <w:b/>
          <w:color w:val="000000" w:themeColor="text1"/>
          <w:sz w:val="20"/>
          <w:szCs w:val="20"/>
        </w:rPr>
        <w:t>Фактом подання тендерної пропозиції учасник підтверджує відповідність своєї пропозиції</w:t>
      </w:r>
      <w:r w:rsidRPr="006B5531">
        <w:rPr>
          <w:rFonts w:ascii="Times New Roman" w:eastAsia="Times New Roman" w:hAnsi="Times New Roman"/>
          <w:color w:val="000000" w:themeColor="text1"/>
          <w:sz w:val="20"/>
          <w:szCs w:val="20"/>
        </w:rPr>
        <w:t xml:space="preserve"> </w:t>
      </w:r>
      <w:r w:rsidRPr="006B5531">
        <w:rPr>
          <w:rFonts w:ascii="Times New Roman" w:eastAsia="Times New Roman" w:hAnsi="Times New Roman"/>
          <w:b/>
          <w:color w:val="000000" w:themeColor="text1"/>
          <w:sz w:val="20"/>
          <w:szCs w:val="20"/>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 а також підтверджує можливість поставки товару відповідно до вимог, визначених згідно з умовами тендерної документації.</w:t>
      </w:r>
    </w:p>
    <w:p w:rsidR="00DE0199" w:rsidRPr="006B5531" w:rsidRDefault="00DE0199" w:rsidP="006B5531">
      <w:pPr>
        <w:pBdr>
          <w:top w:val="nil"/>
          <w:left w:val="nil"/>
          <w:bottom w:val="nil"/>
          <w:right w:val="nil"/>
          <w:between w:val="nil"/>
        </w:pBdr>
        <w:spacing w:after="0" w:line="240" w:lineRule="auto"/>
        <w:ind w:firstLine="426"/>
        <w:jc w:val="both"/>
        <w:rPr>
          <w:rFonts w:ascii="Times New Roman" w:eastAsia="Times New Roman" w:hAnsi="Times New Roman"/>
          <w:color w:val="000000" w:themeColor="text1"/>
          <w:sz w:val="20"/>
          <w:szCs w:val="20"/>
        </w:rPr>
      </w:pPr>
      <w:r w:rsidRPr="006B5531">
        <w:rPr>
          <w:rFonts w:ascii="Times New Roman" w:eastAsia="Times New Roman" w:hAnsi="Times New Roman"/>
          <w:color w:val="000000" w:themeColor="text1"/>
          <w:sz w:val="20"/>
          <w:szCs w:val="20"/>
          <w:highlight w:val="white"/>
        </w:rPr>
        <w:lastRenderedPageBreak/>
        <w:t xml:space="preserve">У місцях, де технічна специфікація містить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вважати вираз  </w:t>
      </w:r>
      <w:r w:rsidRPr="006B5531">
        <w:rPr>
          <w:rFonts w:ascii="Times New Roman" w:eastAsia="Times New Roman" w:hAnsi="Times New Roman"/>
          <w:b/>
          <w:color w:val="000000" w:themeColor="text1"/>
          <w:sz w:val="20"/>
          <w:szCs w:val="20"/>
          <w:highlight w:val="white"/>
        </w:rPr>
        <w:t>«або еквівалент»</w:t>
      </w:r>
      <w:r w:rsidRPr="006B5531">
        <w:rPr>
          <w:rFonts w:ascii="Times New Roman" w:eastAsia="Times New Roman" w:hAnsi="Times New Roman"/>
          <w:color w:val="000000" w:themeColor="text1"/>
          <w:sz w:val="20"/>
          <w:szCs w:val="20"/>
          <w:highlight w:val="white"/>
        </w:rPr>
        <w:t>.</w:t>
      </w:r>
    </w:p>
    <w:p w:rsidR="00DE0199" w:rsidRPr="006B5531" w:rsidRDefault="00DE0199" w:rsidP="006B5531">
      <w:pPr>
        <w:pBdr>
          <w:top w:val="nil"/>
          <w:left w:val="nil"/>
          <w:bottom w:val="nil"/>
          <w:right w:val="nil"/>
          <w:between w:val="nil"/>
        </w:pBdr>
        <w:spacing w:after="0" w:line="240" w:lineRule="auto"/>
        <w:ind w:firstLine="426"/>
        <w:jc w:val="both"/>
        <w:rPr>
          <w:rFonts w:ascii="Times New Roman" w:eastAsia="Times New Roman" w:hAnsi="Times New Roman"/>
          <w:b/>
          <w:color w:val="000000" w:themeColor="text1"/>
          <w:sz w:val="20"/>
          <w:szCs w:val="20"/>
        </w:rPr>
      </w:pPr>
      <w:r w:rsidRPr="006B5531">
        <w:rPr>
          <w:rFonts w:ascii="Times New Roman" w:eastAsia="Times New Roman" w:hAnsi="Times New Roman"/>
          <w:color w:val="000000" w:themeColor="text1"/>
          <w:sz w:val="20"/>
          <w:szCs w:val="20"/>
          <w:highlight w:val="white"/>
        </w:rPr>
        <w:t xml:space="preserve">У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6B5531">
        <w:rPr>
          <w:rFonts w:ascii="Times New Roman" w:eastAsia="Times New Roman" w:hAnsi="Times New Roman"/>
          <w:b/>
          <w:color w:val="000000" w:themeColor="text1"/>
          <w:sz w:val="20"/>
          <w:szCs w:val="20"/>
          <w:highlight w:val="white"/>
        </w:rPr>
        <w:t>Таким чином, вважається, що до кожного посилання додається вираз «або еквівалент».</w:t>
      </w:r>
    </w:p>
    <w:p w:rsidR="00DE0199" w:rsidRDefault="00DE0199" w:rsidP="006B5531">
      <w:pPr>
        <w:pBdr>
          <w:top w:val="nil"/>
          <w:left w:val="nil"/>
          <w:bottom w:val="nil"/>
          <w:right w:val="nil"/>
          <w:between w:val="nil"/>
        </w:pBdr>
        <w:spacing w:after="0" w:line="240" w:lineRule="auto"/>
        <w:ind w:firstLine="426"/>
        <w:jc w:val="both"/>
        <w:rPr>
          <w:rFonts w:ascii="Times New Roman" w:eastAsia="Times New Roman" w:hAnsi="Times New Roman"/>
          <w:color w:val="000000" w:themeColor="text1"/>
          <w:sz w:val="20"/>
          <w:szCs w:val="20"/>
        </w:rPr>
      </w:pPr>
      <w:r w:rsidRPr="006B5531">
        <w:rPr>
          <w:rFonts w:ascii="Times New Roman" w:eastAsia="Times New Roman" w:hAnsi="Times New Roman"/>
          <w:color w:val="000000" w:themeColor="text1"/>
          <w:sz w:val="20"/>
          <w:szCs w:val="20"/>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8C20D2" w:rsidRDefault="008C20D2" w:rsidP="006B5531">
      <w:pPr>
        <w:pBdr>
          <w:top w:val="nil"/>
          <w:left w:val="nil"/>
          <w:bottom w:val="nil"/>
          <w:right w:val="nil"/>
          <w:between w:val="nil"/>
        </w:pBdr>
        <w:spacing w:after="0" w:line="240" w:lineRule="auto"/>
        <w:ind w:firstLine="426"/>
        <w:jc w:val="both"/>
        <w:rPr>
          <w:rFonts w:ascii="Times New Roman" w:eastAsia="Times New Roman" w:hAnsi="Times New Roman"/>
          <w:color w:val="000000" w:themeColor="text1"/>
          <w:sz w:val="20"/>
          <w:szCs w:val="20"/>
        </w:rPr>
      </w:pPr>
    </w:p>
    <w:p w:rsidR="008C20D2" w:rsidRPr="006B5531" w:rsidRDefault="008C20D2" w:rsidP="006B5531">
      <w:pPr>
        <w:pBdr>
          <w:top w:val="nil"/>
          <w:left w:val="nil"/>
          <w:bottom w:val="nil"/>
          <w:right w:val="nil"/>
          <w:between w:val="nil"/>
        </w:pBdr>
        <w:spacing w:after="0" w:line="240" w:lineRule="auto"/>
        <w:ind w:firstLine="426"/>
        <w:jc w:val="both"/>
        <w:rPr>
          <w:rFonts w:ascii="Times New Roman" w:eastAsia="Times New Roman" w:hAnsi="Times New Roman"/>
          <w:b/>
          <w:color w:val="000000" w:themeColor="text1"/>
          <w:sz w:val="20"/>
          <w:szCs w:val="20"/>
        </w:rPr>
      </w:pPr>
    </w:p>
    <w:p w:rsidR="00DE0199" w:rsidRPr="006B5531" w:rsidRDefault="00DE0199" w:rsidP="006B5531">
      <w:pPr>
        <w:pBdr>
          <w:top w:val="nil"/>
          <w:left w:val="nil"/>
          <w:bottom w:val="nil"/>
          <w:right w:val="nil"/>
          <w:between w:val="nil"/>
        </w:pBdr>
        <w:shd w:val="clear" w:color="auto" w:fill="FFFFFF"/>
        <w:spacing w:after="0" w:line="240" w:lineRule="auto"/>
        <w:ind w:hanging="2"/>
        <w:jc w:val="both"/>
        <w:rPr>
          <w:rFonts w:ascii="Times New Roman" w:eastAsia="Times New Roman" w:hAnsi="Times New Roman"/>
          <w:color w:val="000000" w:themeColor="text1"/>
          <w:sz w:val="20"/>
          <w:szCs w:val="20"/>
        </w:rPr>
      </w:pPr>
    </w:p>
    <w:p w:rsidR="00DE0199" w:rsidRPr="006B5531" w:rsidRDefault="00DE0199" w:rsidP="006B5531">
      <w:pPr>
        <w:numPr>
          <w:ilvl w:val="0"/>
          <w:numId w:val="3"/>
        </w:numPr>
        <w:pBdr>
          <w:top w:val="nil"/>
          <w:left w:val="nil"/>
          <w:bottom w:val="nil"/>
          <w:right w:val="nil"/>
          <w:between w:val="nil"/>
        </w:pBdr>
        <w:tabs>
          <w:tab w:val="left" w:pos="851"/>
        </w:tabs>
        <w:suppressAutoHyphens/>
        <w:spacing w:after="0" w:line="240" w:lineRule="auto"/>
        <w:ind w:left="2" w:hangingChars="1" w:hanging="2"/>
        <w:jc w:val="center"/>
        <w:textDirection w:val="btLr"/>
        <w:textAlignment w:val="top"/>
        <w:outlineLvl w:val="0"/>
        <w:rPr>
          <w:rFonts w:ascii="Times New Roman" w:eastAsia="Times New Roman" w:hAnsi="Times New Roman"/>
          <w:color w:val="000000" w:themeColor="text1"/>
          <w:sz w:val="20"/>
          <w:szCs w:val="20"/>
        </w:rPr>
      </w:pPr>
      <w:r w:rsidRPr="006B5531">
        <w:rPr>
          <w:rFonts w:ascii="Times New Roman" w:eastAsia="Times New Roman" w:hAnsi="Times New Roman"/>
          <w:b/>
          <w:color w:val="000000" w:themeColor="text1"/>
          <w:sz w:val="20"/>
          <w:szCs w:val="20"/>
        </w:rPr>
        <w:t>Детальний опис предмета закупівлі:</w:t>
      </w:r>
    </w:p>
    <w:tbl>
      <w:tblPr>
        <w:tblW w:w="9640"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33"/>
        <w:gridCol w:w="4507"/>
      </w:tblGrid>
      <w:tr w:rsidR="00DE0199" w:rsidRPr="006B5531" w:rsidTr="003A2C78">
        <w:trPr>
          <w:trHeight w:val="543"/>
        </w:trPr>
        <w:tc>
          <w:tcPr>
            <w:tcW w:w="5133" w:type="dxa"/>
            <w:tcBorders>
              <w:top w:val="single" w:sz="6" w:space="0" w:color="000000"/>
              <w:left w:val="single" w:sz="6" w:space="0" w:color="000000"/>
              <w:bottom w:val="single" w:sz="6" w:space="0" w:color="000000"/>
              <w:right w:val="single" w:sz="6" w:space="0" w:color="000000"/>
            </w:tcBorders>
            <w:vAlign w:val="center"/>
          </w:tcPr>
          <w:p w:rsidR="00DE0199" w:rsidRPr="006B5531" w:rsidRDefault="00DE0199" w:rsidP="006B5531">
            <w:pPr>
              <w:pBdr>
                <w:top w:val="nil"/>
                <w:left w:val="nil"/>
                <w:bottom w:val="nil"/>
                <w:right w:val="nil"/>
                <w:between w:val="nil"/>
              </w:pBdr>
              <w:spacing w:after="0" w:line="240" w:lineRule="auto"/>
              <w:ind w:hanging="2"/>
              <w:rPr>
                <w:rFonts w:ascii="Times New Roman" w:eastAsia="Times New Roman" w:hAnsi="Times New Roman"/>
                <w:color w:val="000000" w:themeColor="text1"/>
                <w:sz w:val="20"/>
                <w:szCs w:val="20"/>
              </w:rPr>
            </w:pPr>
            <w:r w:rsidRPr="006B5531">
              <w:rPr>
                <w:rFonts w:ascii="Times New Roman" w:eastAsia="Times New Roman" w:hAnsi="Times New Roman"/>
                <w:color w:val="000000" w:themeColor="text1"/>
                <w:sz w:val="20"/>
                <w:szCs w:val="20"/>
              </w:rPr>
              <w:t xml:space="preserve">Назва предмета закупівлі </w:t>
            </w:r>
          </w:p>
        </w:tc>
        <w:tc>
          <w:tcPr>
            <w:tcW w:w="4507" w:type="dxa"/>
            <w:tcBorders>
              <w:top w:val="single" w:sz="6" w:space="0" w:color="000000"/>
              <w:left w:val="single" w:sz="6" w:space="0" w:color="000000"/>
              <w:bottom w:val="single" w:sz="6" w:space="0" w:color="000000"/>
              <w:right w:val="single" w:sz="6" w:space="0" w:color="000000"/>
            </w:tcBorders>
            <w:vAlign w:val="center"/>
          </w:tcPr>
          <w:p w:rsidR="00DE0199" w:rsidRPr="006B5531" w:rsidRDefault="00DE0199" w:rsidP="006B5531">
            <w:pPr>
              <w:pBdr>
                <w:top w:val="nil"/>
                <w:left w:val="nil"/>
                <w:bottom w:val="nil"/>
                <w:right w:val="nil"/>
                <w:between w:val="nil"/>
              </w:pBdr>
              <w:spacing w:after="0" w:line="240" w:lineRule="auto"/>
              <w:ind w:hanging="2"/>
              <w:rPr>
                <w:rFonts w:ascii="Times New Roman" w:eastAsia="Times New Roman" w:hAnsi="Times New Roman"/>
                <w:color w:val="000000" w:themeColor="text1"/>
                <w:sz w:val="20"/>
                <w:szCs w:val="20"/>
              </w:rPr>
            </w:pPr>
            <w:r w:rsidRPr="006B5531">
              <w:rPr>
                <w:rFonts w:ascii="Times New Roman" w:eastAsia="Times New Roman" w:hAnsi="Times New Roman"/>
                <w:color w:val="000000" w:themeColor="text1"/>
                <w:sz w:val="20"/>
                <w:szCs w:val="20"/>
              </w:rPr>
              <w:t>Природний газ</w:t>
            </w:r>
          </w:p>
        </w:tc>
      </w:tr>
      <w:tr w:rsidR="00DE0199" w:rsidRPr="006B5531" w:rsidTr="003A2C78">
        <w:trPr>
          <w:trHeight w:val="543"/>
        </w:trPr>
        <w:tc>
          <w:tcPr>
            <w:tcW w:w="5133" w:type="dxa"/>
            <w:tcBorders>
              <w:top w:val="single" w:sz="6" w:space="0" w:color="000000"/>
              <w:left w:val="single" w:sz="6" w:space="0" w:color="000000"/>
              <w:bottom w:val="single" w:sz="6" w:space="0" w:color="000000"/>
              <w:right w:val="single" w:sz="6" w:space="0" w:color="000000"/>
            </w:tcBorders>
            <w:vAlign w:val="center"/>
          </w:tcPr>
          <w:p w:rsidR="00DE0199" w:rsidRPr="006B5531" w:rsidRDefault="00DE0199" w:rsidP="006B5531">
            <w:pPr>
              <w:pBdr>
                <w:top w:val="nil"/>
                <w:left w:val="nil"/>
                <w:bottom w:val="nil"/>
                <w:right w:val="nil"/>
                <w:between w:val="nil"/>
              </w:pBdr>
              <w:spacing w:after="0" w:line="240" w:lineRule="auto"/>
              <w:ind w:hanging="2"/>
              <w:rPr>
                <w:rFonts w:ascii="Times New Roman" w:eastAsia="Times New Roman" w:hAnsi="Times New Roman"/>
                <w:color w:val="000000" w:themeColor="text1"/>
                <w:sz w:val="20"/>
                <w:szCs w:val="20"/>
              </w:rPr>
            </w:pPr>
            <w:r w:rsidRPr="006B5531">
              <w:rPr>
                <w:rFonts w:ascii="Times New Roman" w:eastAsia="Times New Roman" w:hAnsi="Times New Roman"/>
                <w:color w:val="000000" w:themeColor="text1"/>
                <w:sz w:val="20"/>
                <w:szCs w:val="20"/>
              </w:rPr>
              <w:t xml:space="preserve">Код ДК 021:2015 за Єдиним закупівельним словником </w:t>
            </w:r>
          </w:p>
        </w:tc>
        <w:tc>
          <w:tcPr>
            <w:tcW w:w="4507" w:type="dxa"/>
            <w:tcBorders>
              <w:top w:val="single" w:sz="6" w:space="0" w:color="000000"/>
              <w:left w:val="single" w:sz="6" w:space="0" w:color="000000"/>
              <w:bottom w:val="single" w:sz="6" w:space="0" w:color="000000"/>
              <w:right w:val="single" w:sz="6" w:space="0" w:color="000000"/>
            </w:tcBorders>
            <w:vAlign w:val="center"/>
          </w:tcPr>
          <w:p w:rsidR="00DE0199" w:rsidRPr="006B5531" w:rsidRDefault="00DE0199" w:rsidP="006B5531">
            <w:pPr>
              <w:pBdr>
                <w:top w:val="nil"/>
                <w:left w:val="nil"/>
                <w:bottom w:val="nil"/>
                <w:right w:val="nil"/>
                <w:between w:val="nil"/>
              </w:pBdr>
              <w:spacing w:after="0" w:line="240" w:lineRule="auto"/>
              <w:ind w:hanging="2"/>
              <w:rPr>
                <w:rFonts w:ascii="Times New Roman" w:eastAsia="Times New Roman" w:hAnsi="Times New Roman"/>
                <w:color w:val="000000" w:themeColor="text1"/>
                <w:sz w:val="20"/>
                <w:szCs w:val="20"/>
                <w:u w:val="single"/>
              </w:rPr>
            </w:pPr>
            <w:r w:rsidRPr="006B5531">
              <w:rPr>
                <w:rFonts w:ascii="Times New Roman" w:eastAsia="Times New Roman" w:hAnsi="Times New Roman"/>
                <w:color w:val="000000" w:themeColor="text1"/>
                <w:sz w:val="20"/>
                <w:szCs w:val="20"/>
                <w:u w:val="single"/>
              </w:rPr>
              <w:t>09120000-6 – газове паливо</w:t>
            </w:r>
          </w:p>
        </w:tc>
      </w:tr>
      <w:tr w:rsidR="00DE0199" w:rsidRPr="006B5531" w:rsidTr="003A2C78">
        <w:trPr>
          <w:trHeight w:val="543"/>
        </w:trPr>
        <w:tc>
          <w:tcPr>
            <w:tcW w:w="5133" w:type="dxa"/>
            <w:tcBorders>
              <w:top w:val="single" w:sz="6" w:space="0" w:color="000000"/>
              <w:left w:val="single" w:sz="6" w:space="0" w:color="000000"/>
              <w:bottom w:val="single" w:sz="6" w:space="0" w:color="000000"/>
              <w:right w:val="single" w:sz="6" w:space="0" w:color="000000"/>
            </w:tcBorders>
            <w:vAlign w:val="center"/>
          </w:tcPr>
          <w:p w:rsidR="00DE0199" w:rsidRPr="006B5531" w:rsidRDefault="00DE0199" w:rsidP="006B5531">
            <w:pPr>
              <w:pBdr>
                <w:top w:val="nil"/>
                <w:left w:val="nil"/>
                <w:bottom w:val="nil"/>
                <w:right w:val="nil"/>
                <w:between w:val="nil"/>
              </w:pBdr>
              <w:spacing w:after="0" w:line="240" w:lineRule="auto"/>
              <w:ind w:hanging="2"/>
              <w:rPr>
                <w:rFonts w:ascii="Times New Roman" w:eastAsia="Times New Roman" w:hAnsi="Times New Roman"/>
                <w:color w:val="000000" w:themeColor="text1"/>
                <w:sz w:val="20"/>
                <w:szCs w:val="20"/>
              </w:rPr>
            </w:pPr>
            <w:bookmarkStart w:id="0" w:name="_heading=h.6nupd4wi4rmk" w:colFirst="0" w:colLast="0"/>
            <w:bookmarkEnd w:id="0"/>
            <w:r w:rsidRPr="006B5531">
              <w:rPr>
                <w:rFonts w:ascii="Times New Roman" w:eastAsia="Times New Roman" w:hAnsi="Times New Roman"/>
                <w:color w:val="000000" w:themeColor="text1"/>
                <w:sz w:val="20"/>
                <w:szCs w:val="20"/>
              </w:rPr>
              <w:t>Назви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w:t>
            </w:r>
          </w:p>
        </w:tc>
        <w:tc>
          <w:tcPr>
            <w:tcW w:w="4507" w:type="dxa"/>
            <w:tcBorders>
              <w:top w:val="single" w:sz="6" w:space="0" w:color="000000"/>
              <w:left w:val="single" w:sz="6" w:space="0" w:color="000000"/>
              <w:bottom w:val="single" w:sz="6" w:space="0" w:color="000000"/>
              <w:right w:val="single" w:sz="6" w:space="0" w:color="000000"/>
            </w:tcBorders>
            <w:vAlign w:val="center"/>
          </w:tcPr>
          <w:p w:rsidR="00DE0199" w:rsidRPr="006B5531" w:rsidRDefault="00DE0199" w:rsidP="006B5531">
            <w:pPr>
              <w:pBdr>
                <w:top w:val="nil"/>
                <w:left w:val="nil"/>
                <w:bottom w:val="nil"/>
                <w:right w:val="nil"/>
                <w:between w:val="nil"/>
              </w:pBdr>
              <w:spacing w:after="0" w:line="240" w:lineRule="auto"/>
              <w:ind w:hanging="2"/>
              <w:rPr>
                <w:rFonts w:ascii="Times New Roman" w:eastAsia="Times New Roman" w:hAnsi="Times New Roman"/>
                <w:color w:val="000000" w:themeColor="text1"/>
                <w:sz w:val="20"/>
                <w:szCs w:val="20"/>
              </w:rPr>
            </w:pPr>
            <w:r w:rsidRPr="006B5531">
              <w:rPr>
                <w:rFonts w:ascii="Times New Roman" w:eastAsia="Times New Roman" w:hAnsi="Times New Roman"/>
                <w:color w:val="000000" w:themeColor="text1"/>
                <w:sz w:val="20"/>
                <w:szCs w:val="20"/>
              </w:rPr>
              <w:t>природний газ: 09123000-7 – природний газ</w:t>
            </w:r>
          </w:p>
        </w:tc>
      </w:tr>
      <w:tr w:rsidR="00DE0199" w:rsidRPr="006B5531" w:rsidTr="003A2C78">
        <w:trPr>
          <w:trHeight w:val="330"/>
        </w:trPr>
        <w:tc>
          <w:tcPr>
            <w:tcW w:w="5133" w:type="dxa"/>
            <w:tcBorders>
              <w:top w:val="single" w:sz="6" w:space="0" w:color="000000"/>
              <w:left w:val="single" w:sz="6" w:space="0" w:color="000000"/>
              <w:bottom w:val="single" w:sz="6" w:space="0" w:color="000000"/>
              <w:right w:val="single" w:sz="6" w:space="0" w:color="000000"/>
            </w:tcBorders>
            <w:vAlign w:val="center"/>
          </w:tcPr>
          <w:p w:rsidR="00DE0199" w:rsidRPr="006B5531" w:rsidRDefault="00DE0199" w:rsidP="006B5531">
            <w:pPr>
              <w:pBdr>
                <w:top w:val="nil"/>
                <w:left w:val="nil"/>
                <w:bottom w:val="nil"/>
                <w:right w:val="nil"/>
                <w:between w:val="nil"/>
              </w:pBdr>
              <w:spacing w:after="0" w:line="240" w:lineRule="auto"/>
              <w:ind w:hanging="2"/>
              <w:rPr>
                <w:rFonts w:ascii="Times New Roman" w:eastAsia="Times New Roman" w:hAnsi="Times New Roman"/>
                <w:color w:val="000000" w:themeColor="text1"/>
                <w:sz w:val="20"/>
                <w:szCs w:val="20"/>
              </w:rPr>
            </w:pPr>
            <w:r w:rsidRPr="006B5531">
              <w:rPr>
                <w:rFonts w:ascii="Times New Roman" w:eastAsia="Times New Roman" w:hAnsi="Times New Roman"/>
                <w:color w:val="000000" w:themeColor="text1"/>
                <w:sz w:val="20"/>
                <w:szCs w:val="20"/>
              </w:rPr>
              <w:t>Одиниці виміру</w:t>
            </w:r>
          </w:p>
        </w:tc>
        <w:tc>
          <w:tcPr>
            <w:tcW w:w="4507" w:type="dxa"/>
            <w:tcBorders>
              <w:top w:val="single" w:sz="6" w:space="0" w:color="000000"/>
              <w:left w:val="single" w:sz="6" w:space="0" w:color="000000"/>
              <w:bottom w:val="single" w:sz="6" w:space="0" w:color="000000"/>
              <w:right w:val="single" w:sz="6" w:space="0" w:color="000000"/>
            </w:tcBorders>
          </w:tcPr>
          <w:p w:rsidR="00DE0199" w:rsidRPr="006B5531" w:rsidRDefault="00DE0199" w:rsidP="006B5531">
            <w:pPr>
              <w:pBdr>
                <w:top w:val="nil"/>
                <w:left w:val="nil"/>
                <w:bottom w:val="nil"/>
                <w:right w:val="nil"/>
                <w:between w:val="nil"/>
              </w:pBdr>
              <w:spacing w:after="0" w:line="240" w:lineRule="auto"/>
              <w:ind w:hanging="2"/>
              <w:jc w:val="both"/>
              <w:rPr>
                <w:rFonts w:ascii="Times New Roman" w:eastAsia="Times New Roman" w:hAnsi="Times New Roman"/>
                <w:color w:val="000000" w:themeColor="text1"/>
                <w:sz w:val="20"/>
                <w:szCs w:val="20"/>
              </w:rPr>
            </w:pPr>
            <w:r w:rsidRPr="006B5531">
              <w:rPr>
                <w:rFonts w:ascii="Times New Roman" w:eastAsia="Times New Roman" w:hAnsi="Times New Roman"/>
                <w:color w:val="000000" w:themeColor="text1"/>
                <w:sz w:val="20"/>
                <w:szCs w:val="20"/>
              </w:rPr>
              <w:t xml:space="preserve">тисяча кубічних метрів (тис. </w:t>
            </w:r>
            <w:proofErr w:type="spellStart"/>
            <w:r w:rsidRPr="006B5531">
              <w:rPr>
                <w:rFonts w:ascii="Times New Roman" w:eastAsia="Times New Roman" w:hAnsi="Times New Roman"/>
                <w:color w:val="000000" w:themeColor="text1"/>
                <w:sz w:val="20"/>
                <w:szCs w:val="20"/>
              </w:rPr>
              <w:t>куб.м</w:t>
            </w:r>
            <w:proofErr w:type="spellEnd"/>
            <w:r w:rsidRPr="006B5531">
              <w:rPr>
                <w:rFonts w:ascii="Times New Roman" w:eastAsia="Times New Roman" w:hAnsi="Times New Roman"/>
                <w:color w:val="000000" w:themeColor="text1"/>
                <w:sz w:val="20"/>
                <w:szCs w:val="20"/>
              </w:rPr>
              <w:t>.)</w:t>
            </w:r>
          </w:p>
          <w:p w:rsidR="00DE0199" w:rsidRPr="006B5531" w:rsidRDefault="00DE0199" w:rsidP="006B5531">
            <w:pPr>
              <w:pBdr>
                <w:top w:val="nil"/>
                <w:left w:val="nil"/>
                <w:bottom w:val="nil"/>
                <w:right w:val="nil"/>
                <w:between w:val="nil"/>
              </w:pBdr>
              <w:spacing w:after="0" w:line="240" w:lineRule="auto"/>
              <w:ind w:hanging="2"/>
              <w:jc w:val="both"/>
              <w:rPr>
                <w:rFonts w:ascii="Times New Roman" w:eastAsia="Times New Roman" w:hAnsi="Times New Roman"/>
                <w:color w:val="000000" w:themeColor="text1"/>
                <w:sz w:val="20"/>
                <w:szCs w:val="20"/>
              </w:rPr>
            </w:pPr>
          </w:p>
        </w:tc>
      </w:tr>
      <w:tr w:rsidR="00DE0199" w:rsidRPr="006B5531" w:rsidTr="003A2C78">
        <w:trPr>
          <w:trHeight w:val="256"/>
        </w:trPr>
        <w:tc>
          <w:tcPr>
            <w:tcW w:w="5133" w:type="dxa"/>
            <w:tcBorders>
              <w:top w:val="single" w:sz="6" w:space="0" w:color="000000"/>
              <w:left w:val="single" w:sz="6" w:space="0" w:color="000000"/>
              <w:bottom w:val="single" w:sz="6" w:space="0" w:color="000000"/>
              <w:right w:val="single" w:sz="6" w:space="0" w:color="000000"/>
            </w:tcBorders>
            <w:vAlign w:val="center"/>
          </w:tcPr>
          <w:p w:rsidR="00DE0199" w:rsidRPr="006B5531" w:rsidRDefault="00DE0199" w:rsidP="006B5531">
            <w:pPr>
              <w:pBdr>
                <w:top w:val="nil"/>
                <w:left w:val="nil"/>
                <w:bottom w:val="nil"/>
                <w:right w:val="nil"/>
                <w:between w:val="nil"/>
              </w:pBdr>
              <w:spacing w:after="0" w:line="240" w:lineRule="auto"/>
              <w:ind w:hanging="2"/>
              <w:rPr>
                <w:rFonts w:ascii="Times New Roman" w:eastAsia="Times New Roman" w:hAnsi="Times New Roman"/>
                <w:color w:val="000000" w:themeColor="text1"/>
                <w:sz w:val="20"/>
                <w:szCs w:val="20"/>
              </w:rPr>
            </w:pPr>
            <w:r w:rsidRPr="006B5531">
              <w:rPr>
                <w:rFonts w:ascii="Times New Roman" w:eastAsia="Times New Roman" w:hAnsi="Times New Roman"/>
                <w:color w:val="000000" w:themeColor="text1"/>
                <w:sz w:val="20"/>
                <w:szCs w:val="20"/>
              </w:rPr>
              <w:t xml:space="preserve">Кількість (обсяг), тис. </w:t>
            </w:r>
            <w:proofErr w:type="spellStart"/>
            <w:r w:rsidRPr="006B5531">
              <w:rPr>
                <w:rFonts w:ascii="Times New Roman" w:eastAsia="Times New Roman" w:hAnsi="Times New Roman"/>
                <w:color w:val="000000" w:themeColor="text1"/>
                <w:sz w:val="20"/>
                <w:szCs w:val="20"/>
              </w:rPr>
              <w:t>куб.м</w:t>
            </w:r>
            <w:proofErr w:type="spellEnd"/>
            <w:r w:rsidRPr="006B5531">
              <w:rPr>
                <w:rFonts w:ascii="Times New Roman" w:eastAsia="Times New Roman" w:hAnsi="Times New Roman"/>
                <w:color w:val="000000" w:themeColor="text1"/>
                <w:sz w:val="20"/>
                <w:szCs w:val="20"/>
              </w:rPr>
              <w:t>.</w:t>
            </w:r>
          </w:p>
        </w:tc>
        <w:tc>
          <w:tcPr>
            <w:tcW w:w="4507" w:type="dxa"/>
            <w:tcBorders>
              <w:top w:val="single" w:sz="6" w:space="0" w:color="000000"/>
              <w:left w:val="single" w:sz="6" w:space="0" w:color="000000"/>
              <w:bottom w:val="single" w:sz="6" w:space="0" w:color="000000"/>
              <w:right w:val="single" w:sz="6" w:space="0" w:color="000000"/>
            </w:tcBorders>
            <w:vAlign w:val="center"/>
          </w:tcPr>
          <w:p w:rsidR="00DE0199" w:rsidRPr="006B5531" w:rsidRDefault="00DE0199" w:rsidP="006B5531">
            <w:pPr>
              <w:pBdr>
                <w:top w:val="nil"/>
                <w:left w:val="nil"/>
                <w:bottom w:val="nil"/>
                <w:right w:val="nil"/>
                <w:between w:val="nil"/>
              </w:pBdr>
              <w:spacing w:after="0" w:line="240" w:lineRule="auto"/>
              <w:ind w:hanging="2"/>
              <w:jc w:val="both"/>
              <w:rPr>
                <w:rFonts w:ascii="Times New Roman" w:eastAsia="Times New Roman" w:hAnsi="Times New Roman"/>
                <w:color w:val="000000" w:themeColor="text1"/>
                <w:sz w:val="20"/>
                <w:szCs w:val="20"/>
              </w:rPr>
            </w:pPr>
            <w:r w:rsidRPr="006B5531">
              <w:rPr>
                <w:rFonts w:ascii="Times New Roman" w:eastAsia="Times New Roman" w:hAnsi="Times New Roman"/>
                <w:color w:val="000000" w:themeColor="text1"/>
                <w:sz w:val="20"/>
                <w:szCs w:val="20"/>
              </w:rPr>
              <w:t xml:space="preserve">15 000 </w:t>
            </w:r>
            <w:proofErr w:type="spellStart"/>
            <w:r w:rsidRPr="006B5531">
              <w:rPr>
                <w:rFonts w:ascii="Times New Roman" w:eastAsia="Times New Roman" w:hAnsi="Times New Roman"/>
                <w:color w:val="000000" w:themeColor="text1"/>
                <w:sz w:val="20"/>
                <w:szCs w:val="20"/>
              </w:rPr>
              <w:t>куб.м</w:t>
            </w:r>
            <w:proofErr w:type="spellEnd"/>
            <w:r w:rsidRPr="006B5531">
              <w:rPr>
                <w:rFonts w:ascii="Times New Roman" w:eastAsia="Times New Roman" w:hAnsi="Times New Roman"/>
                <w:color w:val="000000" w:themeColor="text1"/>
                <w:sz w:val="20"/>
                <w:szCs w:val="20"/>
              </w:rPr>
              <w:t>.</w:t>
            </w:r>
          </w:p>
        </w:tc>
      </w:tr>
      <w:tr w:rsidR="00DE0199" w:rsidRPr="006B5531" w:rsidTr="003A2C78">
        <w:trPr>
          <w:trHeight w:val="307"/>
        </w:trPr>
        <w:tc>
          <w:tcPr>
            <w:tcW w:w="5133" w:type="dxa"/>
            <w:tcBorders>
              <w:top w:val="single" w:sz="6" w:space="0" w:color="000000"/>
              <w:left w:val="single" w:sz="6" w:space="0" w:color="000000"/>
              <w:bottom w:val="single" w:sz="6" w:space="0" w:color="000000"/>
              <w:right w:val="single" w:sz="6" w:space="0" w:color="000000"/>
            </w:tcBorders>
            <w:vAlign w:val="center"/>
          </w:tcPr>
          <w:p w:rsidR="00DE0199" w:rsidRPr="006B5531" w:rsidRDefault="00DE0199" w:rsidP="006B5531">
            <w:pPr>
              <w:pBdr>
                <w:top w:val="nil"/>
                <w:left w:val="nil"/>
                <w:bottom w:val="nil"/>
                <w:right w:val="nil"/>
                <w:between w:val="nil"/>
              </w:pBdr>
              <w:spacing w:after="0" w:line="240" w:lineRule="auto"/>
              <w:ind w:hanging="2"/>
              <w:rPr>
                <w:rFonts w:ascii="Times New Roman" w:eastAsia="Times New Roman" w:hAnsi="Times New Roman"/>
                <w:color w:val="000000" w:themeColor="text1"/>
                <w:sz w:val="20"/>
                <w:szCs w:val="20"/>
              </w:rPr>
            </w:pPr>
            <w:r w:rsidRPr="006B5531">
              <w:rPr>
                <w:rFonts w:ascii="Times New Roman" w:eastAsia="Times New Roman" w:hAnsi="Times New Roman"/>
                <w:color w:val="000000" w:themeColor="text1"/>
                <w:sz w:val="20"/>
                <w:szCs w:val="20"/>
              </w:rPr>
              <w:t>Місце поставки товару</w:t>
            </w:r>
          </w:p>
        </w:tc>
        <w:tc>
          <w:tcPr>
            <w:tcW w:w="4507" w:type="dxa"/>
            <w:tcBorders>
              <w:top w:val="single" w:sz="6" w:space="0" w:color="000000"/>
              <w:left w:val="single" w:sz="6" w:space="0" w:color="000000"/>
              <w:bottom w:val="single" w:sz="6" w:space="0" w:color="000000"/>
              <w:right w:val="single" w:sz="6" w:space="0" w:color="000000"/>
            </w:tcBorders>
            <w:vAlign w:val="center"/>
          </w:tcPr>
          <w:p w:rsidR="00DE0199" w:rsidRPr="006B5531" w:rsidRDefault="00DE0199" w:rsidP="006B5531">
            <w:pPr>
              <w:pBdr>
                <w:top w:val="nil"/>
                <w:left w:val="nil"/>
                <w:bottom w:val="nil"/>
                <w:right w:val="nil"/>
                <w:between w:val="nil"/>
              </w:pBdr>
              <w:spacing w:after="0" w:line="240" w:lineRule="auto"/>
              <w:ind w:hanging="2"/>
              <w:jc w:val="both"/>
              <w:rPr>
                <w:rFonts w:ascii="Times New Roman" w:eastAsia="Times New Roman" w:hAnsi="Times New Roman"/>
                <w:color w:val="000000" w:themeColor="text1"/>
                <w:sz w:val="20"/>
                <w:szCs w:val="20"/>
                <w:highlight w:val="yellow"/>
              </w:rPr>
            </w:pPr>
            <w:r w:rsidRPr="006B5531">
              <w:rPr>
                <w:rFonts w:ascii="Times New Roman" w:eastAsia="Times New Roman" w:hAnsi="Times New Roman"/>
                <w:i/>
                <w:color w:val="000000" w:themeColor="text1"/>
                <w:sz w:val="20"/>
                <w:szCs w:val="20"/>
                <w:u w:val="single"/>
              </w:rPr>
              <w:t>індекс, область, місто (зазначено у Таблиці 2),</w:t>
            </w:r>
          </w:p>
        </w:tc>
      </w:tr>
      <w:tr w:rsidR="00DE0199" w:rsidRPr="006B5531" w:rsidTr="003A2C78">
        <w:trPr>
          <w:trHeight w:val="621"/>
        </w:trPr>
        <w:tc>
          <w:tcPr>
            <w:tcW w:w="5133" w:type="dxa"/>
            <w:tcBorders>
              <w:top w:val="single" w:sz="6" w:space="0" w:color="000000"/>
              <w:left w:val="single" w:sz="6" w:space="0" w:color="000000"/>
              <w:bottom w:val="single" w:sz="6" w:space="0" w:color="000000"/>
              <w:right w:val="single" w:sz="6" w:space="0" w:color="000000"/>
            </w:tcBorders>
            <w:vAlign w:val="center"/>
          </w:tcPr>
          <w:p w:rsidR="00DE0199" w:rsidRPr="006B5531" w:rsidRDefault="00DE0199" w:rsidP="006B5531">
            <w:pPr>
              <w:pBdr>
                <w:top w:val="nil"/>
                <w:left w:val="nil"/>
                <w:bottom w:val="nil"/>
                <w:right w:val="nil"/>
                <w:between w:val="nil"/>
              </w:pBdr>
              <w:spacing w:after="0" w:line="240" w:lineRule="auto"/>
              <w:ind w:hanging="2"/>
              <w:rPr>
                <w:rFonts w:ascii="Times New Roman" w:eastAsia="Times New Roman" w:hAnsi="Times New Roman"/>
                <w:color w:val="000000" w:themeColor="text1"/>
                <w:sz w:val="20"/>
                <w:szCs w:val="20"/>
              </w:rPr>
            </w:pPr>
            <w:r w:rsidRPr="006B5531">
              <w:rPr>
                <w:rFonts w:ascii="Times New Roman" w:eastAsia="Times New Roman" w:hAnsi="Times New Roman"/>
                <w:color w:val="000000" w:themeColor="text1"/>
                <w:sz w:val="20"/>
                <w:szCs w:val="20"/>
              </w:rPr>
              <w:t>Строк поставки товару</w:t>
            </w:r>
          </w:p>
        </w:tc>
        <w:tc>
          <w:tcPr>
            <w:tcW w:w="4507" w:type="dxa"/>
            <w:tcBorders>
              <w:top w:val="single" w:sz="6" w:space="0" w:color="000000"/>
              <w:left w:val="single" w:sz="6" w:space="0" w:color="000000"/>
              <w:bottom w:val="single" w:sz="6" w:space="0" w:color="000000"/>
              <w:right w:val="single" w:sz="6" w:space="0" w:color="000000"/>
            </w:tcBorders>
          </w:tcPr>
          <w:p w:rsidR="00DE0199" w:rsidRPr="006B5531" w:rsidRDefault="00DE0199" w:rsidP="006B5531">
            <w:pPr>
              <w:pBdr>
                <w:top w:val="nil"/>
                <w:left w:val="nil"/>
                <w:bottom w:val="nil"/>
                <w:right w:val="nil"/>
                <w:between w:val="nil"/>
              </w:pBdr>
              <w:spacing w:after="0" w:line="240" w:lineRule="auto"/>
              <w:ind w:hanging="2"/>
              <w:jc w:val="both"/>
              <w:rPr>
                <w:rFonts w:ascii="Times New Roman" w:eastAsia="Times New Roman" w:hAnsi="Times New Roman"/>
                <w:color w:val="000000" w:themeColor="text1"/>
                <w:sz w:val="20"/>
                <w:szCs w:val="20"/>
                <w:u w:val="single"/>
              </w:rPr>
            </w:pPr>
          </w:p>
          <w:p w:rsidR="00DE0199" w:rsidRPr="006B5531" w:rsidRDefault="00DE0199" w:rsidP="006B5531">
            <w:pPr>
              <w:pBdr>
                <w:top w:val="nil"/>
                <w:left w:val="nil"/>
                <w:bottom w:val="nil"/>
                <w:right w:val="nil"/>
                <w:between w:val="nil"/>
              </w:pBdr>
              <w:spacing w:after="0" w:line="240" w:lineRule="auto"/>
              <w:ind w:hanging="2"/>
              <w:jc w:val="both"/>
              <w:rPr>
                <w:rFonts w:ascii="Times New Roman" w:eastAsia="Times New Roman" w:hAnsi="Times New Roman"/>
                <w:color w:val="000000" w:themeColor="text1"/>
                <w:sz w:val="20"/>
                <w:szCs w:val="20"/>
                <w:u w:val="single"/>
              </w:rPr>
            </w:pPr>
            <w:r w:rsidRPr="006B5531">
              <w:rPr>
                <w:rFonts w:ascii="Times New Roman" w:eastAsia="Times New Roman" w:hAnsi="Times New Roman"/>
                <w:color w:val="000000" w:themeColor="text1"/>
                <w:sz w:val="20"/>
                <w:szCs w:val="20"/>
                <w:u w:val="single"/>
              </w:rPr>
              <w:t xml:space="preserve">з </w:t>
            </w:r>
            <w:r w:rsidRPr="006B5531">
              <w:rPr>
                <w:rStyle w:val="hgkelc"/>
                <w:rFonts w:ascii="Times New Roman" w:hAnsi="Times New Roman"/>
                <w:color w:val="000000" w:themeColor="text1"/>
                <w:sz w:val="20"/>
                <w:szCs w:val="20"/>
                <w:u w:val="single"/>
              </w:rPr>
              <w:t xml:space="preserve">початку опалювального сезону </w:t>
            </w:r>
            <w:r w:rsidRPr="006B5531">
              <w:rPr>
                <w:rFonts w:ascii="Times New Roman" w:eastAsia="Times New Roman" w:hAnsi="Times New Roman"/>
                <w:color w:val="000000" w:themeColor="text1"/>
                <w:sz w:val="20"/>
                <w:szCs w:val="20"/>
                <w:u w:val="single"/>
              </w:rPr>
              <w:t xml:space="preserve">до 31.12.2023 включно. </w:t>
            </w:r>
          </w:p>
        </w:tc>
      </w:tr>
    </w:tbl>
    <w:p w:rsidR="00DE0199" w:rsidRPr="006B5531" w:rsidRDefault="00DE0199" w:rsidP="006B5531">
      <w:pPr>
        <w:pBdr>
          <w:top w:val="nil"/>
          <w:left w:val="nil"/>
          <w:bottom w:val="nil"/>
          <w:right w:val="nil"/>
          <w:between w:val="nil"/>
        </w:pBdr>
        <w:tabs>
          <w:tab w:val="left" w:pos="284"/>
        </w:tabs>
        <w:spacing w:after="0" w:line="240" w:lineRule="auto"/>
        <w:ind w:hanging="2"/>
        <w:jc w:val="both"/>
        <w:rPr>
          <w:rFonts w:ascii="Times New Roman" w:eastAsia="Times New Roman" w:hAnsi="Times New Roman"/>
          <w:color w:val="000000" w:themeColor="text1"/>
          <w:sz w:val="20"/>
          <w:szCs w:val="20"/>
        </w:rPr>
      </w:pPr>
    </w:p>
    <w:p w:rsidR="00DE0199" w:rsidRPr="006B5531" w:rsidRDefault="00DE0199" w:rsidP="006B5531">
      <w:pPr>
        <w:pBdr>
          <w:top w:val="nil"/>
          <w:left w:val="nil"/>
          <w:bottom w:val="nil"/>
          <w:right w:val="nil"/>
          <w:between w:val="nil"/>
        </w:pBdr>
        <w:tabs>
          <w:tab w:val="left" w:pos="284"/>
        </w:tabs>
        <w:spacing w:after="0" w:line="240" w:lineRule="auto"/>
        <w:ind w:hanging="2"/>
        <w:jc w:val="both"/>
        <w:rPr>
          <w:rFonts w:ascii="Times New Roman" w:eastAsia="Times New Roman" w:hAnsi="Times New Roman"/>
          <w:b/>
          <w:color w:val="000000" w:themeColor="text1"/>
          <w:sz w:val="20"/>
          <w:szCs w:val="20"/>
          <w:u w:val="single"/>
        </w:rPr>
      </w:pPr>
      <w:r w:rsidRPr="006B5531">
        <w:rPr>
          <w:rFonts w:ascii="Times New Roman" w:eastAsia="Times New Roman" w:hAnsi="Times New Roman"/>
          <w:b/>
          <w:color w:val="000000" w:themeColor="text1"/>
          <w:sz w:val="20"/>
          <w:szCs w:val="20"/>
          <w:u w:val="single"/>
        </w:rPr>
        <w:t xml:space="preserve">Кількість (обсяг), тис. </w:t>
      </w:r>
      <w:proofErr w:type="spellStart"/>
      <w:r w:rsidRPr="006B5531">
        <w:rPr>
          <w:rFonts w:ascii="Times New Roman" w:eastAsia="Times New Roman" w:hAnsi="Times New Roman"/>
          <w:b/>
          <w:color w:val="000000" w:themeColor="text1"/>
          <w:sz w:val="20"/>
          <w:szCs w:val="20"/>
          <w:u w:val="single"/>
        </w:rPr>
        <w:t>куб.м</w:t>
      </w:r>
      <w:proofErr w:type="spellEnd"/>
      <w:r w:rsidRPr="006B5531">
        <w:rPr>
          <w:rFonts w:ascii="Times New Roman" w:eastAsia="Times New Roman" w:hAnsi="Times New Roman"/>
          <w:b/>
          <w:color w:val="000000" w:themeColor="text1"/>
          <w:sz w:val="20"/>
          <w:szCs w:val="20"/>
          <w:u w:val="single"/>
        </w:rPr>
        <w:t>. (орієнтовний):</w:t>
      </w:r>
    </w:p>
    <w:p w:rsidR="00DE0199" w:rsidRPr="006B5531" w:rsidRDefault="00DE0199" w:rsidP="006B5531">
      <w:pPr>
        <w:pBdr>
          <w:top w:val="nil"/>
          <w:left w:val="nil"/>
          <w:bottom w:val="nil"/>
          <w:right w:val="nil"/>
          <w:between w:val="nil"/>
        </w:pBdr>
        <w:tabs>
          <w:tab w:val="left" w:pos="284"/>
        </w:tabs>
        <w:spacing w:after="0" w:line="240" w:lineRule="auto"/>
        <w:ind w:hanging="2"/>
        <w:jc w:val="right"/>
        <w:rPr>
          <w:rFonts w:ascii="Times New Roman" w:eastAsia="Times New Roman" w:hAnsi="Times New Roman"/>
          <w:b/>
          <w:i/>
          <w:color w:val="000000" w:themeColor="text1"/>
          <w:sz w:val="20"/>
          <w:szCs w:val="20"/>
        </w:rPr>
      </w:pPr>
      <w:r w:rsidRPr="006B5531">
        <w:rPr>
          <w:rFonts w:ascii="Times New Roman" w:eastAsia="Times New Roman" w:hAnsi="Times New Roman"/>
          <w:b/>
          <w:i/>
          <w:color w:val="000000" w:themeColor="text1"/>
          <w:sz w:val="20"/>
          <w:szCs w:val="20"/>
        </w:rPr>
        <w:t>Таблиця 1</w:t>
      </w:r>
    </w:p>
    <w:tbl>
      <w:tblPr>
        <w:tblW w:w="9628" w:type="dxa"/>
        <w:tblInd w:w="-5" w:type="dxa"/>
        <w:tblLayout w:type="fixed"/>
        <w:tblLook w:val="0000" w:firstRow="0" w:lastRow="0" w:firstColumn="0" w:lastColumn="0" w:noHBand="0" w:noVBand="0"/>
      </w:tblPr>
      <w:tblGrid>
        <w:gridCol w:w="5079"/>
        <w:gridCol w:w="4549"/>
      </w:tblGrid>
      <w:tr w:rsidR="00DE0199" w:rsidRPr="006B5531" w:rsidTr="003A2C78">
        <w:trPr>
          <w:trHeight w:val="203"/>
        </w:trPr>
        <w:tc>
          <w:tcPr>
            <w:tcW w:w="5079"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center"/>
          </w:tcPr>
          <w:p w:rsidR="00DE0199" w:rsidRPr="006B5531" w:rsidRDefault="00DE0199" w:rsidP="006B5531">
            <w:pPr>
              <w:spacing w:after="0" w:line="240" w:lineRule="auto"/>
              <w:jc w:val="center"/>
              <w:rPr>
                <w:rFonts w:ascii="Times New Roman" w:eastAsia="Times New Roman" w:hAnsi="Times New Roman"/>
                <w:b/>
                <w:color w:val="000000" w:themeColor="text1"/>
                <w:sz w:val="20"/>
                <w:szCs w:val="20"/>
              </w:rPr>
            </w:pPr>
            <w:r w:rsidRPr="006B5531">
              <w:rPr>
                <w:rFonts w:ascii="Times New Roman" w:eastAsia="Times New Roman" w:hAnsi="Times New Roman"/>
                <w:b/>
                <w:color w:val="000000" w:themeColor="text1"/>
                <w:sz w:val="20"/>
                <w:szCs w:val="20"/>
              </w:rPr>
              <w:t>Розрахунковий період</w:t>
            </w:r>
          </w:p>
        </w:tc>
        <w:tc>
          <w:tcPr>
            <w:tcW w:w="4549"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vAlign w:val="center"/>
          </w:tcPr>
          <w:p w:rsidR="00DE0199" w:rsidRPr="006B5531" w:rsidRDefault="00DE0199" w:rsidP="006B5531">
            <w:pPr>
              <w:spacing w:after="0" w:line="240" w:lineRule="auto"/>
              <w:jc w:val="center"/>
              <w:rPr>
                <w:rFonts w:ascii="Times New Roman" w:eastAsia="Times New Roman" w:hAnsi="Times New Roman"/>
                <w:b/>
                <w:color w:val="000000" w:themeColor="text1"/>
                <w:sz w:val="20"/>
                <w:szCs w:val="20"/>
              </w:rPr>
            </w:pPr>
            <w:r w:rsidRPr="006B5531">
              <w:rPr>
                <w:rFonts w:ascii="Times New Roman" w:eastAsia="Times New Roman" w:hAnsi="Times New Roman"/>
                <w:b/>
                <w:color w:val="000000" w:themeColor="text1"/>
                <w:sz w:val="20"/>
                <w:szCs w:val="20"/>
              </w:rPr>
              <w:t xml:space="preserve">Замовлений обсяг, </w:t>
            </w:r>
            <w:proofErr w:type="spellStart"/>
            <w:r w:rsidRPr="006B5531">
              <w:rPr>
                <w:rFonts w:ascii="Times New Roman" w:eastAsia="Times New Roman" w:hAnsi="Times New Roman"/>
                <w:b/>
                <w:color w:val="000000" w:themeColor="text1"/>
                <w:sz w:val="20"/>
                <w:szCs w:val="20"/>
              </w:rPr>
              <w:t>тис.куб</w:t>
            </w:r>
            <w:proofErr w:type="spellEnd"/>
            <w:r w:rsidRPr="006B5531">
              <w:rPr>
                <w:rFonts w:ascii="Times New Roman" w:eastAsia="Times New Roman" w:hAnsi="Times New Roman"/>
                <w:b/>
                <w:color w:val="000000" w:themeColor="text1"/>
                <w:sz w:val="20"/>
                <w:szCs w:val="20"/>
              </w:rPr>
              <w:t xml:space="preserve"> м</w:t>
            </w:r>
          </w:p>
        </w:tc>
      </w:tr>
      <w:tr w:rsidR="00DE0199" w:rsidRPr="006B5531" w:rsidTr="003A2C78">
        <w:trPr>
          <w:trHeight w:val="265"/>
        </w:trPr>
        <w:tc>
          <w:tcPr>
            <w:tcW w:w="5079"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bottom"/>
          </w:tcPr>
          <w:p w:rsidR="00DE0199" w:rsidRPr="006B5531" w:rsidRDefault="00DE0199" w:rsidP="006B5531">
            <w:pPr>
              <w:spacing w:after="0" w:line="240" w:lineRule="auto"/>
              <w:jc w:val="center"/>
              <w:rPr>
                <w:rFonts w:ascii="Times New Roman" w:eastAsia="Times New Roman" w:hAnsi="Times New Roman"/>
                <w:color w:val="000000" w:themeColor="text1"/>
                <w:sz w:val="20"/>
                <w:szCs w:val="20"/>
              </w:rPr>
            </w:pPr>
            <w:r w:rsidRPr="006B5531">
              <w:rPr>
                <w:rFonts w:ascii="Times New Roman" w:eastAsia="Times New Roman" w:hAnsi="Times New Roman"/>
                <w:color w:val="000000" w:themeColor="text1"/>
                <w:sz w:val="20"/>
                <w:szCs w:val="20"/>
              </w:rPr>
              <w:t>Жовтень 2023</w:t>
            </w:r>
          </w:p>
        </w:tc>
        <w:tc>
          <w:tcPr>
            <w:tcW w:w="4549"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tcPr>
          <w:p w:rsidR="00DE0199" w:rsidRPr="006B5531" w:rsidRDefault="00DE0199" w:rsidP="006B5531">
            <w:pPr>
              <w:spacing w:after="0" w:line="240" w:lineRule="auto"/>
              <w:jc w:val="both"/>
              <w:rPr>
                <w:rFonts w:ascii="Times New Roman" w:eastAsia="Times New Roman" w:hAnsi="Times New Roman"/>
                <w:color w:val="000000" w:themeColor="text1"/>
                <w:sz w:val="20"/>
                <w:szCs w:val="20"/>
              </w:rPr>
            </w:pPr>
          </w:p>
        </w:tc>
      </w:tr>
      <w:tr w:rsidR="00DE0199" w:rsidRPr="006B5531" w:rsidTr="003A2C78">
        <w:trPr>
          <w:trHeight w:val="265"/>
        </w:trPr>
        <w:tc>
          <w:tcPr>
            <w:tcW w:w="5079"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bottom"/>
          </w:tcPr>
          <w:p w:rsidR="00DE0199" w:rsidRPr="006B5531" w:rsidRDefault="00DE0199" w:rsidP="006B5531">
            <w:pPr>
              <w:spacing w:after="0" w:line="240" w:lineRule="auto"/>
              <w:jc w:val="center"/>
              <w:rPr>
                <w:rFonts w:ascii="Times New Roman" w:eastAsia="Times New Roman" w:hAnsi="Times New Roman"/>
                <w:color w:val="000000" w:themeColor="text1"/>
                <w:sz w:val="20"/>
                <w:szCs w:val="20"/>
              </w:rPr>
            </w:pPr>
            <w:r w:rsidRPr="006B5531">
              <w:rPr>
                <w:rFonts w:ascii="Times New Roman" w:eastAsia="Times New Roman" w:hAnsi="Times New Roman"/>
                <w:color w:val="000000" w:themeColor="text1"/>
                <w:sz w:val="20"/>
                <w:szCs w:val="20"/>
              </w:rPr>
              <w:t>Листопад 2023</w:t>
            </w:r>
          </w:p>
        </w:tc>
        <w:tc>
          <w:tcPr>
            <w:tcW w:w="4549"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tcPr>
          <w:p w:rsidR="00DE0199" w:rsidRPr="006B5531" w:rsidRDefault="00DE0199" w:rsidP="006B5531">
            <w:pPr>
              <w:spacing w:after="0" w:line="240" w:lineRule="auto"/>
              <w:jc w:val="both"/>
              <w:rPr>
                <w:rFonts w:ascii="Times New Roman" w:eastAsia="Times New Roman" w:hAnsi="Times New Roman"/>
                <w:color w:val="000000" w:themeColor="text1"/>
                <w:sz w:val="20"/>
                <w:szCs w:val="20"/>
              </w:rPr>
            </w:pPr>
          </w:p>
        </w:tc>
      </w:tr>
      <w:tr w:rsidR="00DE0199" w:rsidRPr="006B5531" w:rsidTr="003A2C78">
        <w:trPr>
          <w:trHeight w:val="265"/>
        </w:trPr>
        <w:tc>
          <w:tcPr>
            <w:tcW w:w="5079" w:type="dxa"/>
            <w:tcBorders>
              <w:top w:val="single" w:sz="4" w:space="0" w:color="000000"/>
              <w:left w:val="single" w:sz="4" w:space="0" w:color="000000"/>
              <w:bottom w:val="nil"/>
              <w:right w:val="nil"/>
            </w:tcBorders>
            <w:shd w:val="clear" w:color="auto" w:fill="FFFFFF"/>
            <w:tcMar>
              <w:top w:w="0" w:type="dxa"/>
              <w:left w:w="0" w:type="dxa"/>
              <w:bottom w:w="0" w:type="dxa"/>
              <w:right w:w="0" w:type="dxa"/>
            </w:tcMar>
            <w:vAlign w:val="bottom"/>
          </w:tcPr>
          <w:p w:rsidR="00DE0199" w:rsidRPr="006B5531" w:rsidRDefault="00DE0199" w:rsidP="006B5531">
            <w:pPr>
              <w:spacing w:after="0" w:line="240" w:lineRule="auto"/>
              <w:jc w:val="center"/>
              <w:rPr>
                <w:rFonts w:ascii="Times New Roman" w:eastAsia="Times New Roman" w:hAnsi="Times New Roman"/>
                <w:color w:val="000000" w:themeColor="text1"/>
                <w:sz w:val="20"/>
                <w:szCs w:val="20"/>
              </w:rPr>
            </w:pPr>
            <w:r w:rsidRPr="006B5531">
              <w:rPr>
                <w:rFonts w:ascii="Times New Roman" w:eastAsia="Times New Roman" w:hAnsi="Times New Roman"/>
                <w:color w:val="000000" w:themeColor="text1"/>
                <w:sz w:val="20"/>
                <w:szCs w:val="20"/>
              </w:rPr>
              <w:t>Грудень 2023</w:t>
            </w:r>
          </w:p>
        </w:tc>
        <w:tc>
          <w:tcPr>
            <w:tcW w:w="4549" w:type="dxa"/>
            <w:tcBorders>
              <w:top w:val="single" w:sz="4" w:space="0" w:color="000000"/>
              <w:left w:val="single" w:sz="4" w:space="0" w:color="000000"/>
              <w:bottom w:val="nil"/>
              <w:right w:val="single" w:sz="4" w:space="0" w:color="000000"/>
            </w:tcBorders>
            <w:shd w:val="clear" w:color="auto" w:fill="FFFFFF"/>
            <w:tcMar>
              <w:top w:w="0" w:type="dxa"/>
              <w:left w:w="0" w:type="dxa"/>
              <w:bottom w:w="0" w:type="dxa"/>
              <w:right w:w="0" w:type="dxa"/>
            </w:tcMar>
          </w:tcPr>
          <w:p w:rsidR="00DE0199" w:rsidRPr="006B5531" w:rsidRDefault="00DE0199" w:rsidP="006B5531">
            <w:pPr>
              <w:spacing w:after="0" w:line="240" w:lineRule="auto"/>
              <w:jc w:val="both"/>
              <w:rPr>
                <w:rFonts w:ascii="Times New Roman" w:eastAsia="Times New Roman" w:hAnsi="Times New Roman"/>
                <w:color w:val="000000" w:themeColor="text1"/>
                <w:sz w:val="20"/>
                <w:szCs w:val="20"/>
              </w:rPr>
            </w:pPr>
          </w:p>
        </w:tc>
      </w:tr>
      <w:tr w:rsidR="00DE0199" w:rsidRPr="006B5531" w:rsidTr="003A2C78">
        <w:trPr>
          <w:trHeight w:val="369"/>
        </w:trPr>
        <w:tc>
          <w:tcPr>
            <w:tcW w:w="5079" w:type="dxa"/>
            <w:tcBorders>
              <w:top w:val="single" w:sz="4" w:space="0" w:color="000000"/>
              <w:left w:val="single" w:sz="4" w:space="0" w:color="000000"/>
              <w:bottom w:val="single" w:sz="4" w:space="0" w:color="000000"/>
              <w:right w:val="nil"/>
            </w:tcBorders>
            <w:shd w:val="clear" w:color="auto" w:fill="FFFFFF"/>
            <w:tcMar>
              <w:top w:w="0" w:type="dxa"/>
              <w:left w:w="0" w:type="dxa"/>
              <w:bottom w:w="0" w:type="dxa"/>
              <w:right w:w="0" w:type="dxa"/>
            </w:tcMar>
          </w:tcPr>
          <w:p w:rsidR="00DE0199" w:rsidRPr="006B5531" w:rsidRDefault="00DE0199" w:rsidP="006B5531">
            <w:pPr>
              <w:spacing w:after="0" w:line="240" w:lineRule="auto"/>
              <w:jc w:val="center"/>
              <w:rPr>
                <w:rFonts w:ascii="Times New Roman" w:eastAsia="Times New Roman" w:hAnsi="Times New Roman"/>
                <w:b/>
                <w:color w:val="000000" w:themeColor="text1"/>
                <w:sz w:val="20"/>
                <w:szCs w:val="20"/>
              </w:rPr>
            </w:pPr>
          </w:p>
          <w:p w:rsidR="00DE0199" w:rsidRPr="006B5531" w:rsidRDefault="00DE0199" w:rsidP="006B5531">
            <w:pPr>
              <w:spacing w:after="0" w:line="240" w:lineRule="auto"/>
              <w:jc w:val="center"/>
              <w:rPr>
                <w:rFonts w:ascii="Times New Roman" w:eastAsia="Times New Roman" w:hAnsi="Times New Roman"/>
                <w:b/>
                <w:color w:val="000000" w:themeColor="text1"/>
                <w:sz w:val="20"/>
                <w:szCs w:val="20"/>
              </w:rPr>
            </w:pPr>
            <w:r w:rsidRPr="006B5531">
              <w:rPr>
                <w:rFonts w:ascii="Times New Roman" w:eastAsia="Times New Roman" w:hAnsi="Times New Roman"/>
                <w:b/>
                <w:color w:val="000000" w:themeColor="text1"/>
                <w:sz w:val="20"/>
                <w:szCs w:val="20"/>
              </w:rPr>
              <w:t>ВСЬОГО</w:t>
            </w:r>
          </w:p>
        </w:tc>
        <w:tc>
          <w:tcPr>
            <w:tcW w:w="454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DE0199" w:rsidRPr="006B5531" w:rsidRDefault="00DE0199" w:rsidP="006B5531">
            <w:pPr>
              <w:spacing w:after="0" w:line="240" w:lineRule="auto"/>
              <w:jc w:val="center"/>
              <w:rPr>
                <w:rFonts w:ascii="Times New Roman" w:eastAsia="Times New Roman" w:hAnsi="Times New Roman"/>
                <w:b/>
                <w:color w:val="000000" w:themeColor="text1"/>
                <w:sz w:val="20"/>
                <w:szCs w:val="20"/>
              </w:rPr>
            </w:pPr>
          </w:p>
          <w:p w:rsidR="00DE0199" w:rsidRPr="006B5531" w:rsidRDefault="00DE0199" w:rsidP="006B5531">
            <w:pPr>
              <w:spacing w:after="0" w:line="240" w:lineRule="auto"/>
              <w:jc w:val="center"/>
              <w:rPr>
                <w:rFonts w:ascii="Times New Roman" w:eastAsia="Times New Roman" w:hAnsi="Times New Roman"/>
                <w:b/>
                <w:color w:val="000000" w:themeColor="text1"/>
                <w:sz w:val="20"/>
                <w:szCs w:val="20"/>
              </w:rPr>
            </w:pPr>
            <w:r w:rsidRPr="006B5531">
              <w:rPr>
                <w:rFonts w:ascii="Times New Roman" w:eastAsia="Times New Roman" w:hAnsi="Times New Roman"/>
                <w:b/>
                <w:color w:val="000000" w:themeColor="text1"/>
                <w:sz w:val="20"/>
                <w:szCs w:val="20"/>
              </w:rPr>
              <w:t>15 000</w:t>
            </w:r>
          </w:p>
        </w:tc>
      </w:tr>
    </w:tbl>
    <w:p w:rsidR="00DE0199" w:rsidRPr="006B5531" w:rsidRDefault="00DE0199" w:rsidP="006B5531">
      <w:pPr>
        <w:pStyle w:val="a7"/>
        <w:shd w:val="clear" w:color="auto" w:fill="FFFFFF"/>
        <w:spacing w:before="0" w:beforeAutospacing="0" w:after="0" w:afterAutospacing="0"/>
        <w:rPr>
          <w:b/>
          <w:bCs/>
          <w:color w:val="000000" w:themeColor="text1"/>
          <w:sz w:val="20"/>
          <w:szCs w:val="20"/>
          <w:u w:val="single"/>
          <w:lang w:val="uk-UA"/>
        </w:rPr>
      </w:pPr>
    </w:p>
    <w:p w:rsidR="00DE0199" w:rsidRPr="006B5531" w:rsidRDefault="00DE0199" w:rsidP="006B5531">
      <w:pPr>
        <w:pStyle w:val="a7"/>
        <w:shd w:val="clear" w:color="auto" w:fill="FFFFFF"/>
        <w:spacing w:before="0" w:beforeAutospacing="0" w:after="0" w:afterAutospacing="0"/>
        <w:jc w:val="center"/>
        <w:rPr>
          <w:b/>
          <w:color w:val="000000" w:themeColor="text1"/>
          <w:sz w:val="20"/>
          <w:szCs w:val="20"/>
          <w:u w:val="single"/>
          <w:lang w:val="uk-UA"/>
        </w:rPr>
      </w:pPr>
      <w:r w:rsidRPr="006B5531">
        <w:rPr>
          <w:b/>
          <w:bCs/>
          <w:color w:val="000000" w:themeColor="text1"/>
          <w:sz w:val="20"/>
          <w:szCs w:val="20"/>
          <w:u w:val="single"/>
          <w:lang w:val="uk-UA"/>
        </w:rPr>
        <w:t>Місце поставки:</w:t>
      </w:r>
      <w:r w:rsidRPr="006B5531">
        <w:rPr>
          <w:b/>
          <w:color w:val="000000" w:themeColor="text1"/>
          <w:sz w:val="20"/>
          <w:szCs w:val="20"/>
          <w:u w:val="single"/>
          <w:lang w:val="uk-UA"/>
        </w:rPr>
        <w:t xml:space="preserve"> за адресами об’єктів підпорядкованих управлінню культури, національностей та релігій Калуської міської ради:</w:t>
      </w:r>
    </w:p>
    <w:p w:rsidR="00DE0199" w:rsidRPr="006B5531" w:rsidRDefault="00DE0199" w:rsidP="006B5531">
      <w:pPr>
        <w:pStyle w:val="a7"/>
        <w:shd w:val="clear" w:color="auto" w:fill="FFFFFF"/>
        <w:spacing w:before="0" w:beforeAutospacing="0" w:after="0" w:afterAutospacing="0"/>
        <w:jc w:val="right"/>
        <w:rPr>
          <w:b/>
          <w:i/>
          <w:color w:val="000000" w:themeColor="text1"/>
          <w:sz w:val="20"/>
          <w:szCs w:val="20"/>
          <w:lang w:val="uk-UA"/>
        </w:rPr>
      </w:pPr>
      <w:r w:rsidRPr="006B5531">
        <w:rPr>
          <w:b/>
          <w:i/>
          <w:color w:val="000000" w:themeColor="text1"/>
          <w:sz w:val="20"/>
          <w:szCs w:val="20"/>
          <w:lang w:val="uk-UA"/>
        </w:rPr>
        <w:t xml:space="preserve">Таблиця 2 </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260"/>
        <w:gridCol w:w="6095"/>
      </w:tblGrid>
      <w:tr w:rsidR="00DE0199" w:rsidRPr="006B5531" w:rsidTr="003A2C78">
        <w:tc>
          <w:tcPr>
            <w:tcW w:w="426" w:type="dxa"/>
            <w:shd w:val="clear" w:color="auto" w:fill="auto"/>
          </w:tcPr>
          <w:p w:rsidR="00DE0199" w:rsidRPr="006B5531" w:rsidRDefault="00DE0199" w:rsidP="006B5531">
            <w:pPr>
              <w:spacing w:after="0" w:line="240" w:lineRule="auto"/>
              <w:jc w:val="center"/>
              <w:rPr>
                <w:rFonts w:ascii="Times New Roman" w:hAnsi="Times New Roman"/>
                <w:b/>
                <w:color w:val="000000" w:themeColor="text1"/>
                <w:sz w:val="20"/>
                <w:szCs w:val="20"/>
              </w:rPr>
            </w:pPr>
            <w:r w:rsidRPr="006B5531">
              <w:rPr>
                <w:rFonts w:ascii="Times New Roman" w:hAnsi="Times New Roman"/>
                <w:b/>
                <w:color w:val="000000" w:themeColor="text1"/>
                <w:sz w:val="20"/>
                <w:szCs w:val="20"/>
              </w:rPr>
              <w:t>№</w:t>
            </w:r>
          </w:p>
          <w:p w:rsidR="00DE0199" w:rsidRPr="006B5531" w:rsidRDefault="00DE0199" w:rsidP="006B5531">
            <w:pPr>
              <w:pStyle w:val="a7"/>
              <w:spacing w:before="0" w:beforeAutospacing="0" w:after="0" w:afterAutospacing="0"/>
              <w:rPr>
                <w:b/>
                <w:color w:val="000000" w:themeColor="text1"/>
                <w:sz w:val="20"/>
                <w:szCs w:val="20"/>
                <w:lang w:val="uk-UA"/>
              </w:rPr>
            </w:pPr>
            <w:r w:rsidRPr="006B5531">
              <w:rPr>
                <w:b/>
                <w:color w:val="000000" w:themeColor="text1"/>
                <w:sz w:val="20"/>
                <w:szCs w:val="20"/>
                <w:lang w:val="uk-UA"/>
              </w:rPr>
              <w:t>п/п</w:t>
            </w:r>
          </w:p>
        </w:tc>
        <w:tc>
          <w:tcPr>
            <w:tcW w:w="3260" w:type="dxa"/>
            <w:shd w:val="clear" w:color="auto" w:fill="auto"/>
            <w:vAlign w:val="center"/>
          </w:tcPr>
          <w:p w:rsidR="00DE0199" w:rsidRPr="006B5531" w:rsidRDefault="00DE0199" w:rsidP="006B5531">
            <w:pPr>
              <w:pStyle w:val="a7"/>
              <w:spacing w:before="0" w:beforeAutospacing="0" w:after="0" w:afterAutospacing="0"/>
              <w:jc w:val="center"/>
              <w:rPr>
                <w:b/>
                <w:color w:val="000000" w:themeColor="text1"/>
                <w:sz w:val="20"/>
                <w:szCs w:val="20"/>
                <w:lang w:val="uk-UA"/>
              </w:rPr>
            </w:pPr>
            <w:r w:rsidRPr="006B5531">
              <w:rPr>
                <w:b/>
                <w:color w:val="000000" w:themeColor="text1"/>
                <w:sz w:val="20"/>
                <w:szCs w:val="20"/>
                <w:lang w:val="uk-UA" w:eastAsia="uk-UA"/>
              </w:rPr>
              <w:t xml:space="preserve">Найменування об’єкта </w:t>
            </w:r>
          </w:p>
        </w:tc>
        <w:tc>
          <w:tcPr>
            <w:tcW w:w="6095" w:type="dxa"/>
            <w:shd w:val="clear" w:color="auto" w:fill="auto"/>
            <w:vAlign w:val="center"/>
          </w:tcPr>
          <w:p w:rsidR="00DE0199" w:rsidRPr="006B5531" w:rsidRDefault="00DE0199" w:rsidP="006B5531">
            <w:pPr>
              <w:pStyle w:val="a7"/>
              <w:spacing w:before="0" w:beforeAutospacing="0" w:after="0" w:afterAutospacing="0"/>
              <w:jc w:val="center"/>
              <w:rPr>
                <w:b/>
                <w:color w:val="000000" w:themeColor="text1"/>
                <w:sz w:val="20"/>
                <w:szCs w:val="20"/>
                <w:lang w:val="uk-UA" w:eastAsia="uk-UA"/>
              </w:rPr>
            </w:pPr>
            <w:r w:rsidRPr="006B5531">
              <w:rPr>
                <w:b/>
                <w:color w:val="000000" w:themeColor="text1"/>
                <w:sz w:val="20"/>
                <w:szCs w:val="20"/>
                <w:lang w:val="uk-UA" w:eastAsia="uk-UA"/>
              </w:rPr>
              <w:t xml:space="preserve">Адреса об’єкта </w:t>
            </w:r>
          </w:p>
          <w:p w:rsidR="00DE0199" w:rsidRPr="006B5531" w:rsidRDefault="00DE0199" w:rsidP="006B5531">
            <w:pPr>
              <w:pStyle w:val="a7"/>
              <w:spacing w:before="0" w:beforeAutospacing="0" w:after="0" w:afterAutospacing="0"/>
              <w:rPr>
                <w:b/>
                <w:color w:val="000000" w:themeColor="text1"/>
                <w:sz w:val="20"/>
                <w:szCs w:val="20"/>
                <w:lang w:val="uk-UA"/>
              </w:rPr>
            </w:pPr>
          </w:p>
        </w:tc>
      </w:tr>
      <w:tr w:rsidR="00DE0199" w:rsidRPr="006B5531" w:rsidTr="003A2C78">
        <w:tc>
          <w:tcPr>
            <w:tcW w:w="426"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r w:rsidRPr="006B5531">
              <w:rPr>
                <w:color w:val="000000" w:themeColor="text1"/>
                <w:sz w:val="20"/>
                <w:szCs w:val="20"/>
                <w:lang w:val="uk-UA"/>
              </w:rPr>
              <w:t>1</w:t>
            </w:r>
          </w:p>
        </w:tc>
        <w:tc>
          <w:tcPr>
            <w:tcW w:w="3260"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proofErr w:type="spellStart"/>
            <w:r w:rsidRPr="006B5531">
              <w:rPr>
                <w:color w:val="000000" w:themeColor="text1"/>
                <w:sz w:val="20"/>
                <w:szCs w:val="20"/>
              </w:rPr>
              <w:t>Будинок</w:t>
            </w:r>
            <w:proofErr w:type="spellEnd"/>
            <w:r w:rsidRPr="006B5531">
              <w:rPr>
                <w:color w:val="000000" w:themeColor="text1"/>
                <w:sz w:val="20"/>
                <w:szCs w:val="20"/>
              </w:rPr>
              <w:t xml:space="preserve"> </w:t>
            </w:r>
            <w:proofErr w:type="spellStart"/>
            <w:r w:rsidRPr="006B5531">
              <w:rPr>
                <w:color w:val="000000" w:themeColor="text1"/>
                <w:sz w:val="20"/>
                <w:szCs w:val="20"/>
              </w:rPr>
              <w:t>культури</w:t>
            </w:r>
            <w:proofErr w:type="spellEnd"/>
            <w:r w:rsidRPr="006B5531">
              <w:rPr>
                <w:color w:val="000000" w:themeColor="text1"/>
                <w:sz w:val="20"/>
                <w:szCs w:val="20"/>
              </w:rPr>
              <w:t xml:space="preserve"> </w:t>
            </w:r>
            <w:proofErr w:type="spellStart"/>
            <w:r w:rsidRPr="006B5531">
              <w:rPr>
                <w:color w:val="000000" w:themeColor="text1"/>
                <w:sz w:val="20"/>
                <w:szCs w:val="20"/>
              </w:rPr>
              <w:t>ім.А.Могильницького</w:t>
            </w:r>
            <w:proofErr w:type="spellEnd"/>
            <w:r w:rsidRPr="006B5531">
              <w:rPr>
                <w:color w:val="000000" w:themeColor="text1"/>
                <w:sz w:val="20"/>
                <w:szCs w:val="20"/>
                <w:lang w:val="uk-UA"/>
              </w:rPr>
              <w:t>,</w:t>
            </w:r>
            <w:r w:rsidRPr="006B5531">
              <w:rPr>
                <w:color w:val="000000" w:themeColor="text1"/>
                <w:sz w:val="20"/>
                <w:szCs w:val="20"/>
              </w:rPr>
              <w:t xml:space="preserve"> ж/м </w:t>
            </w:r>
            <w:proofErr w:type="spellStart"/>
            <w:r w:rsidRPr="006B5531">
              <w:rPr>
                <w:color w:val="000000" w:themeColor="text1"/>
                <w:sz w:val="20"/>
                <w:szCs w:val="20"/>
              </w:rPr>
              <w:t>Підгірки</w:t>
            </w:r>
            <w:proofErr w:type="spellEnd"/>
          </w:p>
        </w:tc>
        <w:tc>
          <w:tcPr>
            <w:tcW w:w="6095"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proofErr w:type="spellStart"/>
            <w:r w:rsidRPr="006B5531">
              <w:rPr>
                <w:color w:val="000000" w:themeColor="text1"/>
                <w:sz w:val="20"/>
                <w:szCs w:val="20"/>
              </w:rPr>
              <w:t>вул</w:t>
            </w:r>
            <w:proofErr w:type="spellEnd"/>
            <w:r w:rsidRPr="006B5531">
              <w:rPr>
                <w:color w:val="000000" w:themeColor="text1"/>
                <w:sz w:val="20"/>
                <w:szCs w:val="20"/>
              </w:rPr>
              <w:t xml:space="preserve">. </w:t>
            </w:r>
            <w:proofErr w:type="spellStart"/>
            <w:r w:rsidRPr="006B5531">
              <w:rPr>
                <w:color w:val="000000" w:themeColor="text1"/>
                <w:sz w:val="20"/>
                <w:szCs w:val="20"/>
              </w:rPr>
              <w:t>Івано-Франківська</w:t>
            </w:r>
            <w:proofErr w:type="spellEnd"/>
            <w:r w:rsidRPr="006B5531">
              <w:rPr>
                <w:color w:val="000000" w:themeColor="text1"/>
                <w:sz w:val="20"/>
                <w:szCs w:val="20"/>
              </w:rPr>
              <w:t xml:space="preserve">, 176, м. </w:t>
            </w:r>
            <w:r w:rsidRPr="006B5531">
              <w:rPr>
                <w:color w:val="000000" w:themeColor="text1"/>
                <w:sz w:val="20"/>
                <w:szCs w:val="20"/>
                <w:lang w:val="uk-UA"/>
              </w:rPr>
              <w:t>Калуш</w:t>
            </w:r>
            <w:r w:rsidRPr="006B5531">
              <w:rPr>
                <w:color w:val="000000" w:themeColor="text1"/>
                <w:sz w:val="20"/>
                <w:szCs w:val="20"/>
              </w:rPr>
              <w:t xml:space="preserve">, </w:t>
            </w:r>
            <w:r w:rsidRPr="006B5531">
              <w:rPr>
                <w:color w:val="000000" w:themeColor="text1"/>
                <w:sz w:val="20"/>
                <w:szCs w:val="20"/>
                <w:lang w:val="uk-UA"/>
              </w:rPr>
              <w:t xml:space="preserve">Івано-Франківська </w:t>
            </w:r>
            <w:r w:rsidRPr="006B5531">
              <w:rPr>
                <w:color w:val="000000" w:themeColor="text1"/>
                <w:sz w:val="20"/>
                <w:szCs w:val="20"/>
              </w:rPr>
              <w:t xml:space="preserve"> </w:t>
            </w:r>
            <w:proofErr w:type="spellStart"/>
            <w:r w:rsidRPr="006B5531">
              <w:rPr>
                <w:color w:val="000000" w:themeColor="text1"/>
                <w:sz w:val="20"/>
                <w:szCs w:val="20"/>
              </w:rPr>
              <w:t>обл</w:t>
            </w:r>
            <w:r w:rsidRPr="006B5531">
              <w:rPr>
                <w:color w:val="000000" w:themeColor="text1"/>
                <w:sz w:val="20"/>
                <w:szCs w:val="20"/>
                <w:lang w:val="uk-UA"/>
              </w:rPr>
              <w:t>асть</w:t>
            </w:r>
            <w:proofErr w:type="spellEnd"/>
            <w:r w:rsidRPr="006B5531">
              <w:rPr>
                <w:color w:val="000000" w:themeColor="text1"/>
                <w:sz w:val="20"/>
                <w:szCs w:val="20"/>
                <w:lang w:val="uk-UA"/>
              </w:rPr>
              <w:t>,</w:t>
            </w:r>
            <w:r w:rsidRPr="006B5531">
              <w:rPr>
                <w:rFonts w:eastAsia="Lucida Sans Unicode"/>
                <w:b/>
                <w:bCs/>
                <w:color w:val="000000" w:themeColor="text1"/>
                <w:sz w:val="20"/>
                <w:szCs w:val="20"/>
              </w:rPr>
              <w:t xml:space="preserve"> </w:t>
            </w:r>
            <w:r w:rsidRPr="006B5531">
              <w:rPr>
                <w:rStyle w:val="hgkelc"/>
                <w:rFonts w:eastAsia="Lucida Sans Unicode"/>
                <w:b/>
                <w:bCs/>
                <w:color w:val="000000" w:themeColor="text1"/>
                <w:sz w:val="20"/>
                <w:szCs w:val="20"/>
              </w:rPr>
              <w:t>77311</w:t>
            </w:r>
          </w:p>
        </w:tc>
      </w:tr>
      <w:tr w:rsidR="00DE0199" w:rsidRPr="006B5531" w:rsidTr="003A2C78">
        <w:tc>
          <w:tcPr>
            <w:tcW w:w="426"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r w:rsidRPr="006B5531">
              <w:rPr>
                <w:color w:val="000000" w:themeColor="text1"/>
                <w:sz w:val="20"/>
                <w:szCs w:val="20"/>
                <w:lang w:val="uk-UA"/>
              </w:rPr>
              <w:t>2</w:t>
            </w:r>
          </w:p>
        </w:tc>
        <w:tc>
          <w:tcPr>
            <w:tcW w:w="3260"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proofErr w:type="spellStart"/>
            <w:r w:rsidRPr="006B5531">
              <w:rPr>
                <w:color w:val="000000" w:themeColor="text1"/>
                <w:sz w:val="20"/>
                <w:szCs w:val="20"/>
              </w:rPr>
              <w:t>Народний</w:t>
            </w:r>
            <w:proofErr w:type="spellEnd"/>
            <w:r w:rsidRPr="006B5531">
              <w:rPr>
                <w:color w:val="000000" w:themeColor="text1"/>
                <w:sz w:val="20"/>
                <w:szCs w:val="20"/>
              </w:rPr>
              <w:t xml:space="preserve"> </w:t>
            </w:r>
            <w:proofErr w:type="spellStart"/>
            <w:r w:rsidRPr="006B5531">
              <w:rPr>
                <w:color w:val="000000" w:themeColor="text1"/>
                <w:sz w:val="20"/>
                <w:szCs w:val="20"/>
              </w:rPr>
              <w:t>дім</w:t>
            </w:r>
            <w:proofErr w:type="spellEnd"/>
            <w:r w:rsidRPr="006B5531">
              <w:rPr>
                <w:color w:val="000000" w:themeColor="text1"/>
                <w:sz w:val="20"/>
                <w:szCs w:val="20"/>
              </w:rPr>
              <w:t xml:space="preserve"> </w:t>
            </w:r>
            <w:proofErr w:type="spellStart"/>
            <w:r w:rsidRPr="006B5531">
              <w:rPr>
                <w:color w:val="000000" w:themeColor="text1"/>
                <w:sz w:val="20"/>
                <w:szCs w:val="20"/>
              </w:rPr>
              <w:t>с.Студінка</w:t>
            </w:r>
            <w:proofErr w:type="spellEnd"/>
          </w:p>
        </w:tc>
        <w:tc>
          <w:tcPr>
            <w:tcW w:w="6095"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r w:rsidRPr="006B5531">
              <w:rPr>
                <w:color w:val="000000" w:themeColor="text1"/>
                <w:sz w:val="20"/>
                <w:szCs w:val="20"/>
                <w:lang w:val="uk-UA"/>
              </w:rPr>
              <w:t xml:space="preserve">вул. Козацька, с. </w:t>
            </w:r>
            <w:proofErr w:type="spellStart"/>
            <w:r w:rsidRPr="006B5531">
              <w:rPr>
                <w:color w:val="000000" w:themeColor="text1"/>
                <w:sz w:val="20"/>
                <w:szCs w:val="20"/>
                <w:lang w:val="uk-UA"/>
              </w:rPr>
              <w:t>Студінка</w:t>
            </w:r>
            <w:proofErr w:type="spellEnd"/>
            <w:r w:rsidRPr="006B5531">
              <w:rPr>
                <w:color w:val="000000" w:themeColor="text1"/>
                <w:sz w:val="20"/>
                <w:szCs w:val="20"/>
                <w:lang w:val="uk-UA"/>
              </w:rPr>
              <w:t xml:space="preserve">, Калуський район, Івано-Франківська </w:t>
            </w:r>
            <w:r w:rsidRPr="006B5531">
              <w:rPr>
                <w:color w:val="000000" w:themeColor="text1"/>
                <w:sz w:val="20"/>
                <w:szCs w:val="20"/>
              </w:rPr>
              <w:t xml:space="preserve"> </w:t>
            </w:r>
            <w:proofErr w:type="spellStart"/>
            <w:r w:rsidRPr="006B5531">
              <w:rPr>
                <w:color w:val="000000" w:themeColor="text1"/>
                <w:sz w:val="20"/>
                <w:szCs w:val="20"/>
              </w:rPr>
              <w:t>обл</w:t>
            </w:r>
            <w:proofErr w:type="spellEnd"/>
            <w:r w:rsidRPr="006B5531">
              <w:rPr>
                <w:color w:val="000000" w:themeColor="text1"/>
                <w:sz w:val="20"/>
                <w:szCs w:val="20"/>
                <w:lang w:val="uk-UA"/>
              </w:rPr>
              <w:t>асть,</w:t>
            </w:r>
            <w:r w:rsidRPr="006B5531">
              <w:rPr>
                <w:b/>
                <w:color w:val="000000" w:themeColor="text1"/>
                <w:sz w:val="20"/>
                <w:szCs w:val="20"/>
                <w:lang w:val="uk-UA"/>
              </w:rPr>
              <w:t>77334</w:t>
            </w:r>
          </w:p>
        </w:tc>
      </w:tr>
      <w:tr w:rsidR="00DE0199" w:rsidRPr="006B5531" w:rsidTr="003A2C78">
        <w:tc>
          <w:tcPr>
            <w:tcW w:w="426"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r w:rsidRPr="006B5531">
              <w:rPr>
                <w:color w:val="000000" w:themeColor="text1"/>
                <w:sz w:val="20"/>
                <w:szCs w:val="20"/>
                <w:lang w:val="uk-UA"/>
              </w:rPr>
              <w:t>3</w:t>
            </w:r>
          </w:p>
        </w:tc>
        <w:tc>
          <w:tcPr>
            <w:tcW w:w="3260"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r w:rsidRPr="006B5531">
              <w:rPr>
                <w:color w:val="000000" w:themeColor="text1"/>
                <w:sz w:val="20"/>
                <w:szCs w:val="20"/>
                <w:lang w:val="uk-UA"/>
              </w:rPr>
              <w:t>Народний дім "Просвіта"</w:t>
            </w:r>
          </w:p>
        </w:tc>
        <w:tc>
          <w:tcPr>
            <w:tcW w:w="6095"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r w:rsidRPr="006B5531">
              <w:rPr>
                <w:color w:val="000000" w:themeColor="text1"/>
                <w:sz w:val="20"/>
                <w:szCs w:val="20"/>
                <w:lang w:val="uk-UA"/>
              </w:rPr>
              <w:t xml:space="preserve">вул. Луки </w:t>
            </w:r>
            <w:proofErr w:type="spellStart"/>
            <w:r w:rsidRPr="006B5531">
              <w:rPr>
                <w:color w:val="000000" w:themeColor="text1"/>
                <w:sz w:val="20"/>
                <w:szCs w:val="20"/>
                <w:lang w:val="uk-UA"/>
              </w:rPr>
              <w:t>Загірські</w:t>
            </w:r>
            <w:proofErr w:type="spellEnd"/>
            <w:r w:rsidRPr="006B5531">
              <w:rPr>
                <w:color w:val="000000" w:themeColor="text1"/>
                <w:sz w:val="20"/>
                <w:szCs w:val="20"/>
                <w:lang w:val="uk-UA"/>
              </w:rPr>
              <w:t xml:space="preserve">, 11, </w:t>
            </w:r>
            <w:r w:rsidRPr="006B5531">
              <w:rPr>
                <w:color w:val="000000" w:themeColor="text1"/>
                <w:sz w:val="20"/>
                <w:szCs w:val="20"/>
              </w:rPr>
              <w:t xml:space="preserve">м. </w:t>
            </w:r>
            <w:r w:rsidRPr="006B5531">
              <w:rPr>
                <w:color w:val="000000" w:themeColor="text1"/>
                <w:sz w:val="20"/>
                <w:szCs w:val="20"/>
                <w:lang w:val="uk-UA"/>
              </w:rPr>
              <w:t>Калуш</w:t>
            </w:r>
            <w:r w:rsidRPr="006B5531">
              <w:rPr>
                <w:color w:val="000000" w:themeColor="text1"/>
                <w:sz w:val="20"/>
                <w:szCs w:val="20"/>
              </w:rPr>
              <w:t xml:space="preserve">, </w:t>
            </w:r>
            <w:r w:rsidRPr="006B5531">
              <w:rPr>
                <w:color w:val="000000" w:themeColor="text1"/>
                <w:sz w:val="20"/>
                <w:szCs w:val="20"/>
                <w:lang w:val="uk-UA"/>
              </w:rPr>
              <w:t xml:space="preserve">Івано-Франківська </w:t>
            </w:r>
            <w:r w:rsidRPr="006B5531">
              <w:rPr>
                <w:color w:val="000000" w:themeColor="text1"/>
                <w:sz w:val="20"/>
                <w:szCs w:val="20"/>
              </w:rPr>
              <w:t xml:space="preserve"> </w:t>
            </w:r>
            <w:proofErr w:type="spellStart"/>
            <w:r w:rsidRPr="006B5531">
              <w:rPr>
                <w:color w:val="000000" w:themeColor="text1"/>
                <w:sz w:val="20"/>
                <w:szCs w:val="20"/>
              </w:rPr>
              <w:t>обл</w:t>
            </w:r>
            <w:r w:rsidRPr="006B5531">
              <w:rPr>
                <w:color w:val="000000" w:themeColor="text1"/>
                <w:sz w:val="20"/>
                <w:szCs w:val="20"/>
                <w:lang w:val="uk-UA"/>
              </w:rPr>
              <w:t>асть</w:t>
            </w:r>
            <w:proofErr w:type="spellEnd"/>
            <w:r w:rsidRPr="006B5531">
              <w:rPr>
                <w:color w:val="000000" w:themeColor="text1"/>
                <w:sz w:val="20"/>
                <w:szCs w:val="20"/>
                <w:lang w:val="uk-UA"/>
              </w:rPr>
              <w:t xml:space="preserve">, </w:t>
            </w:r>
            <w:r w:rsidRPr="006B5531">
              <w:rPr>
                <w:rStyle w:val="hgkelc"/>
                <w:rFonts w:eastAsia="Lucida Sans Unicode"/>
                <w:b/>
                <w:bCs/>
                <w:color w:val="000000" w:themeColor="text1"/>
                <w:sz w:val="20"/>
                <w:szCs w:val="20"/>
              </w:rPr>
              <w:t>77301</w:t>
            </w:r>
          </w:p>
        </w:tc>
      </w:tr>
      <w:tr w:rsidR="00DE0199" w:rsidRPr="006B5531" w:rsidTr="003A2C78">
        <w:tc>
          <w:tcPr>
            <w:tcW w:w="426"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r w:rsidRPr="006B5531">
              <w:rPr>
                <w:color w:val="000000" w:themeColor="text1"/>
                <w:sz w:val="20"/>
                <w:szCs w:val="20"/>
                <w:lang w:val="uk-UA"/>
              </w:rPr>
              <w:t>4</w:t>
            </w:r>
          </w:p>
        </w:tc>
        <w:tc>
          <w:tcPr>
            <w:tcW w:w="3260"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r w:rsidRPr="006B5531">
              <w:rPr>
                <w:color w:val="000000" w:themeColor="text1"/>
                <w:sz w:val="20"/>
                <w:szCs w:val="20"/>
                <w:lang w:val="uk-UA"/>
              </w:rPr>
              <w:t>Народний дім</w:t>
            </w:r>
          </w:p>
        </w:tc>
        <w:tc>
          <w:tcPr>
            <w:tcW w:w="6095"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r w:rsidRPr="006B5531">
              <w:rPr>
                <w:color w:val="000000" w:themeColor="text1"/>
                <w:sz w:val="20"/>
                <w:szCs w:val="20"/>
                <w:lang w:val="uk-UA"/>
              </w:rPr>
              <w:t xml:space="preserve">вул. Робітнича, 14, с. </w:t>
            </w:r>
            <w:proofErr w:type="spellStart"/>
            <w:r w:rsidRPr="006B5531">
              <w:rPr>
                <w:color w:val="000000" w:themeColor="text1"/>
                <w:sz w:val="20"/>
                <w:szCs w:val="20"/>
                <w:lang w:val="uk-UA"/>
              </w:rPr>
              <w:t>Мостище</w:t>
            </w:r>
            <w:proofErr w:type="spellEnd"/>
            <w:r w:rsidRPr="006B5531">
              <w:rPr>
                <w:color w:val="000000" w:themeColor="text1"/>
                <w:sz w:val="20"/>
                <w:szCs w:val="20"/>
              </w:rPr>
              <w:t xml:space="preserve">, </w:t>
            </w:r>
            <w:r w:rsidRPr="006B5531">
              <w:rPr>
                <w:color w:val="000000" w:themeColor="text1"/>
                <w:sz w:val="20"/>
                <w:szCs w:val="20"/>
                <w:lang w:val="uk-UA"/>
              </w:rPr>
              <w:t xml:space="preserve">Калуський район, Івано-Франківська </w:t>
            </w:r>
            <w:r w:rsidRPr="006B5531">
              <w:rPr>
                <w:color w:val="000000" w:themeColor="text1"/>
                <w:sz w:val="20"/>
                <w:szCs w:val="20"/>
              </w:rPr>
              <w:t xml:space="preserve"> </w:t>
            </w:r>
            <w:proofErr w:type="spellStart"/>
            <w:r w:rsidRPr="006B5531">
              <w:rPr>
                <w:color w:val="000000" w:themeColor="text1"/>
                <w:sz w:val="20"/>
                <w:szCs w:val="20"/>
              </w:rPr>
              <w:t>обл</w:t>
            </w:r>
            <w:r w:rsidRPr="006B5531">
              <w:rPr>
                <w:color w:val="000000" w:themeColor="text1"/>
                <w:sz w:val="20"/>
                <w:szCs w:val="20"/>
                <w:lang w:val="uk-UA"/>
              </w:rPr>
              <w:t>асть</w:t>
            </w:r>
            <w:proofErr w:type="spellEnd"/>
            <w:r w:rsidRPr="006B5531">
              <w:rPr>
                <w:color w:val="000000" w:themeColor="text1"/>
                <w:sz w:val="20"/>
                <w:szCs w:val="20"/>
              </w:rPr>
              <w:t xml:space="preserve">, </w:t>
            </w:r>
            <w:r w:rsidRPr="006B5531">
              <w:rPr>
                <w:b/>
                <w:color w:val="000000" w:themeColor="text1"/>
                <w:sz w:val="20"/>
                <w:szCs w:val="20"/>
              </w:rPr>
              <w:t>77331</w:t>
            </w:r>
          </w:p>
        </w:tc>
      </w:tr>
      <w:tr w:rsidR="00DE0199" w:rsidRPr="006B5531" w:rsidTr="003A2C78">
        <w:tc>
          <w:tcPr>
            <w:tcW w:w="426"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r w:rsidRPr="006B5531">
              <w:rPr>
                <w:color w:val="000000" w:themeColor="text1"/>
                <w:sz w:val="20"/>
                <w:szCs w:val="20"/>
                <w:lang w:val="uk-UA"/>
              </w:rPr>
              <w:t>5</w:t>
            </w:r>
          </w:p>
        </w:tc>
        <w:tc>
          <w:tcPr>
            <w:tcW w:w="3260"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proofErr w:type="spellStart"/>
            <w:r w:rsidRPr="006B5531">
              <w:rPr>
                <w:color w:val="000000" w:themeColor="text1"/>
                <w:sz w:val="20"/>
                <w:szCs w:val="20"/>
              </w:rPr>
              <w:t>Народний</w:t>
            </w:r>
            <w:proofErr w:type="spellEnd"/>
            <w:r w:rsidRPr="006B5531">
              <w:rPr>
                <w:color w:val="000000" w:themeColor="text1"/>
                <w:sz w:val="20"/>
                <w:szCs w:val="20"/>
              </w:rPr>
              <w:t xml:space="preserve"> </w:t>
            </w:r>
            <w:proofErr w:type="spellStart"/>
            <w:r w:rsidRPr="006B5531">
              <w:rPr>
                <w:color w:val="000000" w:themeColor="text1"/>
                <w:sz w:val="20"/>
                <w:szCs w:val="20"/>
              </w:rPr>
              <w:t>дім"Хотінь</w:t>
            </w:r>
            <w:proofErr w:type="spellEnd"/>
            <w:r w:rsidRPr="006B5531">
              <w:rPr>
                <w:color w:val="000000" w:themeColor="text1"/>
                <w:sz w:val="20"/>
                <w:szCs w:val="20"/>
              </w:rPr>
              <w:t>";</w:t>
            </w:r>
          </w:p>
        </w:tc>
        <w:tc>
          <w:tcPr>
            <w:tcW w:w="6095"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proofErr w:type="spellStart"/>
            <w:r w:rsidRPr="006B5531">
              <w:rPr>
                <w:color w:val="000000" w:themeColor="text1"/>
                <w:sz w:val="20"/>
                <w:szCs w:val="20"/>
              </w:rPr>
              <w:t>вул</w:t>
            </w:r>
            <w:proofErr w:type="spellEnd"/>
            <w:r w:rsidRPr="006B5531">
              <w:rPr>
                <w:color w:val="000000" w:themeColor="text1"/>
                <w:sz w:val="20"/>
                <w:szCs w:val="20"/>
              </w:rPr>
              <w:t xml:space="preserve">. </w:t>
            </w:r>
            <w:r w:rsidRPr="006B5531">
              <w:rPr>
                <w:color w:val="000000" w:themeColor="text1"/>
                <w:sz w:val="20"/>
                <w:szCs w:val="20"/>
                <w:lang w:val="uk-UA"/>
              </w:rPr>
              <w:t>Й.</w:t>
            </w:r>
            <w:proofErr w:type="spellStart"/>
            <w:r w:rsidRPr="006B5531">
              <w:rPr>
                <w:color w:val="000000" w:themeColor="text1"/>
                <w:sz w:val="20"/>
                <w:szCs w:val="20"/>
              </w:rPr>
              <w:t>Сліпого</w:t>
            </w:r>
            <w:proofErr w:type="spellEnd"/>
            <w:r w:rsidRPr="006B5531">
              <w:rPr>
                <w:color w:val="000000" w:themeColor="text1"/>
                <w:sz w:val="20"/>
                <w:szCs w:val="20"/>
              </w:rPr>
              <w:t xml:space="preserve">, 13, м. </w:t>
            </w:r>
            <w:r w:rsidRPr="006B5531">
              <w:rPr>
                <w:color w:val="000000" w:themeColor="text1"/>
                <w:sz w:val="20"/>
                <w:szCs w:val="20"/>
                <w:lang w:val="uk-UA"/>
              </w:rPr>
              <w:t>Калуш</w:t>
            </w:r>
            <w:r w:rsidRPr="006B5531">
              <w:rPr>
                <w:color w:val="000000" w:themeColor="text1"/>
                <w:sz w:val="20"/>
                <w:szCs w:val="20"/>
              </w:rPr>
              <w:t xml:space="preserve">, </w:t>
            </w:r>
            <w:r w:rsidRPr="006B5531">
              <w:rPr>
                <w:color w:val="000000" w:themeColor="text1"/>
                <w:sz w:val="20"/>
                <w:szCs w:val="20"/>
                <w:lang w:val="uk-UA"/>
              </w:rPr>
              <w:t xml:space="preserve">Івано-Франківська область, </w:t>
            </w:r>
            <w:r w:rsidRPr="006B5531">
              <w:rPr>
                <w:b/>
                <w:bCs/>
                <w:color w:val="000000" w:themeColor="text1"/>
                <w:sz w:val="20"/>
                <w:szCs w:val="20"/>
              </w:rPr>
              <w:t>77310</w:t>
            </w:r>
          </w:p>
        </w:tc>
      </w:tr>
      <w:tr w:rsidR="00DE0199" w:rsidRPr="006B5531" w:rsidTr="003A2C78">
        <w:tc>
          <w:tcPr>
            <w:tcW w:w="426"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r w:rsidRPr="006B5531">
              <w:rPr>
                <w:color w:val="000000" w:themeColor="text1"/>
                <w:sz w:val="20"/>
                <w:szCs w:val="20"/>
                <w:lang w:val="uk-UA"/>
              </w:rPr>
              <w:t>6</w:t>
            </w:r>
          </w:p>
        </w:tc>
        <w:tc>
          <w:tcPr>
            <w:tcW w:w="3260"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proofErr w:type="spellStart"/>
            <w:r w:rsidRPr="006B5531">
              <w:rPr>
                <w:color w:val="000000" w:themeColor="text1"/>
                <w:sz w:val="20"/>
                <w:szCs w:val="20"/>
              </w:rPr>
              <w:t>Народний</w:t>
            </w:r>
            <w:proofErr w:type="spellEnd"/>
            <w:r w:rsidRPr="006B5531">
              <w:rPr>
                <w:color w:val="000000" w:themeColor="text1"/>
                <w:sz w:val="20"/>
                <w:szCs w:val="20"/>
              </w:rPr>
              <w:t xml:space="preserve"> </w:t>
            </w:r>
            <w:proofErr w:type="spellStart"/>
            <w:r w:rsidRPr="006B5531">
              <w:rPr>
                <w:color w:val="000000" w:themeColor="text1"/>
                <w:sz w:val="20"/>
                <w:szCs w:val="20"/>
              </w:rPr>
              <w:t>дім</w:t>
            </w:r>
            <w:proofErr w:type="spellEnd"/>
            <w:r w:rsidRPr="006B5531">
              <w:rPr>
                <w:color w:val="000000" w:themeColor="text1"/>
                <w:sz w:val="20"/>
                <w:szCs w:val="20"/>
              </w:rPr>
              <w:t xml:space="preserve"> </w:t>
            </w:r>
            <w:proofErr w:type="spellStart"/>
            <w:r w:rsidRPr="006B5531">
              <w:rPr>
                <w:color w:val="000000" w:themeColor="text1"/>
                <w:sz w:val="20"/>
                <w:szCs w:val="20"/>
              </w:rPr>
              <w:t>с.Кропивник</w:t>
            </w:r>
            <w:proofErr w:type="spellEnd"/>
          </w:p>
        </w:tc>
        <w:tc>
          <w:tcPr>
            <w:tcW w:w="6095"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proofErr w:type="spellStart"/>
            <w:r w:rsidRPr="006B5531">
              <w:rPr>
                <w:color w:val="000000" w:themeColor="text1"/>
                <w:sz w:val="20"/>
                <w:szCs w:val="20"/>
              </w:rPr>
              <w:t>вул</w:t>
            </w:r>
            <w:proofErr w:type="spellEnd"/>
            <w:r w:rsidRPr="006B5531">
              <w:rPr>
                <w:color w:val="000000" w:themeColor="text1"/>
                <w:sz w:val="20"/>
                <w:szCs w:val="20"/>
              </w:rPr>
              <w:t xml:space="preserve">. </w:t>
            </w:r>
            <w:r w:rsidRPr="006B5531">
              <w:rPr>
                <w:color w:val="000000" w:themeColor="text1"/>
                <w:sz w:val="20"/>
                <w:szCs w:val="20"/>
                <w:lang w:val="uk-UA"/>
              </w:rPr>
              <w:t>І.</w:t>
            </w:r>
            <w:r w:rsidRPr="006B5531">
              <w:rPr>
                <w:color w:val="000000" w:themeColor="text1"/>
                <w:sz w:val="20"/>
                <w:szCs w:val="20"/>
              </w:rPr>
              <w:t xml:space="preserve">Франка, 157, с. </w:t>
            </w:r>
            <w:r w:rsidRPr="006B5531">
              <w:rPr>
                <w:color w:val="000000" w:themeColor="text1"/>
                <w:sz w:val="20"/>
                <w:szCs w:val="20"/>
                <w:lang w:val="uk-UA"/>
              </w:rPr>
              <w:t>Кропивник</w:t>
            </w:r>
            <w:r w:rsidRPr="006B5531">
              <w:rPr>
                <w:color w:val="000000" w:themeColor="text1"/>
                <w:sz w:val="20"/>
                <w:szCs w:val="20"/>
              </w:rPr>
              <w:t xml:space="preserve">, </w:t>
            </w:r>
            <w:r w:rsidRPr="006B5531">
              <w:rPr>
                <w:color w:val="000000" w:themeColor="text1"/>
                <w:sz w:val="20"/>
                <w:szCs w:val="20"/>
                <w:lang w:val="uk-UA"/>
              </w:rPr>
              <w:t>Калуський</w:t>
            </w:r>
            <w:r w:rsidRPr="006B5531">
              <w:rPr>
                <w:color w:val="000000" w:themeColor="text1"/>
                <w:sz w:val="20"/>
                <w:szCs w:val="20"/>
              </w:rPr>
              <w:t xml:space="preserve"> район, </w:t>
            </w:r>
            <w:r w:rsidRPr="006B5531">
              <w:rPr>
                <w:color w:val="000000" w:themeColor="text1"/>
                <w:sz w:val="20"/>
                <w:szCs w:val="20"/>
                <w:lang w:val="uk-UA"/>
              </w:rPr>
              <w:t xml:space="preserve">Івано-Франківська </w:t>
            </w:r>
            <w:r w:rsidRPr="006B5531">
              <w:rPr>
                <w:color w:val="000000" w:themeColor="text1"/>
                <w:sz w:val="20"/>
                <w:szCs w:val="20"/>
              </w:rPr>
              <w:t xml:space="preserve"> </w:t>
            </w:r>
            <w:proofErr w:type="spellStart"/>
            <w:r w:rsidRPr="006B5531">
              <w:rPr>
                <w:color w:val="000000" w:themeColor="text1"/>
                <w:sz w:val="20"/>
                <w:szCs w:val="20"/>
              </w:rPr>
              <w:t>обл</w:t>
            </w:r>
            <w:r w:rsidRPr="006B5531">
              <w:rPr>
                <w:color w:val="000000" w:themeColor="text1"/>
                <w:sz w:val="20"/>
                <w:szCs w:val="20"/>
                <w:lang w:val="uk-UA"/>
              </w:rPr>
              <w:t>асть</w:t>
            </w:r>
            <w:proofErr w:type="spellEnd"/>
            <w:r w:rsidRPr="006B5531">
              <w:rPr>
                <w:color w:val="000000" w:themeColor="text1"/>
                <w:sz w:val="20"/>
                <w:szCs w:val="20"/>
              </w:rPr>
              <w:t xml:space="preserve">, </w:t>
            </w:r>
            <w:r w:rsidRPr="006B5531">
              <w:rPr>
                <w:b/>
                <w:color w:val="000000" w:themeColor="text1"/>
                <w:sz w:val="20"/>
                <w:szCs w:val="20"/>
              </w:rPr>
              <w:t>77340</w:t>
            </w:r>
          </w:p>
        </w:tc>
      </w:tr>
      <w:tr w:rsidR="00DE0199" w:rsidRPr="006B5531" w:rsidTr="003A2C78">
        <w:tc>
          <w:tcPr>
            <w:tcW w:w="426"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r w:rsidRPr="006B5531">
              <w:rPr>
                <w:color w:val="000000" w:themeColor="text1"/>
                <w:sz w:val="20"/>
                <w:szCs w:val="20"/>
                <w:lang w:val="uk-UA"/>
              </w:rPr>
              <w:t>7</w:t>
            </w:r>
          </w:p>
        </w:tc>
        <w:tc>
          <w:tcPr>
            <w:tcW w:w="3260"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proofErr w:type="spellStart"/>
            <w:r w:rsidRPr="006B5531">
              <w:rPr>
                <w:color w:val="000000" w:themeColor="text1"/>
                <w:sz w:val="20"/>
                <w:szCs w:val="20"/>
              </w:rPr>
              <w:t>Народний</w:t>
            </w:r>
            <w:proofErr w:type="spellEnd"/>
            <w:r w:rsidRPr="006B5531">
              <w:rPr>
                <w:color w:val="000000" w:themeColor="text1"/>
                <w:sz w:val="20"/>
                <w:szCs w:val="20"/>
              </w:rPr>
              <w:t xml:space="preserve"> </w:t>
            </w:r>
            <w:proofErr w:type="spellStart"/>
            <w:r w:rsidRPr="006B5531">
              <w:rPr>
                <w:color w:val="000000" w:themeColor="text1"/>
                <w:sz w:val="20"/>
                <w:szCs w:val="20"/>
              </w:rPr>
              <w:t>дім</w:t>
            </w:r>
            <w:proofErr w:type="spellEnd"/>
            <w:r w:rsidRPr="006B5531">
              <w:rPr>
                <w:color w:val="000000" w:themeColor="text1"/>
                <w:sz w:val="20"/>
                <w:szCs w:val="20"/>
              </w:rPr>
              <w:t xml:space="preserve"> </w:t>
            </w:r>
            <w:proofErr w:type="spellStart"/>
            <w:r w:rsidRPr="006B5531">
              <w:rPr>
                <w:color w:val="000000" w:themeColor="text1"/>
                <w:sz w:val="20"/>
                <w:szCs w:val="20"/>
              </w:rPr>
              <w:t>с.Вістова</w:t>
            </w:r>
            <w:proofErr w:type="spellEnd"/>
          </w:p>
        </w:tc>
        <w:tc>
          <w:tcPr>
            <w:tcW w:w="6095"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proofErr w:type="spellStart"/>
            <w:r w:rsidRPr="006B5531">
              <w:rPr>
                <w:color w:val="000000" w:themeColor="text1"/>
                <w:sz w:val="20"/>
                <w:szCs w:val="20"/>
              </w:rPr>
              <w:t>вул</w:t>
            </w:r>
            <w:proofErr w:type="spellEnd"/>
            <w:r w:rsidRPr="006B5531">
              <w:rPr>
                <w:color w:val="000000" w:themeColor="text1"/>
                <w:sz w:val="20"/>
                <w:szCs w:val="20"/>
              </w:rPr>
              <w:t xml:space="preserve">. </w:t>
            </w:r>
            <w:r w:rsidRPr="006B5531">
              <w:rPr>
                <w:color w:val="000000" w:themeColor="text1"/>
                <w:sz w:val="20"/>
                <w:szCs w:val="20"/>
                <w:lang w:val="uk-UA"/>
              </w:rPr>
              <w:t>Т.</w:t>
            </w:r>
            <w:proofErr w:type="spellStart"/>
            <w:r w:rsidRPr="006B5531">
              <w:rPr>
                <w:color w:val="000000" w:themeColor="text1"/>
                <w:sz w:val="20"/>
                <w:szCs w:val="20"/>
              </w:rPr>
              <w:t>Шевченка</w:t>
            </w:r>
            <w:proofErr w:type="spellEnd"/>
            <w:r w:rsidRPr="006B5531">
              <w:rPr>
                <w:color w:val="000000" w:themeColor="text1"/>
                <w:sz w:val="20"/>
                <w:szCs w:val="20"/>
              </w:rPr>
              <w:t xml:space="preserve"> , 43, с. </w:t>
            </w:r>
            <w:r w:rsidRPr="006B5531">
              <w:rPr>
                <w:color w:val="000000" w:themeColor="text1"/>
                <w:sz w:val="20"/>
                <w:szCs w:val="20"/>
                <w:lang w:val="uk-UA"/>
              </w:rPr>
              <w:t>Вістова</w:t>
            </w:r>
            <w:r w:rsidRPr="006B5531">
              <w:rPr>
                <w:color w:val="000000" w:themeColor="text1"/>
                <w:sz w:val="20"/>
                <w:szCs w:val="20"/>
              </w:rPr>
              <w:t xml:space="preserve">, </w:t>
            </w:r>
            <w:r w:rsidRPr="006B5531">
              <w:rPr>
                <w:color w:val="000000" w:themeColor="text1"/>
                <w:sz w:val="20"/>
                <w:szCs w:val="20"/>
                <w:lang w:val="uk-UA"/>
              </w:rPr>
              <w:t xml:space="preserve">Калуський район, Івано-Франківська </w:t>
            </w:r>
            <w:r w:rsidRPr="006B5531">
              <w:rPr>
                <w:color w:val="000000" w:themeColor="text1"/>
                <w:sz w:val="20"/>
                <w:szCs w:val="20"/>
              </w:rPr>
              <w:t xml:space="preserve"> </w:t>
            </w:r>
            <w:proofErr w:type="spellStart"/>
            <w:r w:rsidRPr="006B5531">
              <w:rPr>
                <w:color w:val="000000" w:themeColor="text1"/>
                <w:sz w:val="20"/>
                <w:szCs w:val="20"/>
              </w:rPr>
              <w:t>обл</w:t>
            </w:r>
            <w:r w:rsidRPr="006B5531">
              <w:rPr>
                <w:color w:val="000000" w:themeColor="text1"/>
                <w:sz w:val="20"/>
                <w:szCs w:val="20"/>
                <w:lang w:val="uk-UA"/>
              </w:rPr>
              <w:t>асть</w:t>
            </w:r>
            <w:proofErr w:type="spellEnd"/>
            <w:r w:rsidRPr="006B5531">
              <w:rPr>
                <w:color w:val="000000" w:themeColor="text1"/>
                <w:sz w:val="20"/>
                <w:szCs w:val="20"/>
                <w:lang w:val="uk-UA"/>
              </w:rPr>
              <w:t>,</w:t>
            </w:r>
            <w:r w:rsidRPr="006B5531">
              <w:rPr>
                <w:color w:val="000000" w:themeColor="text1"/>
                <w:sz w:val="20"/>
                <w:szCs w:val="20"/>
              </w:rPr>
              <w:t xml:space="preserve"> </w:t>
            </w:r>
            <w:hyperlink r:id="rId14" w:history="1">
              <w:r w:rsidRPr="006B5531">
                <w:rPr>
                  <w:rStyle w:val="a4"/>
                  <w:b/>
                  <w:color w:val="000000" w:themeColor="text1"/>
                  <w:sz w:val="20"/>
                  <w:szCs w:val="20"/>
                </w:rPr>
                <w:t>77351</w:t>
              </w:r>
            </w:hyperlink>
          </w:p>
        </w:tc>
      </w:tr>
      <w:tr w:rsidR="00DE0199" w:rsidRPr="006B5531" w:rsidTr="003A2C78">
        <w:tc>
          <w:tcPr>
            <w:tcW w:w="426"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r w:rsidRPr="006B5531">
              <w:rPr>
                <w:color w:val="000000" w:themeColor="text1"/>
                <w:sz w:val="20"/>
                <w:szCs w:val="20"/>
                <w:lang w:val="uk-UA"/>
              </w:rPr>
              <w:lastRenderedPageBreak/>
              <w:t>8</w:t>
            </w:r>
          </w:p>
        </w:tc>
        <w:tc>
          <w:tcPr>
            <w:tcW w:w="3260"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r w:rsidRPr="006B5531">
              <w:rPr>
                <w:color w:val="000000" w:themeColor="text1"/>
                <w:sz w:val="20"/>
                <w:szCs w:val="20"/>
                <w:lang w:val="uk-UA"/>
              </w:rPr>
              <w:t>Народний дім с. Боднарів</w:t>
            </w:r>
          </w:p>
        </w:tc>
        <w:tc>
          <w:tcPr>
            <w:tcW w:w="6095"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r w:rsidRPr="006B5531">
              <w:rPr>
                <w:color w:val="000000" w:themeColor="text1"/>
                <w:sz w:val="20"/>
                <w:szCs w:val="20"/>
                <w:lang w:val="uk-UA"/>
              </w:rPr>
              <w:t>вул. Т.Шевченка,6, с. Боднарів, Калуський район, Івано-Франківська  область,</w:t>
            </w:r>
            <w:r w:rsidRPr="006B5531">
              <w:rPr>
                <w:b/>
                <w:bCs/>
                <w:color w:val="000000" w:themeColor="text1"/>
                <w:sz w:val="20"/>
                <w:szCs w:val="20"/>
              </w:rPr>
              <w:t xml:space="preserve"> 77350</w:t>
            </w:r>
          </w:p>
        </w:tc>
      </w:tr>
      <w:tr w:rsidR="00DE0199" w:rsidRPr="006B5531" w:rsidTr="003A2C78">
        <w:tc>
          <w:tcPr>
            <w:tcW w:w="426"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r w:rsidRPr="006B5531">
              <w:rPr>
                <w:color w:val="000000" w:themeColor="text1"/>
                <w:sz w:val="20"/>
                <w:szCs w:val="20"/>
                <w:lang w:val="uk-UA"/>
              </w:rPr>
              <w:t>9</w:t>
            </w:r>
          </w:p>
        </w:tc>
        <w:tc>
          <w:tcPr>
            <w:tcW w:w="3260"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r w:rsidRPr="006B5531">
              <w:rPr>
                <w:color w:val="000000" w:themeColor="text1"/>
                <w:sz w:val="20"/>
                <w:szCs w:val="20"/>
                <w:lang w:val="uk-UA"/>
              </w:rPr>
              <w:t xml:space="preserve">Народний дім с. </w:t>
            </w:r>
            <w:proofErr w:type="spellStart"/>
            <w:r w:rsidRPr="006B5531">
              <w:rPr>
                <w:color w:val="000000" w:themeColor="text1"/>
                <w:sz w:val="20"/>
                <w:szCs w:val="20"/>
                <w:lang w:val="uk-UA"/>
              </w:rPr>
              <w:t>Голинь</w:t>
            </w:r>
            <w:proofErr w:type="spellEnd"/>
            <w:r w:rsidRPr="006B5531">
              <w:rPr>
                <w:color w:val="000000" w:themeColor="text1"/>
                <w:sz w:val="20"/>
                <w:szCs w:val="20"/>
                <w:lang w:val="uk-UA"/>
              </w:rPr>
              <w:t xml:space="preserve"> </w:t>
            </w:r>
          </w:p>
        </w:tc>
        <w:tc>
          <w:tcPr>
            <w:tcW w:w="6095"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r w:rsidRPr="006B5531">
              <w:rPr>
                <w:color w:val="000000" w:themeColor="text1"/>
                <w:sz w:val="20"/>
                <w:szCs w:val="20"/>
                <w:lang w:val="uk-UA"/>
              </w:rPr>
              <w:t xml:space="preserve">вул. 600-річчя </w:t>
            </w:r>
            <w:proofErr w:type="spellStart"/>
            <w:r w:rsidRPr="006B5531">
              <w:rPr>
                <w:color w:val="000000" w:themeColor="text1"/>
                <w:sz w:val="20"/>
                <w:szCs w:val="20"/>
                <w:lang w:val="uk-UA"/>
              </w:rPr>
              <w:t>Голиня</w:t>
            </w:r>
            <w:proofErr w:type="spellEnd"/>
            <w:r w:rsidRPr="006B5531">
              <w:rPr>
                <w:color w:val="000000" w:themeColor="text1"/>
                <w:sz w:val="20"/>
                <w:szCs w:val="20"/>
                <w:lang w:val="uk-UA"/>
              </w:rPr>
              <w:t xml:space="preserve">, с. </w:t>
            </w:r>
            <w:proofErr w:type="spellStart"/>
            <w:r w:rsidRPr="006B5531">
              <w:rPr>
                <w:color w:val="000000" w:themeColor="text1"/>
                <w:sz w:val="20"/>
                <w:szCs w:val="20"/>
                <w:lang w:val="uk-UA"/>
              </w:rPr>
              <w:t>Голинь</w:t>
            </w:r>
            <w:proofErr w:type="spellEnd"/>
            <w:r w:rsidRPr="006B5531">
              <w:rPr>
                <w:color w:val="000000" w:themeColor="text1"/>
                <w:sz w:val="20"/>
                <w:szCs w:val="20"/>
                <w:lang w:val="uk-UA"/>
              </w:rPr>
              <w:t xml:space="preserve">, Калуський район, Івано-Франківська </w:t>
            </w:r>
            <w:r w:rsidRPr="006B5531">
              <w:rPr>
                <w:color w:val="000000" w:themeColor="text1"/>
                <w:sz w:val="20"/>
                <w:szCs w:val="20"/>
              </w:rPr>
              <w:t xml:space="preserve"> </w:t>
            </w:r>
            <w:proofErr w:type="spellStart"/>
            <w:r w:rsidRPr="006B5531">
              <w:rPr>
                <w:color w:val="000000" w:themeColor="text1"/>
                <w:sz w:val="20"/>
                <w:szCs w:val="20"/>
              </w:rPr>
              <w:t>обл</w:t>
            </w:r>
            <w:r w:rsidRPr="006B5531">
              <w:rPr>
                <w:color w:val="000000" w:themeColor="text1"/>
                <w:sz w:val="20"/>
                <w:szCs w:val="20"/>
                <w:lang w:val="uk-UA"/>
              </w:rPr>
              <w:t>асть</w:t>
            </w:r>
            <w:proofErr w:type="spellEnd"/>
            <w:r w:rsidRPr="006B5531">
              <w:rPr>
                <w:color w:val="000000" w:themeColor="text1"/>
                <w:sz w:val="20"/>
                <w:szCs w:val="20"/>
                <w:lang w:val="uk-UA"/>
              </w:rPr>
              <w:t>,</w:t>
            </w:r>
            <w:r w:rsidRPr="006B5531">
              <w:rPr>
                <w:rFonts w:eastAsia="Lucida Sans Unicode"/>
                <w:b/>
                <w:bCs/>
                <w:color w:val="000000" w:themeColor="text1"/>
                <w:sz w:val="20"/>
                <w:szCs w:val="20"/>
              </w:rPr>
              <w:t xml:space="preserve"> </w:t>
            </w:r>
            <w:r w:rsidRPr="006B5531">
              <w:rPr>
                <w:rStyle w:val="hgkelc"/>
                <w:rFonts w:eastAsia="Lucida Sans Unicode"/>
                <w:b/>
                <w:bCs/>
                <w:color w:val="000000" w:themeColor="text1"/>
                <w:sz w:val="20"/>
                <w:szCs w:val="20"/>
              </w:rPr>
              <w:t>77343</w:t>
            </w:r>
          </w:p>
        </w:tc>
      </w:tr>
      <w:tr w:rsidR="00DE0199" w:rsidRPr="006B5531" w:rsidTr="003A2C78">
        <w:tc>
          <w:tcPr>
            <w:tcW w:w="426"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r w:rsidRPr="006B5531">
              <w:rPr>
                <w:color w:val="000000" w:themeColor="text1"/>
                <w:sz w:val="20"/>
                <w:szCs w:val="20"/>
                <w:lang w:val="uk-UA"/>
              </w:rPr>
              <w:t>10</w:t>
            </w:r>
          </w:p>
        </w:tc>
        <w:tc>
          <w:tcPr>
            <w:tcW w:w="3260"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r w:rsidRPr="006B5531">
              <w:rPr>
                <w:color w:val="000000" w:themeColor="text1"/>
                <w:sz w:val="20"/>
                <w:szCs w:val="20"/>
                <w:lang w:val="uk-UA"/>
              </w:rPr>
              <w:t xml:space="preserve">Народний дім </w:t>
            </w:r>
            <w:proofErr w:type="spellStart"/>
            <w:r w:rsidRPr="006B5531">
              <w:rPr>
                <w:color w:val="000000" w:themeColor="text1"/>
                <w:sz w:val="20"/>
                <w:szCs w:val="20"/>
                <w:lang w:val="uk-UA"/>
              </w:rPr>
              <w:t>с.Бабин</w:t>
            </w:r>
            <w:proofErr w:type="spellEnd"/>
            <w:r w:rsidRPr="006B5531">
              <w:rPr>
                <w:color w:val="000000" w:themeColor="text1"/>
                <w:sz w:val="20"/>
                <w:szCs w:val="20"/>
                <w:lang w:val="uk-UA"/>
              </w:rPr>
              <w:t>-Середній</w:t>
            </w:r>
          </w:p>
        </w:tc>
        <w:tc>
          <w:tcPr>
            <w:tcW w:w="6095" w:type="dxa"/>
            <w:shd w:val="clear" w:color="auto" w:fill="auto"/>
          </w:tcPr>
          <w:p w:rsidR="00DE0199" w:rsidRPr="006B5531" w:rsidRDefault="00DE0199" w:rsidP="006B5531">
            <w:pPr>
              <w:pStyle w:val="a7"/>
              <w:spacing w:before="0" w:beforeAutospacing="0" w:after="0" w:afterAutospacing="0"/>
              <w:rPr>
                <w:color w:val="000000" w:themeColor="text1"/>
                <w:sz w:val="20"/>
                <w:szCs w:val="20"/>
                <w:lang w:val="uk-UA"/>
              </w:rPr>
            </w:pPr>
            <w:r w:rsidRPr="006B5531">
              <w:rPr>
                <w:color w:val="000000" w:themeColor="text1"/>
                <w:sz w:val="20"/>
                <w:szCs w:val="20"/>
                <w:lang w:val="uk-UA"/>
              </w:rPr>
              <w:t xml:space="preserve">вул. Т.Шевченка Т., с. Середній Бабин, Калуський район, Івано-Франківська </w:t>
            </w:r>
            <w:r w:rsidRPr="006B5531">
              <w:rPr>
                <w:color w:val="000000" w:themeColor="text1"/>
                <w:sz w:val="20"/>
                <w:szCs w:val="20"/>
              </w:rPr>
              <w:t xml:space="preserve"> </w:t>
            </w:r>
            <w:proofErr w:type="spellStart"/>
            <w:r w:rsidRPr="006B5531">
              <w:rPr>
                <w:color w:val="000000" w:themeColor="text1"/>
                <w:sz w:val="20"/>
                <w:szCs w:val="20"/>
              </w:rPr>
              <w:t>обл</w:t>
            </w:r>
            <w:r w:rsidRPr="006B5531">
              <w:rPr>
                <w:color w:val="000000" w:themeColor="text1"/>
                <w:sz w:val="20"/>
                <w:szCs w:val="20"/>
                <w:lang w:val="uk-UA"/>
              </w:rPr>
              <w:t>асть</w:t>
            </w:r>
            <w:proofErr w:type="spellEnd"/>
            <w:r w:rsidRPr="006B5531">
              <w:rPr>
                <w:color w:val="000000" w:themeColor="text1"/>
                <w:sz w:val="20"/>
                <w:szCs w:val="20"/>
                <w:lang w:val="uk-UA"/>
              </w:rPr>
              <w:t>,</w:t>
            </w:r>
            <w:r w:rsidRPr="006B5531">
              <w:rPr>
                <w:color w:val="000000" w:themeColor="text1"/>
                <w:sz w:val="20"/>
                <w:szCs w:val="20"/>
              </w:rPr>
              <w:t xml:space="preserve"> </w:t>
            </w:r>
            <w:r w:rsidRPr="006B5531">
              <w:rPr>
                <w:b/>
                <w:color w:val="000000" w:themeColor="text1"/>
                <w:sz w:val="20"/>
                <w:szCs w:val="20"/>
              </w:rPr>
              <w:t>77335</w:t>
            </w:r>
          </w:p>
        </w:tc>
      </w:tr>
    </w:tbl>
    <w:p w:rsidR="00DE0199" w:rsidRPr="006B5531" w:rsidRDefault="00DE0199" w:rsidP="006B5531">
      <w:pPr>
        <w:pBdr>
          <w:top w:val="nil"/>
          <w:left w:val="nil"/>
          <w:bottom w:val="nil"/>
          <w:right w:val="nil"/>
          <w:between w:val="nil"/>
        </w:pBdr>
        <w:tabs>
          <w:tab w:val="left" w:pos="284"/>
        </w:tabs>
        <w:spacing w:after="0" w:line="240" w:lineRule="auto"/>
        <w:ind w:hanging="2"/>
        <w:jc w:val="both"/>
        <w:rPr>
          <w:rFonts w:ascii="Times New Roman" w:eastAsia="Times New Roman" w:hAnsi="Times New Roman"/>
          <w:color w:val="000000" w:themeColor="text1"/>
          <w:sz w:val="20"/>
          <w:szCs w:val="20"/>
        </w:rPr>
      </w:pPr>
    </w:p>
    <w:p w:rsidR="00DE0199" w:rsidRPr="006B5531" w:rsidRDefault="00DE0199" w:rsidP="006B5531">
      <w:pPr>
        <w:numPr>
          <w:ilvl w:val="0"/>
          <w:numId w:val="3"/>
        </w:numPr>
        <w:tabs>
          <w:tab w:val="left" w:pos="284"/>
          <w:tab w:val="left" w:pos="993"/>
          <w:tab w:val="left" w:pos="1560"/>
        </w:tabs>
        <w:suppressAutoHyphens/>
        <w:spacing w:after="0" w:line="240" w:lineRule="auto"/>
        <w:ind w:left="0" w:firstLineChars="177" w:firstLine="354"/>
        <w:jc w:val="both"/>
        <w:textDirection w:val="btLr"/>
        <w:textAlignment w:val="top"/>
        <w:outlineLvl w:val="0"/>
        <w:rPr>
          <w:rFonts w:ascii="Times New Roman" w:eastAsia="Times New Roman" w:hAnsi="Times New Roman"/>
          <w:color w:val="000000" w:themeColor="text1"/>
          <w:sz w:val="20"/>
          <w:szCs w:val="20"/>
        </w:rPr>
      </w:pPr>
      <w:r w:rsidRPr="006B5531">
        <w:rPr>
          <w:rFonts w:ascii="Times New Roman" w:eastAsia="Times New Roman" w:hAnsi="Times New Roman"/>
          <w:color w:val="000000" w:themeColor="text1"/>
          <w:sz w:val="20"/>
          <w:szCs w:val="20"/>
        </w:rPr>
        <w:t>Постачання природного газу, його технічні та якісні характеристики повинні відповідати  нормам чинного законодавства України:</w:t>
      </w:r>
    </w:p>
    <w:p w:rsidR="00DE0199" w:rsidRPr="006B5531" w:rsidRDefault="00DE0199" w:rsidP="006B5531">
      <w:pPr>
        <w:numPr>
          <w:ilvl w:val="0"/>
          <w:numId w:val="4"/>
        </w:numPr>
        <w:tabs>
          <w:tab w:val="left" w:pos="284"/>
          <w:tab w:val="left" w:pos="993"/>
          <w:tab w:val="left" w:pos="1560"/>
        </w:tabs>
        <w:suppressAutoHyphens/>
        <w:spacing w:after="0" w:line="240" w:lineRule="auto"/>
        <w:ind w:left="0" w:firstLineChars="235" w:firstLine="470"/>
        <w:jc w:val="both"/>
        <w:textDirection w:val="btLr"/>
        <w:textAlignment w:val="top"/>
        <w:outlineLvl w:val="0"/>
        <w:rPr>
          <w:rFonts w:ascii="Times New Roman" w:eastAsia="Times New Roman" w:hAnsi="Times New Roman"/>
          <w:color w:val="000000" w:themeColor="text1"/>
          <w:sz w:val="20"/>
          <w:szCs w:val="20"/>
        </w:rPr>
      </w:pPr>
      <w:r w:rsidRPr="006B5531">
        <w:rPr>
          <w:rFonts w:ascii="Times New Roman" w:eastAsia="Times New Roman" w:hAnsi="Times New Roman"/>
          <w:color w:val="000000" w:themeColor="text1"/>
          <w:sz w:val="20"/>
          <w:szCs w:val="20"/>
        </w:rPr>
        <w:t>Закону України «Про ринок природного газу» № 329-VIII від 09.04.2015;</w:t>
      </w:r>
    </w:p>
    <w:p w:rsidR="00DE0199" w:rsidRPr="006B5531" w:rsidRDefault="00DE0199" w:rsidP="006B5531">
      <w:pPr>
        <w:numPr>
          <w:ilvl w:val="0"/>
          <w:numId w:val="4"/>
        </w:numPr>
        <w:tabs>
          <w:tab w:val="left" w:pos="284"/>
          <w:tab w:val="left" w:pos="993"/>
          <w:tab w:val="left" w:pos="1560"/>
        </w:tabs>
        <w:suppressAutoHyphens/>
        <w:spacing w:after="0" w:line="240" w:lineRule="auto"/>
        <w:ind w:left="0" w:firstLineChars="235" w:firstLine="470"/>
        <w:jc w:val="both"/>
        <w:textDirection w:val="btLr"/>
        <w:textAlignment w:val="top"/>
        <w:outlineLvl w:val="0"/>
        <w:rPr>
          <w:rFonts w:ascii="Times New Roman" w:eastAsia="Times New Roman" w:hAnsi="Times New Roman"/>
          <w:color w:val="000000" w:themeColor="text1"/>
          <w:sz w:val="20"/>
          <w:szCs w:val="20"/>
        </w:rPr>
      </w:pPr>
      <w:r w:rsidRPr="006B5531">
        <w:rPr>
          <w:rFonts w:ascii="Times New Roman" w:eastAsia="Times New Roman" w:hAnsi="Times New Roman"/>
          <w:color w:val="000000" w:themeColor="text1"/>
          <w:sz w:val="20"/>
          <w:szCs w:val="20"/>
        </w:rPr>
        <w:t>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w:t>
      </w:r>
    </w:p>
    <w:p w:rsidR="00DE0199" w:rsidRPr="006B5531" w:rsidRDefault="00DE0199" w:rsidP="006B5531">
      <w:pPr>
        <w:numPr>
          <w:ilvl w:val="0"/>
          <w:numId w:val="4"/>
        </w:numPr>
        <w:tabs>
          <w:tab w:val="left" w:pos="284"/>
          <w:tab w:val="left" w:pos="993"/>
          <w:tab w:val="left" w:pos="1560"/>
        </w:tabs>
        <w:suppressAutoHyphens/>
        <w:spacing w:after="0" w:line="240" w:lineRule="auto"/>
        <w:ind w:left="0" w:firstLineChars="235" w:firstLine="470"/>
        <w:jc w:val="both"/>
        <w:textDirection w:val="btLr"/>
        <w:textAlignment w:val="top"/>
        <w:outlineLvl w:val="0"/>
        <w:rPr>
          <w:rFonts w:ascii="Times New Roman" w:eastAsia="Times New Roman" w:hAnsi="Times New Roman"/>
          <w:color w:val="000000" w:themeColor="text1"/>
          <w:sz w:val="20"/>
          <w:szCs w:val="20"/>
        </w:rPr>
      </w:pPr>
      <w:r w:rsidRPr="006B5531">
        <w:rPr>
          <w:rFonts w:ascii="Times New Roman" w:eastAsia="Times New Roman" w:hAnsi="Times New Roman"/>
          <w:color w:val="000000" w:themeColor="text1"/>
          <w:sz w:val="20"/>
          <w:szCs w:val="20"/>
        </w:rPr>
        <w:t>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w:t>
      </w:r>
    </w:p>
    <w:p w:rsidR="00DE0199" w:rsidRPr="006B5531" w:rsidRDefault="00DE0199" w:rsidP="006B5531">
      <w:pPr>
        <w:numPr>
          <w:ilvl w:val="0"/>
          <w:numId w:val="4"/>
        </w:numPr>
        <w:tabs>
          <w:tab w:val="left" w:pos="284"/>
          <w:tab w:val="left" w:pos="993"/>
          <w:tab w:val="left" w:pos="1560"/>
        </w:tabs>
        <w:suppressAutoHyphens/>
        <w:spacing w:after="0" w:line="240" w:lineRule="auto"/>
        <w:ind w:left="0" w:firstLineChars="235" w:firstLine="470"/>
        <w:jc w:val="both"/>
        <w:textDirection w:val="btLr"/>
        <w:textAlignment w:val="top"/>
        <w:outlineLvl w:val="0"/>
        <w:rPr>
          <w:rFonts w:ascii="Times New Roman" w:eastAsia="Times New Roman" w:hAnsi="Times New Roman"/>
          <w:color w:val="000000" w:themeColor="text1"/>
          <w:sz w:val="20"/>
          <w:szCs w:val="20"/>
        </w:rPr>
      </w:pPr>
      <w:r w:rsidRPr="006B5531">
        <w:rPr>
          <w:rFonts w:ascii="Times New Roman" w:eastAsia="Times New Roman" w:hAnsi="Times New Roman"/>
          <w:color w:val="000000" w:themeColor="text1"/>
          <w:sz w:val="20"/>
          <w:szCs w:val="20"/>
        </w:rPr>
        <w:t>Кодексу газорозподільних систем, затвердженому постановою Національної комісії, що здійснює державне регулювання у сферах енергетики та комунальних послуг, від 30.09.2015 № 2494;</w:t>
      </w:r>
    </w:p>
    <w:p w:rsidR="00DE0199" w:rsidRPr="006B5531" w:rsidRDefault="00DE0199" w:rsidP="006B5531">
      <w:pPr>
        <w:numPr>
          <w:ilvl w:val="0"/>
          <w:numId w:val="4"/>
        </w:numPr>
        <w:tabs>
          <w:tab w:val="left" w:pos="284"/>
          <w:tab w:val="left" w:pos="993"/>
          <w:tab w:val="left" w:pos="1560"/>
        </w:tabs>
        <w:suppressAutoHyphens/>
        <w:spacing w:after="0" w:line="240" w:lineRule="auto"/>
        <w:ind w:left="0" w:firstLineChars="235" w:firstLine="470"/>
        <w:jc w:val="both"/>
        <w:textDirection w:val="btLr"/>
        <w:textAlignment w:val="top"/>
        <w:outlineLvl w:val="0"/>
        <w:rPr>
          <w:rFonts w:ascii="Times New Roman" w:eastAsia="Times New Roman" w:hAnsi="Times New Roman"/>
          <w:color w:val="000000" w:themeColor="text1"/>
          <w:sz w:val="20"/>
          <w:szCs w:val="20"/>
        </w:rPr>
      </w:pPr>
      <w:r w:rsidRPr="006B5531">
        <w:rPr>
          <w:rFonts w:ascii="Times New Roman" w:eastAsia="Times New Roman" w:hAnsi="Times New Roman"/>
          <w:color w:val="000000" w:themeColor="text1"/>
          <w:sz w:val="20"/>
          <w:szCs w:val="20"/>
        </w:rPr>
        <w:t>іншим нормативно-правовим актам, прийнятим на виконання Закону України «Про ринок природного газу».</w:t>
      </w:r>
    </w:p>
    <w:p w:rsidR="00DE0199" w:rsidRPr="006B5531" w:rsidRDefault="00DE0199" w:rsidP="006B5531">
      <w:pPr>
        <w:numPr>
          <w:ilvl w:val="0"/>
          <w:numId w:val="3"/>
        </w:numPr>
        <w:pBdr>
          <w:top w:val="nil"/>
          <w:left w:val="nil"/>
          <w:bottom w:val="nil"/>
          <w:right w:val="nil"/>
          <w:between w:val="nil"/>
        </w:pBdr>
        <w:tabs>
          <w:tab w:val="left" w:pos="993"/>
        </w:tabs>
        <w:suppressAutoHyphens/>
        <w:spacing w:after="0" w:line="240" w:lineRule="auto"/>
        <w:ind w:left="0" w:firstLineChars="234" w:firstLine="470"/>
        <w:textDirection w:val="btLr"/>
        <w:textAlignment w:val="top"/>
        <w:outlineLvl w:val="0"/>
        <w:rPr>
          <w:rFonts w:ascii="Times New Roman" w:eastAsia="Times New Roman" w:hAnsi="Times New Roman"/>
          <w:color w:val="000000" w:themeColor="text1"/>
          <w:sz w:val="20"/>
          <w:szCs w:val="20"/>
        </w:rPr>
      </w:pPr>
      <w:r w:rsidRPr="006B5531">
        <w:rPr>
          <w:rFonts w:ascii="Times New Roman" w:eastAsia="Times New Roman" w:hAnsi="Times New Roman"/>
          <w:b/>
          <w:color w:val="000000" w:themeColor="text1"/>
          <w:sz w:val="20"/>
          <w:szCs w:val="20"/>
        </w:rPr>
        <w:t xml:space="preserve">Вимоги щодо якості предмета закупівлі. </w:t>
      </w:r>
    </w:p>
    <w:p w:rsidR="00DE0199" w:rsidRPr="006B5531" w:rsidRDefault="00DE0199" w:rsidP="006B5531">
      <w:pPr>
        <w:shd w:val="clear" w:color="auto" w:fill="FFFFFF"/>
        <w:spacing w:after="0" w:line="240" w:lineRule="auto"/>
        <w:ind w:firstLineChars="234" w:firstLine="468"/>
        <w:jc w:val="both"/>
        <w:rPr>
          <w:rFonts w:ascii="Times New Roman" w:eastAsia="Times New Roman" w:hAnsi="Times New Roman"/>
          <w:color w:val="000000" w:themeColor="text1"/>
          <w:sz w:val="20"/>
          <w:szCs w:val="20"/>
        </w:rPr>
      </w:pPr>
      <w:r w:rsidRPr="006B5531">
        <w:rPr>
          <w:rFonts w:ascii="Times New Roman" w:eastAsia="Times New Roman" w:hAnsi="Times New Roman"/>
          <w:color w:val="000000" w:themeColor="text1"/>
          <w:sz w:val="20"/>
          <w:szCs w:val="20"/>
        </w:rPr>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газотранспортної системи, затвердженим постановою Національної комісії, що здійснює державне регулювання у сферах енергетики та комунальних послуг, від 30.09.2015 № 2493 (далі — Кодекс № 2493), Кодексом газорозподільних систем, затвердженим постановою Національної комісії, що здійснює державне регулювання у сферах енергетики та комунальних послуг, від 30.09.2015 № 2494 (далі — Кодекс № 2494).</w:t>
      </w:r>
    </w:p>
    <w:p w:rsidR="00DE0199" w:rsidRPr="006B5531" w:rsidRDefault="00DE0199" w:rsidP="006B5531">
      <w:pPr>
        <w:shd w:val="clear" w:color="auto" w:fill="FFFFFF"/>
        <w:spacing w:after="0" w:line="240" w:lineRule="auto"/>
        <w:ind w:firstLineChars="234" w:firstLine="468"/>
        <w:jc w:val="both"/>
        <w:rPr>
          <w:rFonts w:ascii="Times New Roman" w:eastAsia="Times New Roman" w:hAnsi="Times New Roman"/>
          <w:color w:val="000000" w:themeColor="text1"/>
          <w:sz w:val="20"/>
          <w:szCs w:val="20"/>
        </w:rPr>
      </w:pPr>
      <w:r w:rsidRPr="006B5531">
        <w:rPr>
          <w:rFonts w:ascii="Times New Roman" w:eastAsia="Times New Roman" w:hAnsi="Times New Roman"/>
          <w:color w:val="000000" w:themeColor="text1"/>
          <w:sz w:val="20"/>
          <w:szCs w:val="20"/>
        </w:rPr>
        <w:t>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w:t>
      </w:r>
    </w:p>
    <w:p w:rsidR="00DE0199" w:rsidRPr="006B5531" w:rsidRDefault="00DE0199" w:rsidP="006B5531">
      <w:pPr>
        <w:numPr>
          <w:ilvl w:val="0"/>
          <w:numId w:val="3"/>
        </w:numPr>
        <w:tabs>
          <w:tab w:val="left" w:pos="284"/>
          <w:tab w:val="left" w:pos="993"/>
          <w:tab w:val="left" w:pos="1560"/>
        </w:tabs>
        <w:suppressAutoHyphens/>
        <w:spacing w:after="0" w:line="240" w:lineRule="auto"/>
        <w:ind w:left="0" w:firstLineChars="234" w:firstLine="470"/>
        <w:textDirection w:val="btLr"/>
        <w:textAlignment w:val="top"/>
        <w:outlineLvl w:val="0"/>
        <w:rPr>
          <w:rFonts w:ascii="Times New Roman" w:eastAsia="Times New Roman" w:hAnsi="Times New Roman"/>
          <w:b/>
          <w:color w:val="000000" w:themeColor="text1"/>
          <w:sz w:val="20"/>
          <w:szCs w:val="20"/>
        </w:rPr>
      </w:pPr>
      <w:r w:rsidRPr="006B5531">
        <w:rPr>
          <w:rFonts w:ascii="Times New Roman" w:eastAsia="Times New Roman" w:hAnsi="Times New Roman"/>
          <w:b/>
          <w:color w:val="000000" w:themeColor="text1"/>
          <w:sz w:val="20"/>
          <w:szCs w:val="20"/>
        </w:rPr>
        <w:t>Особливі вимоги до предмета закупівлі.</w:t>
      </w:r>
    </w:p>
    <w:p w:rsidR="00DE0199" w:rsidRPr="006B5531" w:rsidRDefault="00DE0199" w:rsidP="006B5531">
      <w:pPr>
        <w:tabs>
          <w:tab w:val="left" w:pos="284"/>
          <w:tab w:val="left" w:pos="993"/>
          <w:tab w:val="left" w:pos="1560"/>
        </w:tabs>
        <w:spacing w:after="0" w:line="240" w:lineRule="auto"/>
        <w:ind w:firstLineChars="234" w:firstLine="468"/>
        <w:jc w:val="both"/>
        <w:rPr>
          <w:rFonts w:ascii="Times New Roman" w:eastAsia="Times New Roman" w:hAnsi="Times New Roman"/>
          <w:b/>
          <w:color w:val="000000" w:themeColor="text1"/>
          <w:sz w:val="20"/>
          <w:szCs w:val="20"/>
        </w:rPr>
      </w:pPr>
      <w:r w:rsidRPr="006B5531">
        <w:rPr>
          <w:rFonts w:ascii="Times New Roman" w:eastAsia="Times New Roman" w:hAnsi="Times New Roman"/>
          <w:color w:val="000000" w:themeColor="text1"/>
          <w:sz w:val="20"/>
          <w:szCs w:val="20"/>
        </w:rPr>
        <w:t>4.1. До ціни тендерної пропозиції учасник зобов’язаний включити послуги із замовлення (бронювання) потужності щодо кожного періоду та обсягу постачання газу за договорами постачання природного газу.</w:t>
      </w:r>
    </w:p>
    <w:p w:rsidR="00DE0199" w:rsidRPr="006B5531" w:rsidRDefault="00DE0199" w:rsidP="006B5531">
      <w:pPr>
        <w:tabs>
          <w:tab w:val="left" w:pos="284"/>
          <w:tab w:val="left" w:pos="993"/>
          <w:tab w:val="left" w:pos="1560"/>
        </w:tabs>
        <w:spacing w:after="0" w:line="240" w:lineRule="auto"/>
        <w:ind w:firstLineChars="234" w:firstLine="468"/>
        <w:jc w:val="both"/>
        <w:rPr>
          <w:rFonts w:ascii="Times New Roman" w:eastAsia="Times New Roman" w:hAnsi="Times New Roman"/>
          <w:b/>
          <w:color w:val="000000" w:themeColor="text1"/>
          <w:sz w:val="20"/>
          <w:szCs w:val="20"/>
          <w:highlight w:val="white"/>
        </w:rPr>
      </w:pPr>
      <w:r w:rsidRPr="006B5531">
        <w:rPr>
          <w:rFonts w:ascii="Times New Roman" w:eastAsia="Times New Roman" w:hAnsi="Times New Roman"/>
          <w:color w:val="000000" w:themeColor="text1"/>
          <w:sz w:val="20"/>
          <w:szCs w:val="20"/>
          <w:highlight w:val="white"/>
        </w:rPr>
        <w:t xml:space="preserve">Ціна на предмет даної закупівлі обов'язково повинна включати до вартості ціни тендерної пропозиції вартість </w:t>
      </w:r>
      <w:r w:rsidRPr="006B5531">
        <w:rPr>
          <w:rFonts w:ascii="Times New Roman" w:eastAsia="Times New Roman" w:hAnsi="Times New Roman"/>
          <w:b/>
          <w:color w:val="000000" w:themeColor="text1"/>
          <w:sz w:val="20"/>
          <w:szCs w:val="20"/>
          <w:highlight w:val="white"/>
        </w:rPr>
        <w:t>послуг, пов’язаних з транспортуванням газу</w:t>
      </w:r>
      <w:r w:rsidRPr="006B5531">
        <w:rPr>
          <w:rFonts w:ascii="Times New Roman" w:eastAsia="Times New Roman" w:hAnsi="Times New Roman"/>
          <w:color w:val="000000" w:themeColor="text1"/>
          <w:sz w:val="20"/>
          <w:szCs w:val="20"/>
          <w:highlight w:val="white"/>
        </w:rPr>
        <w:t xml:space="preserve"> до точки входу в газорозподільну систему, до якої підключено об’єкти Замовника, витрати на оплату послуги замовленої потужності, що здійснюється постачальником газу на підставі Договору транспортування природного газу з Оператором ГТС, відповідно до норм Кодексу ГТС за тарифами, що визначені НКРЕКП.</w:t>
      </w:r>
    </w:p>
    <w:p w:rsidR="00DE0199" w:rsidRPr="006B5531" w:rsidRDefault="00DE0199" w:rsidP="006B5531">
      <w:pPr>
        <w:tabs>
          <w:tab w:val="left" w:pos="284"/>
          <w:tab w:val="left" w:pos="993"/>
          <w:tab w:val="left" w:pos="1560"/>
        </w:tabs>
        <w:spacing w:after="0" w:line="240" w:lineRule="auto"/>
        <w:ind w:firstLineChars="234" w:firstLine="468"/>
        <w:jc w:val="both"/>
        <w:rPr>
          <w:rFonts w:ascii="Times New Roman" w:eastAsia="Times New Roman" w:hAnsi="Times New Roman"/>
          <w:b/>
          <w:color w:val="000000" w:themeColor="text1"/>
          <w:sz w:val="20"/>
          <w:szCs w:val="20"/>
          <w:highlight w:val="white"/>
        </w:rPr>
      </w:pPr>
      <w:r w:rsidRPr="006B5531">
        <w:rPr>
          <w:rFonts w:ascii="Times New Roman" w:eastAsia="Times New Roman" w:hAnsi="Times New Roman"/>
          <w:color w:val="000000" w:themeColor="text1"/>
          <w:sz w:val="20"/>
          <w:szCs w:val="20"/>
          <w:highlight w:val="white"/>
        </w:rPr>
        <w:t xml:space="preserve">При цьому до ціни газу </w:t>
      </w:r>
      <w:r w:rsidRPr="006B5531">
        <w:rPr>
          <w:rFonts w:ascii="Times New Roman" w:eastAsia="Times New Roman" w:hAnsi="Times New Roman"/>
          <w:b/>
          <w:color w:val="000000" w:themeColor="text1"/>
          <w:sz w:val="20"/>
          <w:szCs w:val="20"/>
          <w:highlight w:val="white"/>
        </w:rPr>
        <w:t>не включається вартість послуг з розподілу природного газу</w:t>
      </w:r>
      <w:r w:rsidRPr="006B5531">
        <w:rPr>
          <w:rFonts w:ascii="Times New Roman" w:eastAsia="Times New Roman" w:hAnsi="Times New Roman"/>
          <w:color w:val="000000" w:themeColor="text1"/>
          <w:sz w:val="20"/>
          <w:szCs w:val="20"/>
          <w:highlight w:val="white"/>
        </w:rPr>
        <w:t>, що є предметом регулювання окремого договору між Замовником та Оператором газорозподільної системи.</w:t>
      </w:r>
    </w:p>
    <w:p w:rsidR="00DE0199" w:rsidRPr="006B5531" w:rsidRDefault="00DE0199" w:rsidP="006B5531">
      <w:pPr>
        <w:tabs>
          <w:tab w:val="left" w:pos="284"/>
          <w:tab w:val="left" w:pos="993"/>
          <w:tab w:val="left" w:pos="1560"/>
        </w:tabs>
        <w:spacing w:after="0" w:line="240" w:lineRule="auto"/>
        <w:ind w:firstLineChars="234" w:firstLine="470"/>
        <w:jc w:val="both"/>
        <w:rPr>
          <w:rFonts w:ascii="Times New Roman" w:eastAsia="Times New Roman" w:hAnsi="Times New Roman"/>
          <w:b/>
          <w:color w:val="000000" w:themeColor="text1"/>
          <w:sz w:val="20"/>
          <w:szCs w:val="20"/>
          <w:highlight w:val="white"/>
        </w:rPr>
      </w:pPr>
      <w:r w:rsidRPr="006B5531">
        <w:rPr>
          <w:rFonts w:ascii="Times New Roman" w:eastAsia="Times New Roman" w:hAnsi="Times New Roman"/>
          <w:b/>
          <w:color w:val="000000" w:themeColor="text1"/>
          <w:sz w:val="20"/>
          <w:szCs w:val="20"/>
          <w:highlight w:val="white"/>
        </w:rPr>
        <w:t>5.</w:t>
      </w:r>
      <w:r w:rsidRPr="006B5531">
        <w:rPr>
          <w:rFonts w:ascii="Times New Roman" w:eastAsia="Times New Roman" w:hAnsi="Times New Roman"/>
          <w:color w:val="000000" w:themeColor="text1"/>
          <w:sz w:val="20"/>
          <w:szCs w:val="20"/>
          <w:highlight w:val="white"/>
        </w:rPr>
        <w:t xml:space="preserve">   </w:t>
      </w:r>
      <w:r w:rsidRPr="006B5531">
        <w:rPr>
          <w:rFonts w:ascii="Times New Roman" w:eastAsia="Times New Roman" w:hAnsi="Times New Roman"/>
          <w:b/>
          <w:color w:val="000000" w:themeColor="text1"/>
          <w:sz w:val="20"/>
          <w:szCs w:val="20"/>
          <w:highlight w:val="white"/>
        </w:rPr>
        <w:t>Умови постачання.</w:t>
      </w:r>
    </w:p>
    <w:p w:rsidR="00DE0199" w:rsidRPr="006B5531" w:rsidRDefault="00DE0199" w:rsidP="006B5531">
      <w:pPr>
        <w:tabs>
          <w:tab w:val="left" w:pos="284"/>
          <w:tab w:val="left" w:pos="993"/>
          <w:tab w:val="left" w:pos="1560"/>
        </w:tabs>
        <w:spacing w:after="0" w:line="240" w:lineRule="auto"/>
        <w:ind w:firstLineChars="234" w:firstLine="468"/>
        <w:jc w:val="both"/>
        <w:rPr>
          <w:rFonts w:ascii="Times New Roman" w:eastAsia="Times New Roman" w:hAnsi="Times New Roman"/>
          <w:color w:val="000000" w:themeColor="text1"/>
          <w:sz w:val="20"/>
          <w:szCs w:val="20"/>
          <w:highlight w:val="white"/>
        </w:rPr>
      </w:pPr>
      <w:r w:rsidRPr="006B5531">
        <w:rPr>
          <w:rFonts w:ascii="Times New Roman" w:eastAsia="Times New Roman" w:hAnsi="Times New Roman"/>
          <w:color w:val="000000" w:themeColor="text1"/>
          <w:sz w:val="20"/>
          <w:szCs w:val="20"/>
          <w:highlight w:val="white"/>
        </w:rPr>
        <w:tab/>
        <w:t>5.1. Постачальник зобов’язаний забезпечити своєчасну реєстрацію споживача в Реєстрі споживачів постачальника (на інформаційній платформі Оператора ГТС) у відповідному розрахунковому періоді.</w:t>
      </w:r>
    </w:p>
    <w:p w:rsidR="00DE0199" w:rsidRPr="006B5531" w:rsidRDefault="00DE0199" w:rsidP="006B5531">
      <w:pPr>
        <w:tabs>
          <w:tab w:val="left" w:pos="284"/>
          <w:tab w:val="left" w:pos="993"/>
          <w:tab w:val="left" w:pos="1560"/>
        </w:tabs>
        <w:spacing w:after="0" w:line="240" w:lineRule="auto"/>
        <w:ind w:firstLineChars="234" w:firstLine="468"/>
        <w:jc w:val="both"/>
        <w:rPr>
          <w:rFonts w:ascii="Times New Roman" w:eastAsia="Times New Roman" w:hAnsi="Times New Roman"/>
          <w:color w:val="000000" w:themeColor="text1"/>
          <w:sz w:val="20"/>
          <w:szCs w:val="20"/>
          <w:highlight w:val="white"/>
        </w:rPr>
      </w:pPr>
      <w:r w:rsidRPr="006B5531">
        <w:rPr>
          <w:rFonts w:ascii="Times New Roman" w:eastAsia="Times New Roman" w:hAnsi="Times New Roman"/>
          <w:color w:val="000000" w:themeColor="text1"/>
          <w:sz w:val="20"/>
          <w:szCs w:val="20"/>
          <w:highlight w:val="white"/>
        </w:rPr>
        <w:tab/>
        <w:t xml:space="preserve">5.2. Розподіл природного газу об'єктів Замовника (Споживача) здійснюється оператором ГРМ (відповідно до Реєстру суб’єктів природних монополій, які провадять господарську діяльність у сфері енергетики). </w:t>
      </w:r>
    </w:p>
    <w:p w:rsidR="00DE0199" w:rsidRPr="006B5531" w:rsidRDefault="00DE0199" w:rsidP="006B5531">
      <w:pPr>
        <w:spacing w:after="0" w:line="240" w:lineRule="auto"/>
        <w:jc w:val="right"/>
        <w:rPr>
          <w:rFonts w:ascii="Times New Roman" w:eastAsia="Times New Roman" w:hAnsi="Times New Roman"/>
          <w:b/>
          <w:color w:val="000000" w:themeColor="text1"/>
          <w:sz w:val="20"/>
          <w:szCs w:val="20"/>
        </w:rPr>
      </w:pPr>
      <w:r w:rsidRPr="006B5531">
        <w:rPr>
          <w:rFonts w:ascii="Times New Roman" w:eastAsia="Times New Roman" w:hAnsi="Times New Roman"/>
          <w:b/>
          <w:color w:val="000000" w:themeColor="text1"/>
          <w:sz w:val="20"/>
          <w:szCs w:val="20"/>
        </w:rPr>
        <w:t xml:space="preserve">     </w:t>
      </w:r>
    </w:p>
    <w:p w:rsidR="00DE0199" w:rsidRDefault="00DE0199" w:rsidP="006B5531">
      <w:pPr>
        <w:spacing w:after="0" w:line="240" w:lineRule="auto"/>
        <w:ind w:firstLine="284"/>
        <w:jc w:val="both"/>
        <w:rPr>
          <w:rFonts w:ascii="Times New Roman" w:eastAsia="Times New Roman" w:hAnsi="Times New Roman"/>
          <w:b/>
        </w:rPr>
      </w:pPr>
    </w:p>
    <w:p w:rsidR="006B5531" w:rsidRDefault="006B5531" w:rsidP="006B5531">
      <w:pPr>
        <w:spacing w:after="0" w:line="240" w:lineRule="auto"/>
        <w:ind w:firstLine="284"/>
        <w:jc w:val="both"/>
        <w:rPr>
          <w:rFonts w:ascii="Times New Roman" w:eastAsia="Times New Roman" w:hAnsi="Times New Roman"/>
          <w:b/>
        </w:rPr>
      </w:pPr>
    </w:p>
    <w:p w:rsidR="006B5531" w:rsidRDefault="006B5531" w:rsidP="006B5531">
      <w:pPr>
        <w:spacing w:after="0" w:line="240" w:lineRule="auto"/>
        <w:ind w:firstLine="284"/>
        <w:jc w:val="both"/>
        <w:rPr>
          <w:rFonts w:ascii="Times New Roman" w:eastAsia="Times New Roman" w:hAnsi="Times New Roman"/>
          <w:b/>
        </w:rPr>
      </w:pPr>
    </w:p>
    <w:p w:rsidR="006B5531" w:rsidRPr="008C20D2" w:rsidRDefault="006B5531" w:rsidP="006B5531">
      <w:pPr>
        <w:spacing w:after="0" w:line="240" w:lineRule="auto"/>
        <w:ind w:firstLine="284"/>
        <w:jc w:val="both"/>
        <w:rPr>
          <w:rFonts w:ascii="Times New Roman" w:eastAsia="Times New Roman" w:hAnsi="Times New Roman"/>
          <w:b/>
          <w:color w:val="FF0000"/>
          <w:sz w:val="20"/>
          <w:szCs w:val="20"/>
        </w:rPr>
      </w:pPr>
    </w:p>
    <w:p w:rsidR="006B5531" w:rsidRPr="008C20D2" w:rsidRDefault="006B5531" w:rsidP="006B5531">
      <w:pPr>
        <w:spacing w:after="0" w:line="240" w:lineRule="auto"/>
        <w:ind w:firstLine="284"/>
        <w:jc w:val="both"/>
        <w:rPr>
          <w:rFonts w:ascii="Times New Roman" w:eastAsia="Times New Roman" w:hAnsi="Times New Roman"/>
          <w:b/>
          <w:color w:val="FF0000"/>
          <w:sz w:val="20"/>
          <w:szCs w:val="20"/>
        </w:rPr>
      </w:pPr>
    </w:p>
    <w:p w:rsidR="006B5531" w:rsidRPr="00D2460F" w:rsidRDefault="006B5531" w:rsidP="006B5531">
      <w:pPr>
        <w:spacing w:after="0" w:line="240" w:lineRule="auto"/>
        <w:ind w:firstLine="284"/>
        <w:jc w:val="both"/>
        <w:rPr>
          <w:rFonts w:ascii="Times New Roman" w:eastAsia="Times New Roman" w:hAnsi="Times New Roman"/>
          <w:b/>
          <w:color w:val="000000" w:themeColor="text1"/>
          <w:sz w:val="20"/>
          <w:szCs w:val="20"/>
        </w:rPr>
      </w:pPr>
    </w:p>
    <w:p w:rsidR="006B5531" w:rsidRPr="00D2460F" w:rsidRDefault="006B5531" w:rsidP="006B5531">
      <w:pPr>
        <w:spacing w:after="0"/>
        <w:jc w:val="both"/>
        <w:rPr>
          <w:rFonts w:ascii="Times New Roman" w:eastAsia="Arial" w:hAnsi="Times New Roman"/>
          <w:color w:val="000000" w:themeColor="text1"/>
          <w:sz w:val="20"/>
          <w:szCs w:val="20"/>
        </w:rPr>
      </w:pPr>
      <w:r w:rsidRPr="00D2460F">
        <w:rPr>
          <w:rFonts w:ascii="Times New Roman" w:hAnsi="Times New Roman"/>
          <w:color w:val="000000" w:themeColor="text1"/>
          <w:sz w:val="20"/>
          <w:szCs w:val="20"/>
        </w:rPr>
        <w:t>В.о. начальника</w:t>
      </w:r>
      <w:r w:rsidRPr="00D2460F">
        <w:rPr>
          <w:rFonts w:ascii="Times New Roman" w:eastAsia="Arial" w:hAnsi="Times New Roman"/>
          <w:b/>
          <w:color w:val="000000" w:themeColor="text1"/>
          <w:sz w:val="20"/>
          <w:szCs w:val="20"/>
        </w:rPr>
        <w:t xml:space="preserve"> у</w:t>
      </w:r>
      <w:r w:rsidRPr="00D2460F">
        <w:rPr>
          <w:rFonts w:ascii="Times New Roman" w:eastAsia="Arial" w:hAnsi="Times New Roman"/>
          <w:color w:val="000000" w:themeColor="text1"/>
          <w:sz w:val="20"/>
          <w:szCs w:val="20"/>
        </w:rPr>
        <w:t xml:space="preserve">правління культури, </w:t>
      </w:r>
    </w:p>
    <w:p w:rsidR="006B5531" w:rsidRPr="00D2460F" w:rsidRDefault="006B5531" w:rsidP="006B5531">
      <w:pPr>
        <w:spacing w:after="0"/>
        <w:jc w:val="both"/>
        <w:rPr>
          <w:rFonts w:ascii="Times New Roman" w:hAnsi="Times New Roman"/>
          <w:color w:val="000000" w:themeColor="text1"/>
          <w:sz w:val="20"/>
          <w:szCs w:val="20"/>
        </w:rPr>
      </w:pPr>
      <w:r w:rsidRPr="00D2460F">
        <w:rPr>
          <w:rFonts w:ascii="Times New Roman" w:eastAsia="Arial" w:hAnsi="Times New Roman"/>
          <w:color w:val="000000" w:themeColor="text1"/>
          <w:sz w:val="20"/>
          <w:szCs w:val="20"/>
        </w:rPr>
        <w:t xml:space="preserve">національностей та релігій Калуської міської ради </w:t>
      </w:r>
      <w:r w:rsidRPr="00D2460F">
        <w:rPr>
          <w:rFonts w:ascii="Times New Roman" w:hAnsi="Times New Roman"/>
          <w:color w:val="000000" w:themeColor="text1"/>
          <w:sz w:val="20"/>
          <w:szCs w:val="20"/>
        </w:rPr>
        <w:t xml:space="preserve"> </w:t>
      </w:r>
      <w:r w:rsidR="008C20D2" w:rsidRPr="00D2460F">
        <w:rPr>
          <w:rFonts w:ascii="Times New Roman" w:hAnsi="Times New Roman"/>
          <w:color w:val="000000" w:themeColor="text1"/>
          <w:sz w:val="20"/>
          <w:szCs w:val="20"/>
        </w:rPr>
        <w:t xml:space="preserve">                                                           Ольга ЯКОВИНА</w:t>
      </w:r>
    </w:p>
    <w:p w:rsidR="006B5531" w:rsidRPr="00D2460F" w:rsidRDefault="006B5531" w:rsidP="006B5531">
      <w:pPr>
        <w:spacing w:after="0"/>
        <w:jc w:val="both"/>
        <w:rPr>
          <w:rFonts w:ascii="Times New Roman" w:hAnsi="Times New Roman"/>
          <w:color w:val="000000" w:themeColor="text1"/>
          <w:sz w:val="20"/>
          <w:szCs w:val="20"/>
        </w:rPr>
      </w:pPr>
      <w:r w:rsidRPr="00D2460F">
        <w:rPr>
          <w:rFonts w:ascii="Times New Roman" w:hAnsi="Times New Roman"/>
          <w:color w:val="000000" w:themeColor="text1"/>
          <w:sz w:val="20"/>
          <w:szCs w:val="20"/>
        </w:rPr>
        <w:tab/>
        <w:t xml:space="preserve">                                                                                                   </w:t>
      </w:r>
    </w:p>
    <w:p w:rsidR="006B5531" w:rsidRPr="00D2460F" w:rsidRDefault="006B5531" w:rsidP="006B5531">
      <w:pPr>
        <w:spacing w:after="0"/>
        <w:jc w:val="both"/>
        <w:rPr>
          <w:rFonts w:ascii="Times New Roman" w:hAnsi="Times New Roman"/>
          <w:color w:val="000000" w:themeColor="text1"/>
          <w:sz w:val="24"/>
          <w:szCs w:val="24"/>
        </w:rPr>
      </w:pPr>
    </w:p>
    <w:p w:rsidR="006B5531" w:rsidRPr="00D2460F" w:rsidRDefault="006B5531" w:rsidP="006B5531">
      <w:pPr>
        <w:spacing w:after="0"/>
        <w:jc w:val="both"/>
        <w:rPr>
          <w:rFonts w:ascii="Times New Roman" w:hAnsi="Times New Roman"/>
          <w:color w:val="000000" w:themeColor="text1"/>
          <w:sz w:val="24"/>
          <w:szCs w:val="24"/>
        </w:rPr>
      </w:pPr>
    </w:p>
    <w:p w:rsidR="008C20D2" w:rsidRPr="00D2460F" w:rsidRDefault="008C20D2" w:rsidP="006B5531">
      <w:pPr>
        <w:spacing w:after="0"/>
        <w:jc w:val="both"/>
        <w:rPr>
          <w:rFonts w:ascii="Times New Roman" w:hAnsi="Times New Roman"/>
          <w:color w:val="000000" w:themeColor="text1"/>
          <w:sz w:val="24"/>
          <w:szCs w:val="24"/>
        </w:rPr>
      </w:pPr>
    </w:p>
    <w:p w:rsidR="006B5531" w:rsidRPr="00D2460F" w:rsidRDefault="006B5531" w:rsidP="006B5531">
      <w:pPr>
        <w:spacing w:after="0"/>
        <w:jc w:val="both"/>
        <w:rPr>
          <w:rFonts w:ascii="Times New Roman" w:hAnsi="Times New Roman"/>
          <w:color w:val="000000" w:themeColor="text1"/>
          <w:sz w:val="24"/>
          <w:szCs w:val="24"/>
        </w:rPr>
      </w:pPr>
      <w:r w:rsidRPr="00D2460F">
        <w:rPr>
          <w:rFonts w:ascii="Times New Roman" w:hAnsi="Times New Roman"/>
          <w:color w:val="000000" w:themeColor="text1"/>
          <w:sz w:val="24"/>
          <w:szCs w:val="24"/>
        </w:rPr>
        <w:t>Погоджено:</w:t>
      </w:r>
    </w:p>
    <w:p w:rsidR="006B5531" w:rsidRPr="00D2460F" w:rsidRDefault="006B5531" w:rsidP="006B5531">
      <w:pPr>
        <w:spacing w:after="0"/>
        <w:jc w:val="both"/>
        <w:rPr>
          <w:rFonts w:ascii="Times New Roman" w:hAnsi="Times New Roman"/>
          <w:color w:val="000000" w:themeColor="text1"/>
          <w:sz w:val="24"/>
          <w:szCs w:val="24"/>
        </w:rPr>
      </w:pPr>
      <w:r w:rsidRPr="00D2460F">
        <w:rPr>
          <w:rFonts w:ascii="Times New Roman" w:hAnsi="Times New Roman"/>
          <w:color w:val="000000" w:themeColor="text1"/>
          <w:sz w:val="24"/>
          <w:szCs w:val="24"/>
        </w:rPr>
        <w:t>Заступник міського голови</w:t>
      </w:r>
    </w:p>
    <w:p w:rsidR="006B5531" w:rsidRPr="00D2460F" w:rsidRDefault="006B5531" w:rsidP="006B5531">
      <w:pPr>
        <w:spacing w:after="0"/>
        <w:jc w:val="both"/>
        <w:rPr>
          <w:rFonts w:ascii="Times New Roman" w:hAnsi="Times New Roman"/>
          <w:color w:val="000000" w:themeColor="text1"/>
          <w:sz w:val="24"/>
          <w:szCs w:val="24"/>
        </w:rPr>
      </w:pPr>
      <w:r w:rsidRPr="00D2460F">
        <w:rPr>
          <w:rFonts w:ascii="Times New Roman" w:hAnsi="Times New Roman"/>
          <w:color w:val="000000" w:themeColor="text1"/>
          <w:sz w:val="24"/>
          <w:szCs w:val="24"/>
        </w:rPr>
        <w:t xml:space="preserve">________________ </w:t>
      </w:r>
      <w:r w:rsidR="008C20D2" w:rsidRPr="00D2460F">
        <w:rPr>
          <w:rFonts w:ascii="Times New Roman" w:hAnsi="Times New Roman"/>
          <w:color w:val="000000" w:themeColor="text1"/>
          <w:sz w:val="24"/>
          <w:szCs w:val="24"/>
        </w:rPr>
        <w:t xml:space="preserve">Надія </w:t>
      </w:r>
      <w:r w:rsidRPr="00D2460F">
        <w:rPr>
          <w:rFonts w:ascii="Times New Roman" w:hAnsi="Times New Roman"/>
          <w:color w:val="000000" w:themeColor="text1"/>
          <w:sz w:val="24"/>
          <w:szCs w:val="24"/>
        </w:rPr>
        <w:t xml:space="preserve"> </w:t>
      </w:r>
      <w:r w:rsidR="008C20D2" w:rsidRPr="00D2460F">
        <w:rPr>
          <w:rFonts w:ascii="Times New Roman" w:hAnsi="Times New Roman"/>
          <w:color w:val="000000" w:themeColor="text1"/>
          <w:sz w:val="24"/>
          <w:szCs w:val="24"/>
        </w:rPr>
        <w:t>ГУШ</w:t>
      </w:r>
    </w:p>
    <w:p w:rsidR="006B5531" w:rsidRPr="002026B6" w:rsidRDefault="006B5531" w:rsidP="006B5531">
      <w:pPr>
        <w:spacing w:after="0"/>
        <w:jc w:val="both"/>
        <w:rPr>
          <w:rFonts w:ascii="Times New Roman" w:hAnsi="Times New Roman"/>
          <w:sz w:val="24"/>
          <w:szCs w:val="24"/>
        </w:rPr>
      </w:pPr>
    </w:p>
    <w:p w:rsidR="006B5531" w:rsidRPr="002026B6" w:rsidRDefault="006B5531" w:rsidP="006B5531">
      <w:pPr>
        <w:rPr>
          <w:rFonts w:ascii="Times New Roman" w:hAnsi="Times New Roman"/>
          <w:sz w:val="24"/>
          <w:szCs w:val="24"/>
        </w:rPr>
      </w:pPr>
      <w:bookmarkStart w:id="1" w:name="_GoBack"/>
      <w:bookmarkEnd w:id="1"/>
    </w:p>
    <w:sectPr w:rsidR="006B5531" w:rsidRPr="002026B6" w:rsidSect="001B34F7">
      <w:pgSz w:w="11906" w:h="16838"/>
      <w:pgMar w:top="850"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ntiqua">
    <w:altName w:val="Courier New"/>
    <w:panose1 w:val="00000000000000000000"/>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0510C1"/>
    <w:multiLevelType w:val="multilevel"/>
    <w:tmpl w:val="FE12982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BA923A9"/>
    <w:multiLevelType w:val="multilevel"/>
    <w:tmpl w:val="7054D1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AB607AB"/>
    <w:multiLevelType w:val="multilevel"/>
    <w:tmpl w:val="C79AD4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E96507E"/>
    <w:multiLevelType w:val="multilevel"/>
    <w:tmpl w:val="5052E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2"/>
  </w:num>
  <w:num w:numId="2">
    <w:abstractNumId w:val="1"/>
  </w:num>
  <w:num w:numId="3">
    <w:abstractNumId w:val="0"/>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1B34F7"/>
    <w:rsid w:val="00005303"/>
    <w:rsid w:val="001165E9"/>
    <w:rsid w:val="001B34F7"/>
    <w:rsid w:val="001D1767"/>
    <w:rsid w:val="001D36F4"/>
    <w:rsid w:val="00257319"/>
    <w:rsid w:val="003A2C78"/>
    <w:rsid w:val="00453B1A"/>
    <w:rsid w:val="004620C2"/>
    <w:rsid w:val="0058185F"/>
    <w:rsid w:val="006A104F"/>
    <w:rsid w:val="006B5531"/>
    <w:rsid w:val="00735C9C"/>
    <w:rsid w:val="00753750"/>
    <w:rsid w:val="007A5428"/>
    <w:rsid w:val="00800F76"/>
    <w:rsid w:val="008623AE"/>
    <w:rsid w:val="008C20D2"/>
    <w:rsid w:val="008D2308"/>
    <w:rsid w:val="00923716"/>
    <w:rsid w:val="009D67E7"/>
    <w:rsid w:val="00AB470C"/>
    <w:rsid w:val="00AC4CB2"/>
    <w:rsid w:val="00B250C7"/>
    <w:rsid w:val="00BA2D27"/>
    <w:rsid w:val="00BC7F0B"/>
    <w:rsid w:val="00D2460F"/>
    <w:rsid w:val="00DB13F2"/>
    <w:rsid w:val="00DE01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4C6C9B8-4BE6-48DB-8D1D-85CEF560D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1A09"/>
    <w:rPr>
      <w:rFonts w:cs="Times New Roman"/>
    </w:rPr>
  </w:style>
  <w:style w:type="paragraph" w:styleId="1">
    <w:name w:val="heading 1"/>
    <w:basedOn w:val="10"/>
    <w:next w:val="10"/>
    <w:rsid w:val="001B34F7"/>
    <w:pPr>
      <w:keepNext/>
      <w:keepLines/>
      <w:spacing w:before="480" w:after="120"/>
      <w:outlineLvl w:val="0"/>
    </w:pPr>
    <w:rPr>
      <w:b/>
      <w:sz w:val="48"/>
      <w:szCs w:val="48"/>
    </w:rPr>
  </w:style>
  <w:style w:type="paragraph" w:styleId="2">
    <w:name w:val="heading 2"/>
    <w:basedOn w:val="10"/>
    <w:next w:val="10"/>
    <w:rsid w:val="001B34F7"/>
    <w:pPr>
      <w:keepNext/>
      <w:keepLines/>
      <w:spacing w:before="360" w:after="80"/>
      <w:outlineLvl w:val="1"/>
    </w:pPr>
    <w:rPr>
      <w:b/>
      <w:sz w:val="36"/>
      <w:szCs w:val="36"/>
    </w:rPr>
  </w:style>
  <w:style w:type="paragraph" w:styleId="3">
    <w:name w:val="heading 3"/>
    <w:basedOn w:val="10"/>
    <w:next w:val="10"/>
    <w:rsid w:val="001B34F7"/>
    <w:pPr>
      <w:keepNext/>
      <w:keepLines/>
      <w:spacing w:before="280" w:after="80"/>
      <w:outlineLvl w:val="2"/>
    </w:pPr>
    <w:rPr>
      <w:b/>
      <w:sz w:val="28"/>
      <w:szCs w:val="28"/>
    </w:rPr>
  </w:style>
  <w:style w:type="paragraph" w:styleId="4">
    <w:name w:val="heading 4"/>
    <w:basedOn w:val="10"/>
    <w:next w:val="10"/>
    <w:rsid w:val="001B34F7"/>
    <w:pPr>
      <w:keepNext/>
      <w:keepLines/>
      <w:spacing w:before="240" w:after="40"/>
      <w:outlineLvl w:val="3"/>
    </w:pPr>
    <w:rPr>
      <w:b/>
      <w:sz w:val="24"/>
      <w:szCs w:val="24"/>
    </w:rPr>
  </w:style>
  <w:style w:type="paragraph" w:styleId="5">
    <w:name w:val="heading 5"/>
    <w:basedOn w:val="10"/>
    <w:next w:val="10"/>
    <w:rsid w:val="001B34F7"/>
    <w:pPr>
      <w:keepNext/>
      <w:keepLines/>
      <w:spacing w:before="220" w:after="40"/>
      <w:outlineLvl w:val="4"/>
    </w:pPr>
    <w:rPr>
      <w:b/>
    </w:rPr>
  </w:style>
  <w:style w:type="paragraph" w:styleId="6">
    <w:name w:val="heading 6"/>
    <w:basedOn w:val="10"/>
    <w:next w:val="10"/>
    <w:rsid w:val="001B34F7"/>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1B34F7"/>
  </w:style>
  <w:style w:type="table" w:customStyle="1" w:styleId="TableNormal">
    <w:name w:val="Table Normal"/>
    <w:rsid w:val="001B34F7"/>
    <w:tblPr>
      <w:tblCellMar>
        <w:top w:w="0" w:type="dxa"/>
        <w:left w:w="0" w:type="dxa"/>
        <w:bottom w:w="0" w:type="dxa"/>
        <w:right w:w="0" w:type="dxa"/>
      </w:tblCellMar>
    </w:tblPr>
  </w:style>
  <w:style w:type="paragraph" w:styleId="a3">
    <w:name w:val="Title"/>
    <w:basedOn w:val="10"/>
    <w:next w:val="10"/>
    <w:rsid w:val="001B34F7"/>
    <w:pPr>
      <w:keepNext/>
      <w:keepLines/>
      <w:spacing w:before="480" w:after="120"/>
    </w:pPr>
    <w:rPr>
      <w:b/>
      <w:sz w:val="72"/>
      <w:szCs w:val="72"/>
    </w:rPr>
  </w:style>
  <w:style w:type="character" w:customStyle="1" w:styleId="rvts0">
    <w:name w:val="rvts0"/>
    <w:basedOn w:val="a0"/>
    <w:rsid w:val="00171A09"/>
  </w:style>
  <w:style w:type="character" w:styleId="a4">
    <w:name w:val="Hyperlink"/>
    <w:unhideWhenUsed/>
    <w:rsid w:val="00171A09"/>
    <w:rPr>
      <w:color w:val="0000FF"/>
      <w:u w:val="single"/>
    </w:rPr>
  </w:style>
  <w:style w:type="character" w:styleId="a5">
    <w:name w:val="Emphasis"/>
    <w:uiPriority w:val="20"/>
    <w:qFormat/>
    <w:rsid w:val="00171A09"/>
    <w:rPr>
      <w:i/>
      <w:iCs/>
    </w:rPr>
  </w:style>
  <w:style w:type="paragraph" w:customStyle="1" w:styleId="newsdetailcardtext">
    <w:name w:val="newsdetailcard__text"/>
    <w:basedOn w:val="a"/>
    <w:rsid w:val="0092628E"/>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11">
    <w:name w:val="Обычный1"/>
    <w:rsid w:val="00FC558E"/>
    <w:pPr>
      <w:spacing w:after="0"/>
    </w:pPr>
    <w:rPr>
      <w:rFonts w:ascii="Arial" w:eastAsia="Times New Roman" w:hAnsi="Arial" w:cs="Arial"/>
      <w:color w:val="000000"/>
      <w:lang w:eastAsia="ru-RU"/>
    </w:rPr>
  </w:style>
  <w:style w:type="paragraph" w:styleId="a6">
    <w:name w:val="Subtitle"/>
    <w:basedOn w:val="10"/>
    <w:next w:val="10"/>
    <w:rsid w:val="001B34F7"/>
    <w:pPr>
      <w:keepNext/>
      <w:keepLines/>
      <w:spacing w:before="360" w:after="80"/>
    </w:pPr>
    <w:rPr>
      <w:rFonts w:ascii="Georgia" w:eastAsia="Georgia" w:hAnsi="Georgia" w:cs="Georgia"/>
      <w:i/>
      <w:color w:val="666666"/>
      <w:sz w:val="48"/>
      <w:szCs w:val="48"/>
    </w:rPr>
  </w:style>
  <w:style w:type="character" w:customStyle="1" w:styleId="zk-definition-listitem-text">
    <w:name w:val="zk-definition-list__item-text"/>
    <w:basedOn w:val="a0"/>
    <w:rsid w:val="001D1767"/>
  </w:style>
  <w:style w:type="character" w:customStyle="1" w:styleId="h-select-all">
    <w:name w:val="h-select-all"/>
    <w:basedOn w:val="a0"/>
    <w:rsid w:val="001D1767"/>
  </w:style>
  <w:style w:type="character" w:customStyle="1" w:styleId="qaclassifierdescr">
    <w:name w:val="qa_classifier_descr"/>
    <w:basedOn w:val="a0"/>
    <w:rsid w:val="001D1767"/>
  </w:style>
  <w:style w:type="paragraph" w:styleId="a7">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8"/>
    <w:uiPriority w:val="99"/>
    <w:qFormat/>
    <w:rsid w:val="00DE0199"/>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8">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7"/>
    <w:uiPriority w:val="99"/>
    <w:locked/>
    <w:rsid w:val="00DE0199"/>
    <w:rPr>
      <w:rFonts w:ascii="Times New Roman" w:eastAsia="Times New Roman" w:hAnsi="Times New Roman" w:cs="Times New Roman"/>
      <w:sz w:val="24"/>
      <w:szCs w:val="24"/>
      <w:lang w:val="ru-RU" w:eastAsia="ru-RU"/>
    </w:rPr>
  </w:style>
  <w:style w:type="character" w:customStyle="1" w:styleId="hgkelc">
    <w:name w:val="hgkelc"/>
    <w:basedOn w:val="a0"/>
    <w:rsid w:val="00DE0199"/>
  </w:style>
  <w:style w:type="paragraph" w:customStyle="1" w:styleId="15">
    <w:name w:val="Заголовок 15"/>
    <w:basedOn w:val="a"/>
    <w:uiPriority w:val="1"/>
    <w:qFormat/>
    <w:rsid w:val="008623AE"/>
    <w:pPr>
      <w:widowControl w:val="0"/>
      <w:autoSpaceDE w:val="0"/>
      <w:autoSpaceDN w:val="0"/>
      <w:spacing w:after="0" w:line="240" w:lineRule="auto"/>
      <w:ind w:left="611"/>
      <w:contextualSpacing/>
      <w:jc w:val="both"/>
      <w:outlineLvl w:val="1"/>
    </w:pPr>
    <w:rPr>
      <w:rFonts w:ascii="Times New Roman" w:eastAsia="Times New Roman" w:hAnsi="Times New Roman"/>
      <w:b/>
      <w:bCs/>
      <w:sz w:val="24"/>
      <w:szCs w:val="24"/>
    </w:rPr>
  </w:style>
  <w:style w:type="character" w:styleId="a9">
    <w:name w:val="Strong"/>
    <w:qFormat/>
    <w:rsid w:val="008623AE"/>
    <w:rPr>
      <w:b/>
      <w:bCs/>
    </w:rPr>
  </w:style>
  <w:style w:type="paragraph" w:styleId="aa">
    <w:name w:val="List Paragraph"/>
    <w:basedOn w:val="a"/>
    <w:uiPriority w:val="34"/>
    <w:qFormat/>
    <w:rsid w:val="001D36F4"/>
    <w:pPr>
      <w:ind w:left="720"/>
      <w:contextualSpacing/>
    </w:pPr>
  </w:style>
  <w:style w:type="paragraph" w:customStyle="1" w:styleId="ShapkaDocumentu">
    <w:name w:val="Shapka Documentu"/>
    <w:basedOn w:val="a"/>
    <w:rsid w:val="004620C2"/>
    <w:pPr>
      <w:keepNext/>
      <w:keepLines/>
      <w:spacing w:after="240" w:line="240" w:lineRule="auto"/>
      <w:ind w:left="3969"/>
      <w:jc w:val="center"/>
    </w:pPr>
    <w:rPr>
      <w:rFonts w:ascii="Antiqua" w:eastAsia="Times New Roman" w:hAnsi="Antiqua"/>
      <w:sz w:val="26"/>
      <w:szCs w:val="20"/>
      <w:lang w:eastAsia="ru-RU"/>
    </w:rPr>
  </w:style>
  <w:style w:type="paragraph" w:customStyle="1" w:styleId="centr">
    <w:name w:val="centr"/>
    <w:basedOn w:val="a"/>
    <w:rsid w:val="004620C2"/>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88316">
      <w:bodyDiv w:val="1"/>
      <w:marLeft w:val="0"/>
      <w:marRight w:val="0"/>
      <w:marTop w:val="0"/>
      <w:marBottom w:val="0"/>
      <w:divBdr>
        <w:top w:val="none" w:sz="0" w:space="0" w:color="auto"/>
        <w:left w:val="none" w:sz="0" w:space="0" w:color="auto"/>
        <w:bottom w:val="none" w:sz="0" w:space="0" w:color="auto"/>
        <w:right w:val="none" w:sz="0" w:space="0" w:color="auto"/>
      </w:divBdr>
    </w:div>
    <w:div w:id="1417290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http://document.ua/idocs/gerb.gif" TargetMode="External"/><Relationship Id="rId13" Type="http://schemas.openxmlformats.org/officeDocument/2006/relationships/hyperlink" Target="https://my.zakupki.prom.ua/cabinet/purchases/state_purchase/view/45158091" TargetMode="External"/><Relationship Id="rId3" Type="http://schemas.openxmlformats.org/officeDocument/2006/relationships/numbering" Target="numbering.xml"/><Relationship Id="rId7" Type="http://schemas.openxmlformats.org/officeDocument/2006/relationships/image" Target="media/image1.gif"/><Relationship Id="rId12" Type="http://schemas.openxmlformats.org/officeDocument/2006/relationships/hyperlink" Target="https://my.zakupki.prom.ua/cabinet/purchases/state_purchase/view/4515809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rozorro.gov.ua/tender/UA-2020-12-22-020156-c"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my.zakupki.prom.ua/cabinet/purchases/state_purchase/view/45158091" TargetMode="External"/><Relationship Id="rId4" Type="http://schemas.openxmlformats.org/officeDocument/2006/relationships/styles" Target="styles.xml"/><Relationship Id="rId9" Type="http://schemas.openxmlformats.org/officeDocument/2006/relationships/hyperlink" Target="mailto:uk.kmr@ukr.net" TargetMode="External"/><Relationship Id="rId14" Type="http://schemas.openxmlformats.org/officeDocument/2006/relationships/hyperlink" Target="https://www.google.com/search?client=firefox-b-e&amp;sca_esv=564680935&amp;sxsrf=AB5stBgFj4sd6eqRLCvq3OqHhhfRa6BzfQ:1694523163287&amp;q=77351&amp;stick=H4sIAAAAAAAAAONgVuLWT9c3LCsrMom3MHvEaMYt8PLHPWEp3UlrTl5jVOfiCs7IL3fNK8ksqRSS5GKDsvileLmQ9fEsYmU1Nzc2NQQA0444OVAAAAA&amp;sa=X&amp;ved=2ahUKEwiliNjZjqWBAxUt0gIHHeF1BjAQzIcDKAB6BAglE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Nc2RcHQ/ke2sdfnUfA+HVXpygw==">AMUW2mXvVALkRgAEjObs1gorOa5cU25+8vGYWWDcSozbxpdBaYsuFFFlzsQx//Qwly2/zd7o4czNrMJJsBzRopCbTG+S5K/QuuTFAW7UChCVIq5Y6Qfa1745MM8k3qEuIwVyX/gXeW15gc3pHf2h/HUI3CNWl6gP/CQHbkNIprMfTkEQPcB2WKrQx2LbqynX53W9Uj4hTPxJXOU8BAgdpXv/TadNAtUrP8v9tvTLYNO3BuCbXOC8V10BQCC7wa83MWlDip+q57VGCZKcvS/IFIV3o6c8ug+/Tdkuv586mu8GQgsCvXoj+0oXw/vZq/4Pu4P9d/IB4x1Do6l6RlNrDg/gtb3LZOa0YaCho191bDXwflbmjJrwjPpQ+46GCTfescXsa7xtUb12zZYbEZ+qyHQPqvYC+y90Kg==</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33658B0-5552-4578-8D6F-21DAF77D8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3</Pages>
  <Words>6649</Words>
  <Characters>3790</Characters>
  <Application>Microsoft Office Word</Application>
  <DocSecurity>0</DocSecurity>
  <Lines>31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Admin</cp:lastModifiedBy>
  <cp:revision>5</cp:revision>
  <dcterms:created xsi:type="dcterms:W3CDTF">2023-09-15T11:13:00Z</dcterms:created>
  <dcterms:modified xsi:type="dcterms:W3CDTF">2023-09-18T11:04:00Z</dcterms:modified>
</cp:coreProperties>
</file>